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87047" w14:textId="111F1736" w:rsidR="00C4536F" w:rsidRDefault="00C4536F" w:rsidP="00C4536F">
      <w:pPr>
        <w:pStyle w:val="Subhead"/>
        <w:rPr>
          <w:rFonts w:ascii="Segoe UI Black" w:hAnsi="Segoe UI Black" w:cs="Lucida Sans Unicode"/>
          <w:b/>
          <w:sz w:val="72"/>
          <w:szCs w:val="72"/>
        </w:rPr>
      </w:pPr>
      <w:bookmarkStart w:id="0" w:name="_GoBack"/>
      <w:bookmarkEnd w:id="0"/>
      <w:r w:rsidRPr="00C4536F">
        <w:rPr>
          <w:rFonts w:ascii="Segoe UI Black" w:hAnsi="Segoe UI Black" w:cs="Lucida Sans Unicode"/>
          <w:b/>
          <w:sz w:val="72"/>
          <w:szCs w:val="72"/>
        </w:rPr>
        <w:t>Consumer Health Identity Standard</w:t>
      </w:r>
    </w:p>
    <w:p w14:paraId="7C6E485B" w14:textId="3E4B102D" w:rsidR="00C4536F" w:rsidRDefault="00C4536F" w:rsidP="00C4536F">
      <w:pPr>
        <w:pStyle w:val="Subhead"/>
      </w:pPr>
      <w:r w:rsidRPr="00C4536F">
        <w:t>HISO 10046:2019</w:t>
      </w:r>
    </w:p>
    <w:p w14:paraId="71CC2E55" w14:textId="392A2038" w:rsidR="00531E12" w:rsidRPr="00531E12" w:rsidRDefault="00BD3973" w:rsidP="00C4536F">
      <w:pPr>
        <w:pStyle w:val="Subhead"/>
      </w:pPr>
      <w:r w:rsidRPr="00BD3973">
        <w:rPr>
          <w:sz w:val="28"/>
        </w:rPr>
        <w:t xml:space="preserve">Published </w:t>
      </w:r>
      <w:r w:rsidR="00803CBE">
        <w:rPr>
          <w:sz w:val="28"/>
        </w:rPr>
        <w:t>September</w:t>
      </w:r>
      <w:r w:rsidRPr="00BD3973">
        <w:rPr>
          <w:sz w:val="28"/>
        </w:rPr>
        <w:t xml:space="preserve"> 2019</w:t>
      </w:r>
    </w:p>
    <w:p w14:paraId="71CC2E56" w14:textId="77777777" w:rsidR="00C05132" w:rsidRDefault="00C05132" w:rsidP="00A06BE4"/>
    <w:p w14:paraId="71CC2E57" w14:textId="77777777" w:rsidR="00142954" w:rsidRPr="00142954" w:rsidRDefault="00142954" w:rsidP="00142954">
      <w:pPr>
        <w:sectPr w:rsidR="00142954" w:rsidRPr="00142954" w:rsidSect="005A79E5">
          <w:headerReference w:type="default" r:id="rId9"/>
          <w:footerReference w:type="default" r:id="rId10"/>
          <w:pgSz w:w="11907" w:h="16834" w:code="9"/>
          <w:pgMar w:top="5670" w:right="1134" w:bottom="1134" w:left="1134" w:header="567" w:footer="851" w:gutter="0"/>
          <w:pgNumType w:start="1"/>
          <w:cols w:space="720"/>
        </w:sectPr>
      </w:pPr>
    </w:p>
    <w:p w14:paraId="4C3D2A21" w14:textId="77777777" w:rsidR="00C4536F" w:rsidRPr="001F5D21" w:rsidRDefault="00C4536F" w:rsidP="003C0A3B">
      <w:pPr>
        <w:spacing w:after="120"/>
        <w:rPr>
          <w:rFonts w:asciiTheme="minorHAnsi" w:hAnsiTheme="minorHAnsi" w:cstheme="minorHAnsi"/>
          <w:b/>
          <w:spacing w:val="10"/>
          <w:sz w:val="36"/>
          <w:szCs w:val="36"/>
        </w:rPr>
      </w:pPr>
      <w:r w:rsidRPr="001F5D21">
        <w:rPr>
          <w:rFonts w:asciiTheme="minorHAnsi" w:hAnsiTheme="minorHAnsi" w:cstheme="minorHAnsi"/>
          <w:b/>
          <w:spacing w:val="10"/>
          <w:sz w:val="36"/>
          <w:szCs w:val="36"/>
        </w:rPr>
        <w:lastRenderedPageBreak/>
        <w:t>Contributors</w:t>
      </w:r>
    </w:p>
    <w:p w14:paraId="61861385" w14:textId="375B8FF3" w:rsidR="00C4536F" w:rsidRPr="001F5D21" w:rsidRDefault="00C4536F" w:rsidP="00C4536F">
      <w:pPr>
        <w:rPr>
          <w:rFonts w:cs="Segoe UI"/>
          <w:sz w:val="20"/>
        </w:rPr>
      </w:pPr>
      <w:r w:rsidRPr="001F5D21">
        <w:rPr>
          <w:rFonts w:cs="Segoe UI"/>
          <w:sz w:val="20"/>
        </w:rPr>
        <w:t>The following organisations contributed to the development of this standard through representation on</w:t>
      </w:r>
      <w:r w:rsidR="006A436A">
        <w:rPr>
          <w:rFonts w:cs="Segoe UI"/>
          <w:sz w:val="20"/>
        </w:rPr>
        <w:t xml:space="preserve"> the </w:t>
      </w:r>
      <w:r w:rsidR="006A436A" w:rsidRPr="006A436A">
        <w:rPr>
          <w:rFonts w:cs="Segoe UI"/>
          <w:sz w:val="20"/>
        </w:rPr>
        <w:t>Health Information Standards Organisation</w:t>
      </w:r>
      <w:r w:rsidRPr="001F5D21">
        <w:rPr>
          <w:rFonts w:cs="Segoe UI"/>
          <w:sz w:val="20"/>
        </w:rPr>
        <w:t xml:space="preserve"> </w:t>
      </w:r>
      <w:r w:rsidR="006A436A">
        <w:rPr>
          <w:rFonts w:cs="Segoe UI"/>
          <w:sz w:val="20"/>
        </w:rPr>
        <w:t>(</w:t>
      </w:r>
      <w:r w:rsidRPr="001F5D21">
        <w:rPr>
          <w:rFonts w:cs="Segoe UI"/>
          <w:sz w:val="20"/>
        </w:rPr>
        <w:t>HISO</w:t>
      </w:r>
      <w:r w:rsidR="006A436A">
        <w:rPr>
          <w:rFonts w:cs="Segoe UI"/>
          <w:sz w:val="20"/>
        </w:rPr>
        <w:t>)</w:t>
      </w:r>
      <w:r w:rsidRPr="001F5D21">
        <w:rPr>
          <w:rFonts w:cs="Segoe UI"/>
          <w:sz w:val="20"/>
        </w:rPr>
        <w:t xml:space="preserve"> or one of its working groups:</w:t>
      </w:r>
    </w:p>
    <w:p w14:paraId="6FA7C5DB" w14:textId="77777777" w:rsidR="00C4536F" w:rsidRPr="001F5D21" w:rsidRDefault="00C4536F" w:rsidP="001F5D21">
      <w:pPr>
        <w:tabs>
          <w:tab w:val="left" w:pos="3261"/>
        </w:tabs>
        <w:spacing w:before="60"/>
        <w:rPr>
          <w:rFonts w:cs="Segoe UI"/>
          <w:sz w:val="20"/>
        </w:rPr>
      </w:pPr>
      <w:r w:rsidRPr="001F5D21">
        <w:rPr>
          <w:rFonts w:cs="Segoe UI"/>
          <w:sz w:val="20"/>
        </w:rPr>
        <w:t>• Health Sector Architects Group</w:t>
      </w:r>
      <w:r w:rsidRPr="001F5D21">
        <w:rPr>
          <w:rFonts w:cs="Segoe UI"/>
          <w:sz w:val="20"/>
        </w:rPr>
        <w:tab/>
        <w:t>• Chief Medical Officers Forum</w:t>
      </w:r>
    </w:p>
    <w:p w14:paraId="125E5C05" w14:textId="77777777" w:rsidR="00C4536F" w:rsidRPr="001F5D21" w:rsidRDefault="00C4536F" w:rsidP="001F5D21">
      <w:pPr>
        <w:tabs>
          <w:tab w:val="left" w:pos="3261"/>
        </w:tabs>
        <w:spacing w:before="60"/>
        <w:rPr>
          <w:rFonts w:cs="Segoe UI"/>
          <w:sz w:val="20"/>
        </w:rPr>
      </w:pPr>
      <w:r w:rsidRPr="001F5D21">
        <w:rPr>
          <w:rFonts w:cs="Segoe UI"/>
          <w:sz w:val="20"/>
        </w:rPr>
        <w:t>• Patients First</w:t>
      </w:r>
      <w:r w:rsidRPr="001F5D21">
        <w:rPr>
          <w:rFonts w:cs="Segoe UI"/>
          <w:sz w:val="20"/>
        </w:rPr>
        <w:tab/>
        <w:t>• Māori interests</w:t>
      </w:r>
    </w:p>
    <w:p w14:paraId="48FCF03A" w14:textId="77777777" w:rsidR="00C4536F" w:rsidRPr="001F5D21" w:rsidRDefault="00C4536F" w:rsidP="001F5D21">
      <w:pPr>
        <w:tabs>
          <w:tab w:val="left" w:pos="3261"/>
        </w:tabs>
        <w:spacing w:before="60"/>
        <w:rPr>
          <w:rFonts w:cs="Segoe UI"/>
          <w:sz w:val="20"/>
        </w:rPr>
      </w:pPr>
      <w:r w:rsidRPr="001F5D21">
        <w:rPr>
          <w:rFonts w:cs="Segoe UI"/>
          <w:sz w:val="20"/>
        </w:rPr>
        <w:t xml:space="preserve">• </w:t>
      </w:r>
      <w:proofErr w:type="spellStart"/>
      <w:r w:rsidRPr="001F5D21">
        <w:rPr>
          <w:rFonts w:cs="Segoe UI"/>
          <w:sz w:val="20"/>
        </w:rPr>
        <w:t>interRAI</w:t>
      </w:r>
      <w:proofErr w:type="spellEnd"/>
      <w:r w:rsidRPr="001F5D21">
        <w:rPr>
          <w:rFonts w:cs="Segoe UI"/>
          <w:sz w:val="20"/>
        </w:rPr>
        <w:t xml:space="preserve"> New Zealand</w:t>
      </w:r>
      <w:r w:rsidRPr="001F5D21">
        <w:rPr>
          <w:rFonts w:cs="Segoe UI"/>
          <w:sz w:val="20"/>
        </w:rPr>
        <w:tab/>
        <w:t>• National Health IT Board Consumer Panel</w:t>
      </w:r>
    </w:p>
    <w:p w14:paraId="2A98B4B1" w14:textId="77777777" w:rsidR="00C4536F" w:rsidRPr="001F5D21" w:rsidRDefault="00C4536F" w:rsidP="001F5D21">
      <w:pPr>
        <w:tabs>
          <w:tab w:val="left" w:pos="3261"/>
        </w:tabs>
        <w:spacing w:before="60"/>
        <w:rPr>
          <w:rFonts w:cs="Segoe UI"/>
          <w:sz w:val="20"/>
        </w:rPr>
      </w:pPr>
      <w:r w:rsidRPr="001F5D21">
        <w:rPr>
          <w:rFonts w:cs="Segoe UI"/>
          <w:sz w:val="20"/>
        </w:rPr>
        <w:t>• Nursing Council of New Zealand</w:t>
      </w:r>
      <w:r w:rsidRPr="001F5D21">
        <w:rPr>
          <w:rFonts w:cs="Segoe UI"/>
          <w:sz w:val="20"/>
        </w:rPr>
        <w:tab/>
        <w:t>• Accident Compensation Corporation</w:t>
      </w:r>
    </w:p>
    <w:p w14:paraId="3F58B90D" w14:textId="77777777" w:rsidR="00C4536F" w:rsidRPr="001F5D21" w:rsidRDefault="00C4536F" w:rsidP="001F5D21">
      <w:pPr>
        <w:tabs>
          <w:tab w:val="left" w:pos="3261"/>
        </w:tabs>
        <w:spacing w:before="60"/>
        <w:rPr>
          <w:rFonts w:cs="Segoe UI"/>
          <w:sz w:val="20"/>
        </w:rPr>
      </w:pPr>
      <w:r w:rsidRPr="001F5D21">
        <w:rPr>
          <w:rFonts w:cs="Segoe UI"/>
          <w:sz w:val="20"/>
        </w:rPr>
        <w:t>• Health Informatics New Zealand</w:t>
      </w:r>
      <w:r w:rsidRPr="001F5D21">
        <w:rPr>
          <w:rFonts w:cs="Segoe UI"/>
          <w:sz w:val="20"/>
        </w:rPr>
        <w:tab/>
        <w:t>• Ministry of Health</w:t>
      </w:r>
    </w:p>
    <w:p w14:paraId="49BFFDE4" w14:textId="77777777" w:rsidR="00C4536F" w:rsidRPr="00F70B8F" w:rsidRDefault="00C4536F" w:rsidP="00C4536F">
      <w:pPr>
        <w:tabs>
          <w:tab w:val="left" w:pos="4678"/>
        </w:tabs>
        <w:spacing w:before="60"/>
        <w:rPr>
          <w:rFonts w:cs="Segoe UI"/>
        </w:rPr>
      </w:pPr>
    </w:p>
    <w:p w14:paraId="657BE952" w14:textId="77777777" w:rsidR="00C4536F" w:rsidRPr="001F5D21" w:rsidRDefault="00C4536F" w:rsidP="001F5D21">
      <w:pPr>
        <w:rPr>
          <w:rFonts w:asciiTheme="minorHAnsi" w:hAnsiTheme="minorHAnsi" w:cstheme="minorHAnsi"/>
          <w:b/>
          <w:spacing w:val="10"/>
          <w:sz w:val="36"/>
          <w:szCs w:val="36"/>
        </w:rPr>
      </w:pPr>
      <w:r w:rsidRPr="001F5D21">
        <w:rPr>
          <w:rFonts w:asciiTheme="minorHAnsi" w:hAnsiTheme="minorHAnsi" w:cstheme="minorHAnsi"/>
          <w:b/>
          <w:spacing w:val="10"/>
          <w:sz w:val="36"/>
          <w:szCs w:val="36"/>
        </w:rPr>
        <w:t>Document information</w:t>
      </w:r>
    </w:p>
    <w:p w14:paraId="5DB2D24B" w14:textId="77777777" w:rsidR="00C4536F" w:rsidRPr="001F5D21" w:rsidRDefault="00C4536F" w:rsidP="00C4536F">
      <w:pPr>
        <w:spacing w:before="120" w:after="120"/>
        <w:rPr>
          <w:rFonts w:cs="Segoe UI"/>
          <w:sz w:val="20"/>
        </w:rPr>
      </w:pPr>
      <w:r w:rsidRPr="001F5D21">
        <w:rPr>
          <w:rFonts w:cs="Segoe UI"/>
          <w:sz w:val="20"/>
        </w:rPr>
        <w:t xml:space="preserve">Citation: Ministry of Health. 2019. </w:t>
      </w:r>
      <w:r w:rsidRPr="001F5D21">
        <w:rPr>
          <w:rFonts w:cs="Segoe UI"/>
          <w:i/>
          <w:sz w:val="20"/>
        </w:rPr>
        <w:t>HISO 10046:2019 Consumer Health Identity Standard</w:t>
      </w:r>
      <w:r w:rsidRPr="001F5D21">
        <w:rPr>
          <w:rFonts w:cs="Segoe UI"/>
          <w:sz w:val="20"/>
        </w:rPr>
        <w:t>. Wellington: Ministry of Health.</w:t>
      </w:r>
    </w:p>
    <w:p w14:paraId="303A697A" w14:textId="1B55F294" w:rsidR="00C4536F" w:rsidRPr="001F5D21" w:rsidRDefault="00C4536F" w:rsidP="00C4536F">
      <w:pPr>
        <w:spacing w:before="120" w:after="120"/>
        <w:rPr>
          <w:rFonts w:cs="Segoe UI"/>
          <w:sz w:val="20"/>
        </w:rPr>
      </w:pPr>
      <w:r w:rsidRPr="001F5D21">
        <w:rPr>
          <w:rFonts w:cs="Segoe UI"/>
          <w:sz w:val="20"/>
        </w:rPr>
        <w:t xml:space="preserve">Published in </w:t>
      </w:r>
      <w:r w:rsidR="00803CBE">
        <w:rPr>
          <w:rFonts w:cs="Segoe UI"/>
          <w:sz w:val="20"/>
        </w:rPr>
        <w:t>September</w:t>
      </w:r>
      <w:r w:rsidRPr="00475203">
        <w:rPr>
          <w:rFonts w:cs="Segoe UI"/>
          <w:sz w:val="20"/>
        </w:rPr>
        <w:t xml:space="preserve"> </w:t>
      </w:r>
      <w:r w:rsidRPr="001F5D21">
        <w:rPr>
          <w:rFonts w:cs="Segoe UI"/>
          <w:sz w:val="20"/>
        </w:rPr>
        <w:t xml:space="preserve">2019 by the Ministry of Health </w:t>
      </w:r>
      <w:r w:rsidRPr="001F5D21">
        <w:rPr>
          <w:rFonts w:cs="Segoe UI"/>
          <w:sz w:val="20"/>
        </w:rPr>
        <w:br/>
        <w:t>PO Box 5013, Wellington 6140, New Zealand</w:t>
      </w:r>
    </w:p>
    <w:p w14:paraId="4BED4C2E" w14:textId="37935030" w:rsidR="00C4536F" w:rsidRPr="001F5D21" w:rsidRDefault="00C4536F" w:rsidP="00C4536F">
      <w:pPr>
        <w:spacing w:before="120" w:after="120"/>
        <w:rPr>
          <w:rFonts w:cs="Segoe UI"/>
          <w:sz w:val="20"/>
        </w:rPr>
      </w:pPr>
      <w:r w:rsidRPr="001F5D21">
        <w:rPr>
          <w:rFonts w:cs="Segoe UI"/>
          <w:sz w:val="20"/>
        </w:rPr>
        <w:t xml:space="preserve">ISBN </w:t>
      </w:r>
      <w:r w:rsidR="001D376D">
        <w:rPr>
          <w:rFonts w:cs="Segoe UI"/>
          <w:sz w:val="20"/>
        </w:rPr>
        <w:t>978-1-98-859717-1</w:t>
      </w:r>
      <w:r w:rsidRPr="001D376D">
        <w:rPr>
          <w:rFonts w:cs="Segoe UI"/>
          <w:sz w:val="20"/>
        </w:rPr>
        <w:t xml:space="preserve"> </w:t>
      </w:r>
      <w:r w:rsidRPr="001F5D21">
        <w:rPr>
          <w:rFonts w:cs="Segoe UI"/>
          <w:sz w:val="20"/>
        </w:rPr>
        <w:t>(online)</w:t>
      </w:r>
    </w:p>
    <w:p w14:paraId="71CC2E5E" w14:textId="77777777" w:rsidR="00C86248" w:rsidRPr="001F5D21" w:rsidRDefault="008C64C4" w:rsidP="00A63DFF">
      <w:pPr>
        <w:rPr>
          <w:sz w:val="20"/>
        </w:rPr>
      </w:pPr>
      <w:r w:rsidRPr="001F5D21">
        <w:rPr>
          <w:noProof/>
          <w:sz w:val="20"/>
          <w:lang w:eastAsia="en-NZ"/>
        </w:rPr>
        <w:drawing>
          <wp:inline distT="0" distB="0" distL="0" distR="0" wp14:anchorId="71CC2ECC" wp14:editId="71CC2ECD">
            <wp:extent cx="1413163" cy="576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413017" cy="576270"/>
                    </a:xfrm>
                    <a:prstGeom prst="rect">
                      <a:avLst/>
                    </a:prstGeom>
                    <a:noFill/>
                    <a:ln>
                      <a:noFill/>
                    </a:ln>
                  </pic:spPr>
                </pic:pic>
              </a:graphicData>
            </a:graphic>
          </wp:inline>
        </w:drawing>
      </w:r>
    </w:p>
    <w:p w14:paraId="21F24867" w14:textId="729281A7" w:rsidR="00C4536F" w:rsidRPr="001F5D21" w:rsidRDefault="00C4536F" w:rsidP="00C4536F">
      <w:pPr>
        <w:spacing w:before="120" w:after="120"/>
        <w:rPr>
          <w:rFonts w:cs="Segoe UI"/>
          <w:bCs/>
          <w:caps/>
          <w:sz w:val="20"/>
        </w:rPr>
      </w:pPr>
      <w:r w:rsidRPr="001F5D21">
        <w:rPr>
          <w:rFonts w:cs="Segoe UI"/>
          <w:sz w:val="20"/>
        </w:rPr>
        <w:t>HISO standards are published by the Ministry of Health for the health and disability sector.</w:t>
      </w:r>
    </w:p>
    <w:p w14:paraId="71CC2E5F" w14:textId="77777777" w:rsidR="00A63DFF" w:rsidRPr="001F5D21" w:rsidRDefault="00A63DFF" w:rsidP="00A63DFF">
      <w:pPr>
        <w:pStyle w:val="Imprint"/>
        <w:spacing w:before="240" w:after="480"/>
      </w:pPr>
      <w:r w:rsidRPr="001F5D21">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71CC2E62" w14:textId="77777777" w:rsidTr="00A63DFF">
        <w:trPr>
          <w:cantSplit/>
        </w:trPr>
        <w:tc>
          <w:tcPr>
            <w:tcW w:w="1526" w:type="dxa"/>
          </w:tcPr>
          <w:p w14:paraId="71CC2E60"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71CC2ECE" wp14:editId="71CC2ECF">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1CC2E61"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71CC2E63" w14:textId="77777777" w:rsidR="007E74F1" w:rsidRPr="001F45A7" w:rsidRDefault="007E74F1" w:rsidP="00A63DFF"/>
    <w:p w14:paraId="71CC2E64" w14:textId="77777777" w:rsidR="00C86248" w:rsidRDefault="00C86248">
      <w:pPr>
        <w:jc w:val="center"/>
        <w:sectPr w:rsidR="00C86248" w:rsidSect="00C05132">
          <w:footerReference w:type="even" r:id="rId13"/>
          <w:footerReference w:type="default" r:id="rId14"/>
          <w:pgSz w:w="11907" w:h="16834" w:code="9"/>
          <w:pgMar w:top="1701" w:right="2268" w:bottom="1134" w:left="2268" w:header="0" w:footer="0" w:gutter="0"/>
          <w:cols w:space="720"/>
          <w:vAlign w:val="bottom"/>
        </w:sectPr>
      </w:pPr>
    </w:p>
    <w:p w14:paraId="71CC2E6B" w14:textId="77777777" w:rsidR="00C86248" w:rsidRDefault="00C86248" w:rsidP="00056F6E">
      <w:pPr>
        <w:pStyle w:val="IntroHead"/>
        <w:numPr>
          <w:ilvl w:val="0"/>
          <w:numId w:val="0"/>
        </w:numPr>
      </w:pPr>
      <w:bookmarkStart w:id="1" w:name="_Toc405792991"/>
      <w:bookmarkStart w:id="2" w:name="_Toc405793224"/>
      <w:r>
        <w:lastRenderedPageBreak/>
        <w:t>Contents</w:t>
      </w:r>
      <w:bookmarkEnd w:id="1"/>
      <w:bookmarkEnd w:id="2"/>
    </w:p>
    <w:p w14:paraId="2D76899F" w14:textId="14DB10AE" w:rsidR="00475203" w:rsidRDefault="00C86248">
      <w:pPr>
        <w:pStyle w:val="TOC1"/>
        <w:tabs>
          <w:tab w:val="left" w:pos="1276"/>
        </w:tabs>
        <w:rPr>
          <w:rFonts w:asciiTheme="minorHAnsi" w:eastAsiaTheme="minorEastAsia" w:hAnsiTheme="minorHAnsi" w:cstheme="minorBidi"/>
          <w:noProof/>
          <w:sz w:val="22"/>
          <w:szCs w:val="22"/>
          <w:lang w:eastAsia="en-NZ"/>
        </w:rPr>
      </w:pPr>
      <w:r>
        <w:rPr>
          <w:b/>
        </w:rPr>
        <w:fldChar w:fldCharType="begin"/>
      </w:r>
      <w:r>
        <w:instrText xml:space="preserve"> TOC \o "1-2" </w:instrText>
      </w:r>
      <w:r>
        <w:rPr>
          <w:b/>
        </w:rPr>
        <w:fldChar w:fldCharType="separate"/>
      </w:r>
      <w:r w:rsidR="00475203">
        <w:rPr>
          <w:noProof/>
        </w:rPr>
        <w:t>1</w:t>
      </w:r>
      <w:r w:rsidR="00475203">
        <w:rPr>
          <w:rFonts w:asciiTheme="minorHAnsi" w:eastAsiaTheme="minorEastAsia" w:hAnsiTheme="minorHAnsi" w:cstheme="minorBidi"/>
          <w:noProof/>
          <w:sz w:val="22"/>
          <w:szCs w:val="22"/>
          <w:lang w:eastAsia="en-NZ"/>
        </w:rPr>
        <w:tab/>
      </w:r>
      <w:r w:rsidR="00475203">
        <w:rPr>
          <w:noProof/>
        </w:rPr>
        <w:t>Introduction</w:t>
      </w:r>
      <w:r w:rsidR="00475203">
        <w:rPr>
          <w:noProof/>
        </w:rPr>
        <w:tab/>
      </w:r>
      <w:r w:rsidR="00475203">
        <w:rPr>
          <w:noProof/>
        </w:rPr>
        <w:fldChar w:fldCharType="begin"/>
      </w:r>
      <w:r w:rsidR="00475203">
        <w:rPr>
          <w:noProof/>
        </w:rPr>
        <w:instrText xml:space="preserve"> PAGEREF _Toc16587614 \h </w:instrText>
      </w:r>
      <w:r w:rsidR="00475203">
        <w:rPr>
          <w:noProof/>
        </w:rPr>
      </w:r>
      <w:r w:rsidR="00475203">
        <w:rPr>
          <w:noProof/>
        </w:rPr>
        <w:fldChar w:fldCharType="separate"/>
      </w:r>
      <w:r w:rsidR="00A17C3A">
        <w:rPr>
          <w:noProof/>
        </w:rPr>
        <w:t>1</w:t>
      </w:r>
      <w:r w:rsidR="00475203">
        <w:rPr>
          <w:noProof/>
        </w:rPr>
        <w:fldChar w:fldCharType="end"/>
      </w:r>
    </w:p>
    <w:p w14:paraId="378A572A" w14:textId="47F46721" w:rsidR="00475203" w:rsidRDefault="00475203">
      <w:pPr>
        <w:pStyle w:val="TOC2"/>
        <w:tabs>
          <w:tab w:val="left" w:pos="1276"/>
        </w:tabs>
        <w:rPr>
          <w:rFonts w:asciiTheme="minorHAnsi" w:eastAsiaTheme="minorEastAsia" w:hAnsiTheme="minorHAnsi" w:cstheme="minorBidi"/>
          <w:noProof/>
          <w:szCs w:val="22"/>
          <w:lang w:eastAsia="en-NZ"/>
        </w:rPr>
      </w:pPr>
      <w:r>
        <w:rPr>
          <w:noProof/>
        </w:rPr>
        <w:t>1.1</w:t>
      </w:r>
      <w:r>
        <w:rPr>
          <w:rFonts w:asciiTheme="minorHAnsi" w:eastAsiaTheme="minorEastAsia" w:hAnsiTheme="minorHAnsi" w:cstheme="minorBidi"/>
          <w:noProof/>
          <w:szCs w:val="22"/>
          <w:lang w:eastAsia="en-NZ"/>
        </w:rPr>
        <w:tab/>
      </w:r>
      <w:r>
        <w:rPr>
          <w:noProof/>
        </w:rPr>
        <w:t>Purpose and scope</w:t>
      </w:r>
      <w:r>
        <w:rPr>
          <w:noProof/>
        </w:rPr>
        <w:tab/>
      </w:r>
      <w:r>
        <w:rPr>
          <w:noProof/>
        </w:rPr>
        <w:fldChar w:fldCharType="begin"/>
      </w:r>
      <w:r>
        <w:rPr>
          <w:noProof/>
        </w:rPr>
        <w:instrText xml:space="preserve"> PAGEREF _Toc16587615 \h </w:instrText>
      </w:r>
      <w:r>
        <w:rPr>
          <w:noProof/>
        </w:rPr>
      </w:r>
      <w:r>
        <w:rPr>
          <w:noProof/>
        </w:rPr>
        <w:fldChar w:fldCharType="separate"/>
      </w:r>
      <w:r w:rsidR="00A17C3A">
        <w:rPr>
          <w:noProof/>
        </w:rPr>
        <w:t>1</w:t>
      </w:r>
      <w:r>
        <w:rPr>
          <w:noProof/>
        </w:rPr>
        <w:fldChar w:fldCharType="end"/>
      </w:r>
    </w:p>
    <w:p w14:paraId="513EB4F8" w14:textId="5ECEBC81" w:rsidR="00475203" w:rsidRDefault="00475203">
      <w:pPr>
        <w:pStyle w:val="TOC2"/>
        <w:tabs>
          <w:tab w:val="left" w:pos="1276"/>
        </w:tabs>
        <w:rPr>
          <w:rFonts w:asciiTheme="minorHAnsi" w:eastAsiaTheme="minorEastAsia" w:hAnsiTheme="minorHAnsi" w:cstheme="minorBidi"/>
          <w:noProof/>
          <w:szCs w:val="22"/>
          <w:lang w:eastAsia="en-NZ"/>
        </w:rPr>
      </w:pPr>
      <w:r>
        <w:rPr>
          <w:noProof/>
        </w:rPr>
        <w:t>1.2</w:t>
      </w:r>
      <w:r>
        <w:rPr>
          <w:rFonts w:asciiTheme="minorHAnsi" w:eastAsiaTheme="minorEastAsia" w:hAnsiTheme="minorHAnsi" w:cstheme="minorBidi"/>
          <w:noProof/>
          <w:szCs w:val="22"/>
          <w:lang w:eastAsia="en-NZ"/>
        </w:rPr>
        <w:tab/>
      </w:r>
      <w:r>
        <w:rPr>
          <w:noProof/>
        </w:rPr>
        <w:t>Legislation and regulations</w:t>
      </w:r>
      <w:r>
        <w:rPr>
          <w:noProof/>
        </w:rPr>
        <w:tab/>
      </w:r>
      <w:r>
        <w:rPr>
          <w:noProof/>
        </w:rPr>
        <w:fldChar w:fldCharType="begin"/>
      </w:r>
      <w:r>
        <w:rPr>
          <w:noProof/>
        </w:rPr>
        <w:instrText xml:space="preserve"> PAGEREF _Toc16587616 \h </w:instrText>
      </w:r>
      <w:r>
        <w:rPr>
          <w:noProof/>
        </w:rPr>
      </w:r>
      <w:r>
        <w:rPr>
          <w:noProof/>
        </w:rPr>
        <w:fldChar w:fldCharType="separate"/>
      </w:r>
      <w:r w:rsidR="00A17C3A">
        <w:rPr>
          <w:noProof/>
        </w:rPr>
        <w:t>1</w:t>
      </w:r>
      <w:r>
        <w:rPr>
          <w:noProof/>
        </w:rPr>
        <w:fldChar w:fldCharType="end"/>
      </w:r>
    </w:p>
    <w:p w14:paraId="6DB173FE" w14:textId="113783A9" w:rsidR="00475203" w:rsidRDefault="00475203">
      <w:pPr>
        <w:pStyle w:val="TOC2"/>
        <w:tabs>
          <w:tab w:val="left" w:pos="1276"/>
        </w:tabs>
        <w:rPr>
          <w:rFonts w:asciiTheme="minorHAnsi" w:eastAsiaTheme="minorEastAsia" w:hAnsiTheme="minorHAnsi" w:cstheme="minorBidi"/>
          <w:noProof/>
          <w:szCs w:val="22"/>
          <w:lang w:eastAsia="en-NZ"/>
        </w:rPr>
      </w:pPr>
      <w:r>
        <w:rPr>
          <w:noProof/>
        </w:rPr>
        <w:t>1.3</w:t>
      </w:r>
      <w:r>
        <w:rPr>
          <w:rFonts w:asciiTheme="minorHAnsi" w:eastAsiaTheme="minorEastAsia" w:hAnsiTheme="minorHAnsi" w:cstheme="minorBidi"/>
          <w:noProof/>
          <w:szCs w:val="22"/>
          <w:lang w:eastAsia="en-NZ"/>
        </w:rPr>
        <w:tab/>
      </w:r>
      <w:r>
        <w:rPr>
          <w:noProof/>
        </w:rPr>
        <w:t>Related specifications</w:t>
      </w:r>
      <w:r>
        <w:rPr>
          <w:noProof/>
        </w:rPr>
        <w:tab/>
      </w:r>
      <w:r>
        <w:rPr>
          <w:noProof/>
        </w:rPr>
        <w:fldChar w:fldCharType="begin"/>
      </w:r>
      <w:r>
        <w:rPr>
          <w:noProof/>
        </w:rPr>
        <w:instrText xml:space="preserve"> PAGEREF _Toc16587617 \h </w:instrText>
      </w:r>
      <w:r>
        <w:rPr>
          <w:noProof/>
        </w:rPr>
      </w:r>
      <w:r>
        <w:rPr>
          <w:noProof/>
        </w:rPr>
        <w:fldChar w:fldCharType="separate"/>
      </w:r>
      <w:r w:rsidR="00A17C3A">
        <w:rPr>
          <w:noProof/>
        </w:rPr>
        <w:t>1</w:t>
      </w:r>
      <w:r>
        <w:rPr>
          <w:noProof/>
        </w:rPr>
        <w:fldChar w:fldCharType="end"/>
      </w:r>
    </w:p>
    <w:p w14:paraId="4BBBD8AD" w14:textId="5CDE46C6" w:rsidR="00475203" w:rsidRDefault="00475203">
      <w:pPr>
        <w:pStyle w:val="TOC2"/>
        <w:tabs>
          <w:tab w:val="left" w:pos="1276"/>
        </w:tabs>
        <w:rPr>
          <w:rFonts w:asciiTheme="minorHAnsi" w:eastAsiaTheme="minorEastAsia" w:hAnsiTheme="minorHAnsi" w:cstheme="minorBidi"/>
          <w:noProof/>
          <w:szCs w:val="22"/>
          <w:lang w:eastAsia="en-NZ"/>
        </w:rPr>
      </w:pPr>
      <w:r>
        <w:rPr>
          <w:noProof/>
        </w:rPr>
        <w:t>1.4</w:t>
      </w:r>
      <w:r>
        <w:rPr>
          <w:rFonts w:asciiTheme="minorHAnsi" w:eastAsiaTheme="minorEastAsia" w:hAnsiTheme="minorHAnsi" w:cstheme="minorBidi"/>
          <w:noProof/>
          <w:szCs w:val="22"/>
          <w:lang w:eastAsia="en-NZ"/>
        </w:rPr>
        <w:tab/>
      </w:r>
      <w:r>
        <w:rPr>
          <w:noProof/>
        </w:rPr>
        <w:t>Data element definitions</w:t>
      </w:r>
      <w:r>
        <w:rPr>
          <w:noProof/>
        </w:rPr>
        <w:tab/>
      </w:r>
      <w:r>
        <w:rPr>
          <w:noProof/>
        </w:rPr>
        <w:fldChar w:fldCharType="begin"/>
      </w:r>
      <w:r>
        <w:rPr>
          <w:noProof/>
        </w:rPr>
        <w:instrText xml:space="preserve"> PAGEREF _Toc16587618 \h </w:instrText>
      </w:r>
      <w:r>
        <w:rPr>
          <w:noProof/>
        </w:rPr>
      </w:r>
      <w:r>
        <w:rPr>
          <w:noProof/>
        </w:rPr>
        <w:fldChar w:fldCharType="separate"/>
      </w:r>
      <w:r w:rsidR="00A17C3A">
        <w:rPr>
          <w:noProof/>
        </w:rPr>
        <w:t>2</w:t>
      </w:r>
      <w:r>
        <w:rPr>
          <w:noProof/>
        </w:rPr>
        <w:fldChar w:fldCharType="end"/>
      </w:r>
    </w:p>
    <w:p w14:paraId="00743301" w14:textId="095C696C" w:rsidR="00475203" w:rsidRDefault="00475203">
      <w:pPr>
        <w:pStyle w:val="TOC2"/>
        <w:tabs>
          <w:tab w:val="left" w:pos="1276"/>
        </w:tabs>
        <w:rPr>
          <w:rFonts w:asciiTheme="minorHAnsi" w:eastAsiaTheme="minorEastAsia" w:hAnsiTheme="minorHAnsi" w:cstheme="minorBidi"/>
          <w:noProof/>
          <w:szCs w:val="22"/>
          <w:lang w:eastAsia="en-NZ"/>
        </w:rPr>
      </w:pPr>
      <w:r>
        <w:rPr>
          <w:noProof/>
        </w:rPr>
        <w:t>1.5</w:t>
      </w:r>
      <w:r>
        <w:rPr>
          <w:rFonts w:asciiTheme="minorHAnsi" w:eastAsiaTheme="minorEastAsia" w:hAnsiTheme="minorHAnsi" w:cstheme="minorBidi"/>
          <w:noProof/>
          <w:szCs w:val="22"/>
          <w:lang w:eastAsia="en-NZ"/>
        </w:rPr>
        <w:tab/>
      </w:r>
      <w:r>
        <w:rPr>
          <w:noProof/>
        </w:rPr>
        <w:t>Changes in this revision</w:t>
      </w:r>
      <w:r>
        <w:rPr>
          <w:noProof/>
        </w:rPr>
        <w:tab/>
      </w:r>
      <w:r>
        <w:rPr>
          <w:noProof/>
        </w:rPr>
        <w:fldChar w:fldCharType="begin"/>
      </w:r>
      <w:r>
        <w:rPr>
          <w:noProof/>
        </w:rPr>
        <w:instrText xml:space="preserve"> PAGEREF _Toc16587619 \h </w:instrText>
      </w:r>
      <w:r>
        <w:rPr>
          <w:noProof/>
        </w:rPr>
      </w:r>
      <w:r>
        <w:rPr>
          <w:noProof/>
        </w:rPr>
        <w:fldChar w:fldCharType="separate"/>
      </w:r>
      <w:r w:rsidR="00A17C3A">
        <w:rPr>
          <w:noProof/>
        </w:rPr>
        <w:t>3</w:t>
      </w:r>
      <w:r>
        <w:rPr>
          <w:noProof/>
        </w:rPr>
        <w:fldChar w:fldCharType="end"/>
      </w:r>
    </w:p>
    <w:p w14:paraId="04D54BCA" w14:textId="26825718" w:rsidR="00475203" w:rsidRDefault="00475203">
      <w:pPr>
        <w:pStyle w:val="TOC1"/>
        <w:tabs>
          <w:tab w:val="left" w:pos="1276"/>
        </w:tabs>
        <w:rPr>
          <w:rFonts w:asciiTheme="minorHAnsi" w:eastAsiaTheme="minorEastAsia" w:hAnsiTheme="minorHAnsi" w:cstheme="minorBidi"/>
          <w:noProof/>
          <w:sz w:val="22"/>
          <w:szCs w:val="22"/>
          <w:lang w:eastAsia="en-NZ"/>
        </w:rPr>
      </w:pPr>
      <w:r>
        <w:rPr>
          <w:noProof/>
        </w:rPr>
        <w:t>2</w:t>
      </w:r>
      <w:r>
        <w:rPr>
          <w:rFonts w:asciiTheme="minorHAnsi" w:eastAsiaTheme="minorEastAsia" w:hAnsiTheme="minorHAnsi" w:cstheme="minorBidi"/>
          <w:noProof/>
          <w:sz w:val="22"/>
          <w:szCs w:val="22"/>
          <w:lang w:eastAsia="en-NZ"/>
        </w:rPr>
        <w:tab/>
      </w:r>
      <w:r>
        <w:rPr>
          <w:noProof/>
        </w:rPr>
        <w:t>Patient identity</w:t>
      </w:r>
      <w:r>
        <w:rPr>
          <w:noProof/>
        </w:rPr>
        <w:tab/>
      </w:r>
      <w:r>
        <w:rPr>
          <w:noProof/>
        </w:rPr>
        <w:fldChar w:fldCharType="begin"/>
      </w:r>
      <w:r>
        <w:rPr>
          <w:noProof/>
        </w:rPr>
        <w:instrText xml:space="preserve"> PAGEREF _Toc16587620 \h </w:instrText>
      </w:r>
      <w:r>
        <w:rPr>
          <w:noProof/>
        </w:rPr>
      </w:r>
      <w:r>
        <w:rPr>
          <w:noProof/>
        </w:rPr>
        <w:fldChar w:fldCharType="separate"/>
      </w:r>
      <w:r w:rsidR="00A17C3A">
        <w:rPr>
          <w:noProof/>
        </w:rPr>
        <w:t>4</w:t>
      </w:r>
      <w:r>
        <w:rPr>
          <w:noProof/>
        </w:rPr>
        <w:fldChar w:fldCharType="end"/>
      </w:r>
    </w:p>
    <w:p w14:paraId="05C92E1F" w14:textId="3FC16252" w:rsidR="00475203" w:rsidRDefault="00475203">
      <w:pPr>
        <w:pStyle w:val="TOC2"/>
        <w:tabs>
          <w:tab w:val="left" w:pos="1276"/>
        </w:tabs>
        <w:rPr>
          <w:rFonts w:asciiTheme="minorHAnsi" w:eastAsiaTheme="minorEastAsia" w:hAnsiTheme="minorHAnsi" w:cstheme="minorBidi"/>
          <w:noProof/>
          <w:szCs w:val="22"/>
          <w:lang w:eastAsia="en-NZ"/>
        </w:rPr>
      </w:pPr>
      <w:r>
        <w:rPr>
          <w:noProof/>
        </w:rPr>
        <w:t>2.1</w:t>
      </w:r>
      <w:r>
        <w:rPr>
          <w:rFonts w:asciiTheme="minorHAnsi" w:eastAsiaTheme="minorEastAsia" w:hAnsiTheme="minorHAnsi" w:cstheme="minorBidi"/>
          <w:noProof/>
          <w:szCs w:val="22"/>
          <w:lang w:eastAsia="en-NZ"/>
        </w:rPr>
        <w:tab/>
      </w:r>
      <w:r>
        <w:rPr>
          <w:noProof/>
        </w:rPr>
        <w:t>NHI number</w:t>
      </w:r>
      <w:r>
        <w:rPr>
          <w:noProof/>
        </w:rPr>
        <w:tab/>
      </w:r>
      <w:r>
        <w:rPr>
          <w:noProof/>
        </w:rPr>
        <w:fldChar w:fldCharType="begin"/>
      </w:r>
      <w:r>
        <w:rPr>
          <w:noProof/>
        </w:rPr>
        <w:instrText xml:space="preserve"> PAGEREF _Toc16587621 \h </w:instrText>
      </w:r>
      <w:r>
        <w:rPr>
          <w:noProof/>
        </w:rPr>
      </w:r>
      <w:r>
        <w:rPr>
          <w:noProof/>
        </w:rPr>
        <w:fldChar w:fldCharType="separate"/>
      </w:r>
      <w:r w:rsidR="00A17C3A">
        <w:rPr>
          <w:noProof/>
        </w:rPr>
        <w:t>4</w:t>
      </w:r>
      <w:r>
        <w:rPr>
          <w:noProof/>
        </w:rPr>
        <w:fldChar w:fldCharType="end"/>
      </w:r>
    </w:p>
    <w:p w14:paraId="11FB20E8" w14:textId="20ED980F" w:rsidR="00475203" w:rsidRDefault="00475203">
      <w:pPr>
        <w:pStyle w:val="TOC2"/>
        <w:tabs>
          <w:tab w:val="left" w:pos="1276"/>
        </w:tabs>
        <w:rPr>
          <w:rFonts w:asciiTheme="minorHAnsi" w:eastAsiaTheme="minorEastAsia" w:hAnsiTheme="minorHAnsi" w:cstheme="minorBidi"/>
          <w:noProof/>
          <w:szCs w:val="22"/>
          <w:lang w:eastAsia="en-NZ"/>
        </w:rPr>
      </w:pPr>
      <w:r>
        <w:rPr>
          <w:noProof/>
        </w:rPr>
        <w:t>2.2</w:t>
      </w:r>
      <w:r>
        <w:rPr>
          <w:rFonts w:asciiTheme="minorHAnsi" w:eastAsiaTheme="minorEastAsia" w:hAnsiTheme="minorHAnsi" w:cstheme="minorBidi"/>
          <w:noProof/>
          <w:szCs w:val="22"/>
          <w:lang w:eastAsia="en-NZ"/>
        </w:rPr>
        <w:tab/>
      </w:r>
      <w:r>
        <w:rPr>
          <w:noProof/>
        </w:rPr>
        <w:t>Patient name</w:t>
      </w:r>
      <w:r>
        <w:rPr>
          <w:noProof/>
        </w:rPr>
        <w:tab/>
      </w:r>
      <w:r>
        <w:rPr>
          <w:noProof/>
        </w:rPr>
        <w:fldChar w:fldCharType="begin"/>
      </w:r>
      <w:r>
        <w:rPr>
          <w:noProof/>
        </w:rPr>
        <w:instrText xml:space="preserve"> PAGEREF _Toc16587622 \h </w:instrText>
      </w:r>
      <w:r>
        <w:rPr>
          <w:noProof/>
        </w:rPr>
      </w:r>
      <w:r>
        <w:rPr>
          <w:noProof/>
        </w:rPr>
        <w:fldChar w:fldCharType="separate"/>
      </w:r>
      <w:r w:rsidR="00A17C3A">
        <w:rPr>
          <w:noProof/>
        </w:rPr>
        <w:t>8</w:t>
      </w:r>
      <w:r>
        <w:rPr>
          <w:noProof/>
        </w:rPr>
        <w:fldChar w:fldCharType="end"/>
      </w:r>
    </w:p>
    <w:p w14:paraId="6A2A1CFA" w14:textId="55AFFC5A" w:rsidR="00475203" w:rsidRDefault="00475203">
      <w:pPr>
        <w:pStyle w:val="TOC2"/>
        <w:tabs>
          <w:tab w:val="left" w:pos="1276"/>
        </w:tabs>
        <w:rPr>
          <w:rFonts w:asciiTheme="minorHAnsi" w:eastAsiaTheme="minorEastAsia" w:hAnsiTheme="minorHAnsi" w:cstheme="minorBidi"/>
          <w:noProof/>
          <w:szCs w:val="22"/>
          <w:lang w:eastAsia="en-NZ"/>
        </w:rPr>
      </w:pPr>
      <w:r>
        <w:rPr>
          <w:noProof/>
        </w:rPr>
        <w:t>2.3</w:t>
      </w:r>
      <w:r>
        <w:rPr>
          <w:rFonts w:asciiTheme="minorHAnsi" w:eastAsiaTheme="minorEastAsia" w:hAnsiTheme="minorHAnsi" w:cstheme="minorBidi"/>
          <w:noProof/>
          <w:szCs w:val="22"/>
          <w:lang w:eastAsia="en-NZ"/>
        </w:rPr>
        <w:tab/>
      </w:r>
      <w:r>
        <w:rPr>
          <w:noProof/>
        </w:rPr>
        <w:t>Birth date and place</w:t>
      </w:r>
      <w:r>
        <w:rPr>
          <w:noProof/>
        </w:rPr>
        <w:tab/>
      </w:r>
      <w:r>
        <w:rPr>
          <w:noProof/>
        </w:rPr>
        <w:fldChar w:fldCharType="begin"/>
      </w:r>
      <w:r>
        <w:rPr>
          <w:noProof/>
        </w:rPr>
        <w:instrText xml:space="preserve"> PAGEREF _Toc16587623 \h </w:instrText>
      </w:r>
      <w:r>
        <w:rPr>
          <w:noProof/>
        </w:rPr>
      </w:r>
      <w:r>
        <w:rPr>
          <w:noProof/>
        </w:rPr>
        <w:fldChar w:fldCharType="separate"/>
      </w:r>
      <w:r w:rsidR="00A17C3A">
        <w:rPr>
          <w:noProof/>
        </w:rPr>
        <w:t>14</w:t>
      </w:r>
      <w:r>
        <w:rPr>
          <w:noProof/>
        </w:rPr>
        <w:fldChar w:fldCharType="end"/>
      </w:r>
    </w:p>
    <w:p w14:paraId="6CA69023" w14:textId="15EBA538" w:rsidR="00475203" w:rsidRDefault="00475203">
      <w:pPr>
        <w:pStyle w:val="TOC2"/>
        <w:tabs>
          <w:tab w:val="left" w:pos="1276"/>
        </w:tabs>
        <w:rPr>
          <w:rFonts w:asciiTheme="minorHAnsi" w:eastAsiaTheme="minorEastAsia" w:hAnsiTheme="minorHAnsi" w:cstheme="minorBidi"/>
          <w:noProof/>
          <w:szCs w:val="22"/>
          <w:lang w:eastAsia="en-NZ"/>
        </w:rPr>
      </w:pPr>
      <w:r>
        <w:rPr>
          <w:noProof/>
        </w:rPr>
        <w:t>2.4</w:t>
      </w:r>
      <w:r>
        <w:rPr>
          <w:rFonts w:asciiTheme="minorHAnsi" w:eastAsiaTheme="minorEastAsia" w:hAnsiTheme="minorHAnsi" w:cstheme="minorBidi"/>
          <w:noProof/>
          <w:szCs w:val="22"/>
          <w:lang w:eastAsia="en-NZ"/>
        </w:rPr>
        <w:tab/>
      </w:r>
      <w:r>
        <w:rPr>
          <w:noProof/>
        </w:rPr>
        <w:t>Gender</w:t>
      </w:r>
      <w:r>
        <w:rPr>
          <w:noProof/>
        </w:rPr>
        <w:tab/>
      </w:r>
      <w:r>
        <w:rPr>
          <w:noProof/>
        </w:rPr>
        <w:fldChar w:fldCharType="begin"/>
      </w:r>
      <w:r>
        <w:rPr>
          <w:noProof/>
        </w:rPr>
        <w:instrText xml:space="preserve"> PAGEREF _Toc16587624 \h </w:instrText>
      </w:r>
      <w:r>
        <w:rPr>
          <w:noProof/>
        </w:rPr>
      </w:r>
      <w:r>
        <w:rPr>
          <w:noProof/>
        </w:rPr>
        <w:fldChar w:fldCharType="separate"/>
      </w:r>
      <w:r w:rsidR="00A17C3A">
        <w:rPr>
          <w:noProof/>
        </w:rPr>
        <w:t>18</w:t>
      </w:r>
      <w:r>
        <w:rPr>
          <w:noProof/>
        </w:rPr>
        <w:fldChar w:fldCharType="end"/>
      </w:r>
    </w:p>
    <w:p w14:paraId="4CF48F71" w14:textId="5E122694" w:rsidR="00475203" w:rsidRDefault="00475203">
      <w:pPr>
        <w:pStyle w:val="TOC2"/>
        <w:tabs>
          <w:tab w:val="left" w:pos="1276"/>
        </w:tabs>
        <w:rPr>
          <w:rFonts w:asciiTheme="minorHAnsi" w:eastAsiaTheme="minorEastAsia" w:hAnsiTheme="minorHAnsi" w:cstheme="minorBidi"/>
          <w:noProof/>
          <w:szCs w:val="22"/>
          <w:lang w:eastAsia="en-NZ"/>
        </w:rPr>
      </w:pPr>
      <w:r>
        <w:rPr>
          <w:noProof/>
        </w:rPr>
        <w:t>2.5</w:t>
      </w:r>
      <w:r>
        <w:rPr>
          <w:rFonts w:asciiTheme="minorHAnsi" w:eastAsiaTheme="minorEastAsia" w:hAnsiTheme="minorHAnsi" w:cstheme="minorBidi"/>
          <w:noProof/>
          <w:szCs w:val="22"/>
          <w:lang w:eastAsia="en-NZ"/>
        </w:rPr>
        <w:tab/>
      </w:r>
      <w:r>
        <w:rPr>
          <w:noProof/>
        </w:rPr>
        <w:t>Ethnicity</w:t>
      </w:r>
      <w:r>
        <w:rPr>
          <w:noProof/>
        </w:rPr>
        <w:tab/>
      </w:r>
      <w:r>
        <w:rPr>
          <w:noProof/>
        </w:rPr>
        <w:fldChar w:fldCharType="begin"/>
      </w:r>
      <w:r>
        <w:rPr>
          <w:noProof/>
        </w:rPr>
        <w:instrText xml:space="preserve"> PAGEREF _Toc16587625 \h </w:instrText>
      </w:r>
      <w:r>
        <w:rPr>
          <w:noProof/>
        </w:rPr>
      </w:r>
      <w:r>
        <w:rPr>
          <w:noProof/>
        </w:rPr>
        <w:fldChar w:fldCharType="separate"/>
      </w:r>
      <w:r w:rsidR="00A17C3A">
        <w:rPr>
          <w:noProof/>
        </w:rPr>
        <w:t>18</w:t>
      </w:r>
      <w:r>
        <w:rPr>
          <w:noProof/>
        </w:rPr>
        <w:fldChar w:fldCharType="end"/>
      </w:r>
    </w:p>
    <w:p w14:paraId="5D2FBE49" w14:textId="4949098B" w:rsidR="00475203" w:rsidRDefault="00475203">
      <w:pPr>
        <w:pStyle w:val="TOC2"/>
        <w:tabs>
          <w:tab w:val="left" w:pos="1276"/>
        </w:tabs>
        <w:rPr>
          <w:rFonts w:asciiTheme="minorHAnsi" w:eastAsiaTheme="minorEastAsia" w:hAnsiTheme="minorHAnsi" w:cstheme="minorBidi"/>
          <w:noProof/>
          <w:szCs w:val="22"/>
          <w:lang w:eastAsia="en-NZ"/>
        </w:rPr>
      </w:pPr>
      <w:r>
        <w:rPr>
          <w:noProof/>
        </w:rPr>
        <w:t>2.6</w:t>
      </w:r>
      <w:r>
        <w:rPr>
          <w:rFonts w:asciiTheme="minorHAnsi" w:eastAsiaTheme="minorEastAsia" w:hAnsiTheme="minorHAnsi" w:cstheme="minorBidi"/>
          <w:noProof/>
          <w:szCs w:val="22"/>
          <w:lang w:eastAsia="en-NZ"/>
        </w:rPr>
        <w:tab/>
      </w:r>
      <w:r>
        <w:rPr>
          <w:noProof/>
        </w:rPr>
        <w:t>Mother’s birth name</w:t>
      </w:r>
      <w:r>
        <w:rPr>
          <w:noProof/>
        </w:rPr>
        <w:tab/>
      </w:r>
      <w:r>
        <w:rPr>
          <w:noProof/>
        </w:rPr>
        <w:fldChar w:fldCharType="begin"/>
      </w:r>
      <w:r>
        <w:rPr>
          <w:noProof/>
        </w:rPr>
        <w:instrText xml:space="preserve"> PAGEREF _Toc16587626 \h </w:instrText>
      </w:r>
      <w:r>
        <w:rPr>
          <w:noProof/>
        </w:rPr>
      </w:r>
      <w:r>
        <w:rPr>
          <w:noProof/>
        </w:rPr>
        <w:fldChar w:fldCharType="separate"/>
      </w:r>
      <w:r w:rsidR="00A17C3A">
        <w:rPr>
          <w:noProof/>
        </w:rPr>
        <w:t>19</w:t>
      </w:r>
      <w:r>
        <w:rPr>
          <w:noProof/>
        </w:rPr>
        <w:fldChar w:fldCharType="end"/>
      </w:r>
    </w:p>
    <w:p w14:paraId="0BA3E75D" w14:textId="26575730" w:rsidR="00475203" w:rsidRDefault="00475203">
      <w:pPr>
        <w:pStyle w:val="TOC2"/>
        <w:tabs>
          <w:tab w:val="left" w:pos="1276"/>
        </w:tabs>
        <w:rPr>
          <w:rFonts w:asciiTheme="minorHAnsi" w:eastAsiaTheme="minorEastAsia" w:hAnsiTheme="minorHAnsi" w:cstheme="minorBidi"/>
          <w:noProof/>
          <w:szCs w:val="22"/>
          <w:lang w:eastAsia="en-NZ"/>
        </w:rPr>
      </w:pPr>
      <w:r>
        <w:rPr>
          <w:noProof/>
        </w:rPr>
        <w:t>2.7</w:t>
      </w:r>
      <w:r>
        <w:rPr>
          <w:rFonts w:asciiTheme="minorHAnsi" w:eastAsiaTheme="minorEastAsia" w:hAnsiTheme="minorHAnsi" w:cstheme="minorBidi"/>
          <w:noProof/>
          <w:szCs w:val="22"/>
          <w:lang w:eastAsia="en-NZ"/>
        </w:rPr>
        <w:tab/>
      </w:r>
      <w:r>
        <w:rPr>
          <w:noProof/>
        </w:rPr>
        <w:t>New Zealand residency and citizenship details</w:t>
      </w:r>
      <w:r>
        <w:rPr>
          <w:noProof/>
        </w:rPr>
        <w:tab/>
      </w:r>
      <w:r>
        <w:rPr>
          <w:noProof/>
        </w:rPr>
        <w:fldChar w:fldCharType="begin"/>
      </w:r>
      <w:r>
        <w:rPr>
          <w:noProof/>
        </w:rPr>
        <w:instrText xml:space="preserve"> PAGEREF _Toc16587627 \h </w:instrText>
      </w:r>
      <w:r>
        <w:rPr>
          <w:noProof/>
        </w:rPr>
      </w:r>
      <w:r>
        <w:rPr>
          <w:noProof/>
        </w:rPr>
        <w:fldChar w:fldCharType="separate"/>
      </w:r>
      <w:r w:rsidR="00A17C3A">
        <w:rPr>
          <w:noProof/>
        </w:rPr>
        <w:t>19</w:t>
      </w:r>
      <w:r>
        <w:rPr>
          <w:noProof/>
        </w:rPr>
        <w:fldChar w:fldCharType="end"/>
      </w:r>
    </w:p>
    <w:p w14:paraId="29EFA364" w14:textId="66D325DD" w:rsidR="00475203" w:rsidRDefault="00475203">
      <w:pPr>
        <w:pStyle w:val="TOC2"/>
        <w:tabs>
          <w:tab w:val="left" w:pos="1276"/>
        </w:tabs>
        <w:rPr>
          <w:rFonts w:asciiTheme="minorHAnsi" w:eastAsiaTheme="minorEastAsia" w:hAnsiTheme="minorHAnsi" w:cstheme="minorBidi"/>
          <w:noProof/>
          <w:szCs w:val="22"/>
          <w:lang w:eastAsia="en-NZ"/>
        </w:rPr>
      </w:pPr>
      <w:r>
        <w:rPr>
          <w:noProof/>
        </w:rPr>
        <w:t>2.8</w:t>
      </w:r>
      <w:r>
        <w:rPr>
          <w:rFonts w:asciiTheme="minorHAnsi" w:eastAsiaTheme="minorEastAsia" w:hAnsiTheme="minorHAnsi" w:cstheme="minorBidi"/>
          <w:noProof/>
          <w:szCs w:val="22"/>
          <w:lang w:eastAsia="en-NZ"/>
        </w:rPr>
        <w:tab/>
      </w:r>
      <w:r>
        <w:rPr>
          <w:noProof/>
        </w:rPr>
        <w:t>Patient death information</w:t>
      </w:r>
      <w:r>
        <w:rPr>
          <w:noProof/>
        </w:rPr>
        <w:tab/>
      </w:r>
      <w:r>
        <w:rPr>
          <w:noProof/>
        </w:rPr>
        <w:fldChar w:fldCharType="begin"/>
      </w:r>
      <w:r>
        <w:rPr>
          <w:noProof/>
        </w:rPr>
        <w:instrText xml:space="preserve"> PAGEREF _Toc16587628 \h </w:instrText>
      </w:r>
      <w:r>
        <w:rPr>
          <w:noProof/>
        </w:rPr>
      </w:r>
      <w:r>
        <w:rPr>
          <w:noProof/>
        </w:rPr>
        <w:fldChar w:fldCharType="separate"/>
      </w:r>
      <w:r w:rsidR="00A17C3A">
        <w:rPr>
          <w:noProof/>
        </w:rPr>
        <w:t>22</w:t>
      </w:r>
      <w:r>
        <w:rPr>
          <w:noProof/>
        </w:rPr>
        <w:fldChar w:fldCharType="end"/>
      </w:r>
    </w:p>
    <w:p w14:paraId="695C0D8A" w14:textId="09E99D0E" w:rsidR="00475203" w:rsidRDefault="00475203">
      <w:pPr>
        <w:pStyle w:val="TOC1"/>
        <w:tabs>
          <w:tab w:val="left" w:pos="1276"/>
        </w:tabs>
        <w:rPr>
          <w:rFonts w:asciiTheme="minorHAnsi" w:eastAsiaTheme="minorEastAsia" w:hAnsiTheme="minorHAnsi" w:cstheme="minorBidi"/>
          <w:noProof/>
          <w:sz w:val="22"/>
          <w:szCs w:val="22"/>
          <w:lang w:eastAsia="en-NZ"/>
        </w:rPr>
      </w:pPr>
      <w:r>
        <w:rPr>
          <w:noProof/>
        </w:rPr>
        <w:t>3</w:t>
      </w:r>
      <w:r>
        <w:rPr>
          <w:rFonts w:asciiTheme="minorHAnsi" w:eastAsiaTheme="minorEastAsia" w:hAnsiTheme="minorHAnsi" w:cstheme="minorBidi"/>
          <w:noProof/>
          <w:sz w:val="22"/>
          <w:szCs w:val="22"/>
          <w:lang w:eastAsia="en-NZ"/>
        </w:rPr>
        <w:tab/>
      </w:r>
      <w:r>
        <w:rPr>
          <w:noProof/>
        </w:rPr>
        <w:t>Patient address</w:t>
      </w:r>
      <w:r>
        <w:rPr>
          <w:noProof/>
        </w:rPr>
        <w:tab/>
      </w:r>
      <w:r>
        <w:rPr>
          <w:noProof/>
        </w:rPr>
        <w:fldChar w:fldCharType="begin"/>
      </w:r>
      <w:r>
        <w:rPr>
          <w:noProof/>
        </w:rPr>
        <w:instrText xml:space="preserve"> PAGEREF _Toc16587629 \h </w:instrText>
      </w:r>
      <w:r>
        <w:rPr>
          <w:noProof/>
        </w:rPr>
      </w:r>
      <w:r>
        <w:rPr>
          <w:noProof/>
        </w:rPr>
        <w:fldChar w:fldCharType="separate"/>
      </w:r>
      <w:r w:rsidR="00A17C3A">
        <w:rPr>
          <w:noProof/>
        </w:rPr>
        <w:t>24</w:t>
      </w:r>
      <w:r>
        <w:rPr>
          <w:noProof/>
        </w:rPr>
        <w:fldChar w:fldCharType="end"/>
      </w:r>
    </w:p>
    <w:p w14:paraId="0B805BA6" w14:textId="066A83A0" w:rsidR="00475203" w:rsidRDefault="00475203">
      <w:pPr>
        <w:pStyle w:val="TOC2"/>
        <w:tabs>
          <w:tab w:val="left" w:pos="1276"/>
        </w:tabs>
        <w:rPr>
          <w:rFonts w:asciiTheme="minorHAnsi" w:eastAsiaTheme="minorEastAsia" w:hAnsiTheme="minorHAnsi" w:cstheme="minorBidi"/>
          <w:noProof/>
          <w:szCs w:val="22"/>
          <w:lang w:eastAsia="en-NZ"/>
        </w:rPr>
      </w:pPr>
      <w:r w:rsidRPr="0082273B">
        <w:rPr>
          <w:noProof/>
          <w:snapToGrid w:val="0"/>
        </w:rPr>
        <w:t>3.1</w:t>
      </w:r>
      <w:r>
        <w:rPr>
          <w:rFonts w:asciiTheme="minorHAnsi" w:eastAsiaTheme="minorEastAsia" w:hAnsiTheme="minorHAnsi" w:cstheme="minorBidi"/>
          <w:noProof/>
          <w:szCs w:val="22"/>
          <w:lang w:eastAsia="en-NZ"/>
        </w:rPr>
        <w:tab/>
      </w:r>
      <w:r w:rsidRPr="0082273B">
        <w:rPr>
          <w:noProof/>
          <w:snapToGrid w:val="0"/>
        </w:rPr>
        <w:t>Address format</w:t>
      </w:r>
      <w:r>
        <w:rPr>
          <w:noProof/>
        </w:rPr>
        <w:tab/>
      </w:r>
      <w:r>
        <w:rPr>
          <w:noProof/>
        </w:rPr>
        <w:fldChar w:fldCharType="begin"/>
      </w:r>
      <w:r>
        <w:rPr>
          <w:noProof/>
        </w:rPr>
        <w:instrText xml:space="preserve"> PAGEREF _Toc16587630 \h </w:instrText>
      </w:r>
      <w:r>
        <w:rPr>
          <w:noProof/>
        </w:rPr>
      </w:r>
      <w:r>
        <w:rPr>
          <w:noProof/>
        </w:rPr>
        <w:fldChar w:fldCharType="separate"/>
      </w:r>
      <w:r w:rsidR="00A17C3A">
        <w:rPr>
          <w:noProof/>
        </w:rPr>
        <w:t>24</w:t>
      </w:r>
      <w:r>
        <w:rPr>
          <w:noProof/>
        </w:rPr>
        <w:fldChar w:fldCharType="end"/>
      </w:r>
    </w:p>
    <w:p w14:paraId="5648B416" w14:textId="539C0CAF" w:rsidR="00475203" w:rsidRDefault="00475203">
      <w:pPr>
        <w:pStyle w:val="TOC2"/>
        <w:tabs>
          <w:tab w:val="left" w:pos="1276"/>
        </w:tabs>
        <w:rPr>
          <w:rFonts w:asciiTheme="minorHAnsi" w:eastAsiaTheme="minorEastAsia" w:hAnsiTheme="minorHAnsi" w:cstheme="minorBidi"/>
          <w:noProof/>
          <w:szCs w:val="22"/>
          <w:lang w:eastAsia="en-NZ"/>
        </w:rPr>
      </w:pPr>
      <w:r>
        <w:rPr>
          <w:noProof/>
        </w:rPr>
        <w:t>3.2</w:t>
      </w:r>
      <w:r>
        <w:rPr>
          <w:rFonts w:asciiTheme="minorHAnsi" w:eastAsiaTheme="minorEastAsia" w:hAnsiTheme="minorHAnsi" w:cstheme="minorBidi"/>
          <w:noProof/>
          <w:szCs w:val="22"/>
          <w:lang w:eastAsia="en-NZ"/>
        </w:rPr>
        <w:tab/>
      </w:r>
      <w:r>
        <w:rPr>
          <w:noProof/>
        </w:rPr>
        <w:t>Building name</w:t>
      </w:r>
      <w:r>
        <w:rPr>
          <w:noProof/>
        </w:rPr>
        <w:tab/>
      </w:r>
      <w:r>
        <w:rPr>
          <w:noProof/>
        </w:rPr>
        <w:fldChar w:fldCharType="begin"/>
      </w:r>
      <w:r>
        <w:rPr>
          <w:noProof/>
        </w:rPr>
        <w:instrText xml:space="preserve"> PAGEREF _Toc16587631 \h </w:instrText>
      </w:r>
      <w:r>
        <w:rPr>
          <w:noProof/>
        </w:rPr>
      </w:r>
      <w:r>
        <w:rPr>
          <w:noProof/>
        </w:rPr>
        <w:fldChar w:fldCharType="separate"/>
      </w:r>
      <w:r w:rsidR="00A17C3A">
        <w:rPr>
          <w:noProof/>
        </w:rPr>
        <w:t>25</w:t>
      </w:r>
      <w:r>
        <w:rPr>
          <w:noProof/>
        </w:rPr>
        <w:fldChar w:fldCharType="end"/>
      </w:r>
    </w:p>
    <w:p w14:paraId="3E31A674" w14:textId="14EC36E3" w:rsidR="00475203" w:rsidRDefault="00475203">
      <w:pPr>
        <w:pStyle w:val="TOC2"/>
        <w:tabs>
          <w:tab w:val="left" w:pos="1276"/>
        </w:tabs>
        <w:rPr>
          <w:rFonts w:asciiTheme="minorHAnsi" w:eastAsiaTheme="minorEastAsia" w:hAnsiTheme="minorHAnsi" w:cstheme="minorBidi"/>
          <w:noProof/>
          <w:szCs w:val="22"/>
          <w:lang w:eastAsia="en-NZ"/>
        </w:rPr>
      </w:pPr>
      <w:r>
        <w:rPr>
          <w:noProof/>
        </w:rPr>
        <w:t>3.3</w:t>
      </w:r>
      <w:r>
        <w:rPr>
          <w:rFonts w:asciiTheme="minorHAnsi" w:eastAsiaTheme="minorEastAsia" w:hAnsiTheme="minorHAnsi" w:cstheme="minorBidi"/>
          <w:noProof/>
          <w:szCs w:val="22"/>
          <w:lang w:eastAsia="en-NZ"/>
        </w:rPr>
        <w:tab/>
      </w:r>
      <w:r>
        <w:rPr>
          <w:noProof/>
        </w:rPr>
        <w:t>Street address/address line 1</w:t>
      </w:r>
      <w:r>
        <w:rPr>
          <w:noProof/>
        </w:rPr>
        <w:tab/>
      </w:r>
      <w:r>
        <w:rPr>
          <w:noProof/>
        </w:rPr>
        <w:fldChar w:fldCharType="begin"/>
      </w:r>
      <w:r>
        <w:rPr>
          <w:noProof/>
        </w:rPr>
        <w:instrText xml:space="preserve"> PAGEREF _Toc16587632 \h </w:instrText>
      </w:r>
      <w:r>
        <w:rPr>
          <w:noProof/>
        </w:rPr>
      </w:r>
      <w:r>
        <w:rPr>
          <w:noProof/>
        </w:rPr>
        <w:fldChar w:fldCharType="separate"/>
      </w:r>
      <w:r w:rsidR="00A17C3A">
        <w:rPr>
          <w:noProof/>
        </w:rPr>
        <w:t>26</w:t>
      </w:r>
      <w:r>
        <w:rPr>
          <w:noProof/>
        </w:rPr>
        <w:fldChar w:fldCharType="end"/>
      </w:r>
    </w:p>
    <w:p w14:paraId="11CB90A7" w14:textId="0842B239" w:rsidR="00475203" w:rsidRDefault="00475203">
      <w:pPr>
        <w:pStyle w:val="TOC2"/>
        <w:tabs>
          <w:tab w:val="left" w:pos="1276"/>
        </w:tabs>
        <w:rPr>
          <w:rFonts w:asciiTheme="minorHAnsi" w:eastAsiaTheme="minorEastAsia" w:hAnsiTheme="minorHAnsi" w:cstheme="minorBidi"/>
          <w:noProof/>
          <w:szCs w:val="22"/>
          <w:lang w:eastAsia="en-NZ"/>
        </w:rPr>
      </w:pPr>
      <w:r>
        <w:rPr>
          <w:noProof/>
        </w:rPr>
        <w:t>3.4</w:t>
      </w:r>
      <w:r>
        <w:rPr>
          <w:rFonts w:asciiTheme="minorHAnsi" w:eastAsiaTheme="minorEastAsia" w:hAnsiTheme="minorHAnsi" w:cstheme="minorBidi"/>
          <w:noProof/>
          <w:szCs w:val="22"/>
          <w:lang w:eastAsia="en-NZ"/>
        </w:rPr>
        <w:tab/>
      </w:r>
      <w:r>
        <w:rPr>
          <w:noProof/>
        </w:rPr>
        <w:t>Additional street address/address line 2</w:t>
      </w:r>
      <w:r>
        <w:rPr>
          <w:noProof/>
        </w:rPr>
        <w:tab/>
      </w:r>
      <w:r>
        <w:rPr>
          <w:noProof/>
        </w:rPr>
        <w:fldChar w:fldCharType="begin"/>
      </w:r>
      <w:r>
        <w:rPr>
          <w:noProof/>
        </w:rPr>
        <w:instrText xml:space="preserve"> PAGEREF _Toc16587633 \h </w:instrText>
      </w:r>
      <w:r>
        <w:rPr>
          <w:noProof/>
        </w:rPr>
      </w:r>
      <w:r>
        <w:rPr>
          <w:noProof/>
        </w:rPr>
        <w:fldChar w:fldCharType="separate"/>
      </w:r>
      <w:r w:rsidR="00A17C3A">
        <w:rPr>
          <w:noProof/>
        </w:rPr>
        <w:t>26</w:t>
      </w:r>
      <w:r>
        <w:rPr>
          <w:noProof/>
        </w:rPr>
        <w:fldChar w:fldCharType="end"/>
      </w:r>
    </w:p>
    <w:p w14:paraId="49790858" w14:textId="2128E05A" w:rsidR="00475203" w:rsidRDefault="00475203">
      <w:pPr>
        <w:pStyle w:val="TOC2"/>
        <w:tabs>
          <w:tab w:val="left" w:pos="1276"/>
        </w:tabs>
        <w:rPr>
          <w:rFonts w:asciiTheme="minorHAnsi" w:eastAsiaTheme="minorEastAsia" w:hAnsiTheme="minorHAnsi" w:cstheme="minorBidi"/>
          <w:noProof/>
          <w:szCs w:val="22"/>
          <w:lang w:eastAsia="en-NZ"/>
        </w:rPr>
      </w:pPr>
      <w:r>
        <w:rPr>
          <w:noProof/>
        </w:rPr>
        <w:t>3.5</w:t>
      </w:r>
      <w:r>
        <w:rPr>
          <w:rFonts w:asciiTheme="minorHAnsi" w:eastAsiaTheme="minorEastAsia" w:hAnsiTheme="minorHAnsi" w:cstheme="minorBidi"/>
          <w:noProof/>
          <w:szCs w:val="22"/>
          <w:lang w:eastAsia="en-NZ"/>
        </w:rPr>
        <w:tab/>
      </w:r>
      <w:r>
        <w:rPr>
          <w:noProof/>
        </w:rPr>
        <w:t>Suburb/address line 3</w:t>
      </w:r>
      <w:r>
        <w:rPr>
          <w:noProof/>
        </w:rPr>
        <w:tab/>
      </w:r>
      <w:r>
        <w:rPr>
          <w:noProof/>
        </w:rPr>
        <w:fldChar w:fldCharType="begin"/>
      </w:r>
      <w:r>
        <w:rPr>
          <w:noProof/>
        </w:rPr>
        <w:instrText xml:space="preserve"> PAGEREF _Toc16587634 \h </w:instrText>
      </w:r>
      <w:r>
        <w:rPr>
          <w:noProof/>
        </w:rPr>
      </w:r>
      <w:r>
        <w:rPr>
          <w:noProof/>
        </w:rPr>
        <w:fldChar w:fldCharType="separate"/>
      </w:r>
      <w:r w:rsidR="00A17C3A">
        <w:rPr>
          <w:noProof/>
        </w:rPr>
        <w:t>26</w:t>
      </w:r>
      <w:r>
        <w:rPr>
          <w:noProof/>
        </w:rPr>
        <w:fldChar w:fldCharType="end"/>
      </w:r>
    </w:p>
    <w:p w14:paraId="43420238" w14:textId="2F1D3A6B" w:rsidR="00475203" w:rsidRDefault="00475203">
      <w:pPr>
        <w:pStyle w:val="TOC2"/>
        <w:tabs>
          <w:tab w:val="left" w:pos="1276"/>
        </w:tabs>
        <w:rPr>
          <w:rFonts w:asciiTheme="minorHAnsi" w:eastAsiaTheme="minorEastAsia" w:hAnsiTheme="minorHAnsi" w:cstheme="minorBidi"/>
          <w:noProof/>
          <w:szCs w:val="22"/>
          <w:lang w:eastAsia="en-NZ"/>
        </w:rPr>
      </w:pPr>
      <w:r>
        <w:rPr>
          <w:noProof/>
        </w:rPr>
        <w:t>3.6</w:t>
      </w:r>
      <w:r>
        <w:rPr>
          <w:rFonts w:asciiTheme="minorHAnsi" w:eastAsiaTheme="minorEastAsia" w:hAnsiTheme="minorHAnsi" w:cstheme="minorBidi"/>
          <w:noProof/>
          <w:szCs w:val="22"/>
          <w:lang w:eastAsia="en-NZ"/>
        </w:rPr>
        <w:tab/>
      </w:r>
      <w:r>
        <w:rPr>
          <w:noProof/>
        </w:rPr>
        <w:t>Town or city/address line 4</w:t>
      </w:r>
      <w:r>
        <w:rPr>
          <w:noProof/>
        </w:rPr>
        <w:tab/>
      </w:r>
      <w:r>
        <w:rPr>
          <w:noProof/>
        </w:rPr>
        <w:fldChar w:fldCharType="begin"/>
      </w:r>
      <w:r>
        <w:rPr>
          <w:noProof/>
        </w:rPr>
        <w:instrText xml:space="preserve"> PAGEREF _Toc16587635 \h </w:instrText>
      </w:r>
      <w:r>
        <w:rPr>
          <w:noProof/>
        </w:rPr>
      </w:r>
      <w:r>
        <w:rPr>
          <w:noProof/>
        </w:rPr>
        <w:fldChar w:fldCharType="separate"/>
      </w:r>
      <w:r w:rsidR="00A17C3A">
        <w:rPr>
          <w:noProof/>
        </w:rPr>
        <w:t>27</w:t>
      </w:r>
      <w:r>
        <w:rPr>
          <w:noProof/>
        </w:rPr>
        <w:fldChar w:fldCharType="end"/>
      </w:r>
    </w:p>
    <w:p w14:paraId="565BE78C" w14:textId="11CC4BC6" w:rsidR="00475203" w:rsidRDefault="00475203">
      <w:pPr>
        <w:pStyle w:val="TOC2"/>
        <w:tabs>
          <w:tab w:val="left" w:pos="1276"/>
        </w:tabs>
        <w:rPr>
          <w:rFonts w:asciiTheme="minorHAnsi" w:eastAsiaTheme="minorEastAsia" w:hAnsiTheme="minorHAnsi" w:cstheme="minorBidi"/>
          <w:noProof/>
          <w:szCs w:val="22"/>
          <w:lang w:eastAsia="en-NZ"/>
        </w:rPr>
      </w:pPr>
      <w:r>
        <w:rPr>
          <w:noProof/>
        </w:rPr>
        <w:t>3.7</w:t>
      </w:r>
      <w:r>
        <w:rPr>
          <w:rFonts w:asciiTheme="minorHAnsi" w:eastAsiaTheme="minorEastAsia" w:hAnsiTheme="minorHAnsi" w:cstheme="minorBidi"/>
          <w:noProof/>
          <w:szCs w:val="22"/>
          <w:lang w:eastAsia="en-NZ"/>
        </w:rPr>
        <w:tab/>
      </w:r>
      <w:r>
        <w:rPr>
          <w:noProof/>
        </w:rPr>
        <w:t>Postcode (zip/postal code)</w:t>
      </w:r>
      <w:r>
        <w:rPr>
          <w:noProof/>
        </w:rPr>
        <w:tab/>
      </w:r>
      <w:r>
        <w:rPr>
          <w:noProof/>
        </w:rPr>
        <w:fldChar w:fldCharType="begin"/>
      </w:r>
      <w:r>
        <w:rPr>
          <w:noProof/>
        </w:rPr>
        <w:instrText xml:space="preserve"> PAGEREF _Toc16587636 \h </w:instrText>
      </w:r>
      <w:r>
        <w:rPr>
          <w:noProof/>
        </w:rPr>
      </w:r>
      <w:r>
        <w:rPr>
          <w:noProof/>
        </w:rPr>
        <w:fldChar w:fldCharType="separate"/>
      </w:r>
      <w:r w:rsidR="00A17C3A">
        <w:rPr>
          <w:noProof/>
        </w:rPr>
        <w:t>27</w:t>
      </w:r>
      <w:r>
        <w:rPr>
          <w:noProof/>
        </w:rPr>
        <w:fldChar w:fldCharType="end"/>
      </w:r>
    </w:p>
    <w:p w14:paraId="1ECED175" w14:textId="0477F7EF" w:rsidR="00475203" w:rsidRDefault="00475203">
      <w:pPr>
        <w:pStyle w:val="TOC2"/>
        <w:tabs>
          <w:tab w:val="left" w:pos="1276"/>
        </w:tabs>
        <w:rPr>
          <w:rFonts w:asciiTheme="minorHAnsi" w:eastAsiaTheme="minorEastAsia" w:hAnsiTheme="minorHAnsi" w:cstheme="minorBidi"/>
          <w:noProof/>
          <w:szCs w:val="22"/>
          <w:lang w:eastAsia="en-NZ"/>
        </w:rPr>
      </w:pPr>
      <w:r>
        <w:rPr>
          <w:noProof/>
        </w:rPr>
        <w:t>3.8</w:t>
      </w:r>
      <w:r>
        <w:rPr>
          <w:rFonts w:asciiTheme="minorHAnsi" w:eastAsiaTheme="minorEastAsia" w:hAnsiTheme="minorHAnsi" w:cstheme="minorBidi"/>
          <w:noProof/>
          <w:szCs w:val="22"/>
          <w:lang w:eastAsia="en-NZ"/>
        </w:rPr>
        <w:tab/>
      </w:r>
      <w:r>
        <w:rPr>
          <w:noProof/>
        </w:rPr>
        <w:t>Country code</w:t>
      </w:r>
      <w:r>
        <w:rPr>
          <w:noProof/>
        </w:rPr>
        <w:tab/>
      </w:r>
      <w:r>
        <w:rPr>
          <w:noProof/>
        </w:rPr>
        <w:fldChar w:fldCharType="begin"/>
      </w:r>
      <w:r>
        <w:rPr>
          <w:noProof/>
        </w:rPr>
        <w:instrText xml:space="preserve"> PAGEREF _Toc16587637 \h </w:instrText>
      </w:r>
      <w:r>
        <w:rPr>
          <w:noProof/>
        </w:rPr>
      </w:r>
      <w:r>
        <w:rPr>
          <w:noProof/>
        </w:rPr>
        <w:fldChar w:fldCharType="separate"/>
      </w:r>
      <w:r w:rsidR="00A17C3A">
        <w:rPr>
          <w:noProof/>
        </w:rPr>
        <w:t>28</w:t>
      </w:r>
      <w:r>
        <w:rPr>
          <w:noProof/>
        </w:rPr>
        <w:fldChar w:fldCharType="end"/>
      </w:r>
    </w:p>
    <w:p w14:paraId="7F46490C" w14:textId="0A133336" w:rsidR="00475203" w:rsidRDefault="00475203">
      <w:pPr>
        <w:pStyle w:val="TOC2"/>
        <w:tabs>
          <w:tab w:val="left" w:pos="1276"/>
        </w:tabs>
        <w:rPr>
          <w:rFonts w:asciiTheme="minorHAnsi" w:eastAsiaTheme="minorEastAsia" w:hAnsiTheme="minorHAnsi" w:cstheme="minorBidi"/>
          <w:noProof/>
          <w:szCs w:val="22"/>
          <w:lang w:eastAsia="en-NZ"/>
        </w:rPr>
      </w:pPr>
      <w:r>
        <w:rPr>
          <w:noProof/>
        </w:rPr>
        <w:t>3.9</w:t>
      </w:r>
      <w:r>
        <w:rPr>
          <w:rFonts w:asciiTheme="minorHAnsi" w:eastAsiaTheme="minorEastAsia" w:hAnsiTheme="minorHAnsi" w:cstheme="minorBidi"/>
          <w:noProof/>
          <w:szCs w:val="22"/>
          <w:lang w:eastAsia="en-NZ"/>
        </w:rPr>
        <w:tab/>
      </w:r>
      <w:r>
        <w:rPr>
          <w:noProof/>
        </w:rPr>
        <w:t>Address protected flag</w:t>
      </w:r>
      <w:r>
        <w:rPr>
          <w:noProof/>
        </w:rPr>
        <w:tab/>
      </w:r>
      <w:r>
        <w:rPr>
          <w:noProof/>
        </w:rPr>
        <w:fldChar w:fldCharType="begin"/>
      </w:r>
      <w:r>
        <w:rPr>
          <w:noProof/>
        </w:rPr>
        <w:instrText xml:space="preserve"> PAGEREF _Toc16587638 \h </w:instrText>
      </w:r>
      <w:r>
        <w:rPr>
          <w:noProof/>
        </w:rPr>
      </w:r>
      <w:r>
        <w:rPr>
          <w:noProof/>
        </w:rPr>
        <w:fldChar w:fldCharType="separate"/>
      </w:r>
      <w:r w:rsidR="00A17C3A">
        <w:rPr>
          <w:noProof/>
        </w:rPr>
        <w:t>28</w:t>
      </w:r>
      <w:r>
        <w:rPr>
          <w:noProof/>
        </w:rPr>
        <w:fldChar w:fldCharType="end"/>
      </w:r>
    </w:p>
    <w:p w14:paraId="466D3F81" w14:textId="2ADECFDE" w:rsidR="00475203" w:rsidRDefault="00475203">
      <w:pPr>
        <w:pStyle w:val="TOC2"/>
        <w:tabs>
          <w:tab w:val="left" w:pos="1276"/>
        </w:tabs>
        <w:rPr>
          <w:rFonts w:asciiTheme="minorHAnsi" w:eastAsiaTheme="minorEastAsia" w:hAnsiTheme="minorHAnsi" w:cstheme="minorBidi"/>
          <w:noProof/>
          <w:szCs w:val="22"/>
          <w:lang w:eastAsia="en-NZ"/>
        </w:rPr>
      </w:pPr>
      <w:r>
        <w:rPr>
          <w:noProof/>
        </w:rPr>
        <w:t>3.10</w:t>
      </w:r>
      <w:r>
        <w:rPr>
          <w:rFonts w:asciiTheme="minorHAnsi" w:eastAsiaTheme="minorEastAsia" w:hAnsiTheme="minorHAnsi" w:cstheme="minorBidi"/>
          <w:noProof/>
          <w:szCs w:val="22"/>
          <w:lang w:eastAsia="en-NZ"/>
        </w:rPr>
        <w:tab/>
      </w:r>
      <w:r>
        <w:rPr>
          <w:noProof/>
        </w:rPr>
        <w:t>Permanent address flag</w:t>
      </w:r>
      <w:r>
        <w:rPr>
          <w:noProof/>
        </w:rPr>
        <w:tab/>
      </w:r>
      <w:r>
        <w:rPr>
          <w:noProof/>
        </w:rPr>
        <w:fldChar w:fldCharType="begin"/>
      </w:r>
      <w:r>
        <w:rPr>
          <w:noProof/>
        </w:rPr>
        <w:instrText xml:space="preserve"> PAGEREF _Toc16587639 \h </w:instrText>
      </w:r>
      <w:r>
        <w:rPr>
          <w:noProof/>
        </w:rPr>
      </w:r>
      <w:r>
        <w:rPr>
          <w:noProof/>
        </w:rPr>
        <w:fldChar w:fldCharType="separate"/>
      </w:r>
      <w:r w:rsidR="00A17C3A">
        <w:rPr>
          <w:noProof/>
        </w:rPr>
        <w:t>29</w:t>
      </w:r>
      <w:r>
        <w:rPr>
          <w:noProof/>
        </w:rPr>
        <w:fldChar w:fldCharType="end"/>
      </w:r>
    </w:p>
    <w:p w14:paraId="682A124D" w14:textId="67A88D2A" w:rsidR="00475203" w:rsidRDefault="00475203">
      <w:pPr>
        <w:pStyle w:val="TOC2"/>
        <w:tabs>
          <w:tab w:val="left" w:pos="1276"/>
        </w:tabs>
        <w:rPr>
          <w:rFonts w:asciiTheme="minorHAnsi" w:eastAsiaTheme="minorEastAsia" w:hAnsiTheme="minorHAnsi" w:cstheme="minorBidi"/>
          <w:noProof/>
          <w:szCs w:val="22"/>
          <w:lang w:eastAsia="en-NZ"/>
        </w:rPr>
      </w:pPr>
      <w:r>
        <w:rPr>
          <w:noProof/>
        </w:rPr>
        <w:t>3.11</w:t>
      </w:r>
      <w:r>
        <w:rPr>
          <w:rFonts w:asciiTheme="minorHAnsi" w:eastAsiaTheme="minorEastAsia" w:hAnsiTheme="minorHAnsi" w:cstheme="minorBidi"/>
          <w:noProof/>
          <w:szCs w:val="22"/>
          <w:lang w:eastAsia="en-NZ"/>
        </w:rPr>
        <w:tab/>
      </w:r>
      <w:r>
        <w:rPr>
          <w:noProof/>
        </w:rPr>
        <w:t>Date address effective from</w:t>
      </w:r>
      <w:r>
        <w:rPr>
          <w:noProof/>
        </w:rPr>
        <w:tab/>
      </w:r>
      <w:r>
        <w:rPr>
          <w:noProof/>
        </w:rPr>
        <w:fldChar w:fldCharType="begin"/>
      </w:r>
      <w:r>
        <w:rPr>
          <w:noProof/>
        </w:rPr>
        <w:instrText xml:space="preserve"> PAGEREF _Toc16587640 \h </w:instrText>
      </w:r>
      <w:r>
        <w:rPr>
          <w:noProof/>
        </w:rPr>
      </w:r>
      <w:r>
        <w:rPr>
          <w:noProof/>
        </w:rPr>
        <w:fldChar w:fldCharType="separate"/>
      </w:r>
      <w:r w:rsidR="00A17C3A">
        <w:rPr>
          <w:noProof/>
        </w:rPr>
        <w:t>29</w:t>
      </w:r>
      <w:r>
        <w:rPr>
          <w:noProof/>
        </w:rPr>
        <w:fldChar w:fldCharType="end"/>
      </w:r>
    </w:p>
    <w:p w14:paraId="310CF707" w14:textId="515CBAF3" w:rsidR="00475203" w:rsidRDefault="00475203">
      <w:pPr>
        <w:pStyle w:val="TOC2"/>
        <w:tabs>
          <w:tab w:val="left" w:pos="1276"/>
        </w:tabs>
        <w:rPr>
          <w:rFonts w:asciiTheme="minorHAnsi" w:eastAsiaTheme="minorEastAsia" w:hAnsiTheme="minorHAnsi" w:cstheme="minorBidi"/>
          <w:noProof/>
          <w:szCs w:val="22"/>
          <w:lang w:eastAsia="en-NZ"/>
        </w:rPr>
      </w:pPr>
      <w:r>
        <w:rPr>
          <w:noProof/>
        </w:rPr>
        <w:t>3.12</w:t>
      </w:r>
      <w:r>
        <w:rPr>
          <w:rFonts w:asciiTheme="minorHAnsi" w:eastAsiaTheme="minorEastAsia" w:hAnsiTheme="minorHAnsi" w:cstheme="minorBidi"/>
          <w:noProof/>
          <w:szCs w:val="22"/>
          <w:lang w:eastAsia="en-NZ"/>
        </w:rPr>
        <w:tab/>
      </w:r>
      <w:r>
        <w:rPr>
          <w:noProof/>
        </w:rPr>
        <w:t>Date address effective to</w:t>
      </w:r>
      <w:r>
        <w:rPr>
          <w:noProof/>
        </w:rPr>
        <w:tab/>
      </w:r>
      <w:r>
        <w:rPr>
          <w:noProof/>
        </w:rPr>
        <w:fldChar w:fldCharType="begin"/>
      </w:r>
      <w:r>
        <w:rPr>
          <w:noProof/>
        </w:rPr>
        <w:instrText xml:space="preserve"> PAGEREF _Toc16587641 \h </w:instrText>
      </w:r>
      <w:r>
        <w:rPr>
          <w:noProof/>
        </w:rPr>
      </w:r>
      <w:r>
        <w:rPr>
          <w:noProof/>
        </w:rPr>
        <w:fldChar w:fldCharType="separate"/>
      </w:r>
      <w:r w:rsidR="00A17C3A">
        <w:rPr>
          <w:noProof/>
        </w:rPr>
        <w:t>29</w:t>
      </w:r>
      <w:r>
        <w:rPr>
          <w:noProof/>
        </w:rPr>
        <w:fldChar w:fldCharType="end"/>
      </w:r>
    </w:p>
    <w:p w14:paraId="596DA653" w14:textId="6890F5AE" w:rsidR="00475203" w:rsidRDefault="00475203">
      <w:pPr>
        <w:pStyle w:val="TOC2"/>
        <w:tabs>
          <w:tab w:val="left" w:pos="1276"/>
        </w:tabs>
        <w:rPr>
          <w:rFonts w:asciiTheme="minorHAnsi" w:eastAsiaTheme="minorEastAsia" w:hAnsiTheme="minorHAnsi" w:cstheme="minorBidi"/>
          <w:noProof/>
          <w:szCs w:val="22"/>
          <w:lang w:eastAsia="en-NZ"/>
        </w:rPr>
      </w:pPr>
      <w:r>
        <w:rPr>
          <w:noProof/>
        </w:rPr>
        <w:t>3.13</w:t>
      </w:r>
      <w:r>
        <w:rPr>
          <w:rFonts w:asciiTheme="minorHAnsi" w:eastAsiaTheme="minorEastAsia" w:hAnsiTheme="minorHAnsi" w:cstheme="minorBidi"/>
          <w:noProof/>
          <w:szCs w:val="22"/>
          <w:lang w:eastAsia="en-NZ"/>
        </w:rPr>
        <w:tab/>
      </w:r>
      <w:r>
        <w:rPr>
          <w:noProof/>
        </w:rPr>
        <w:t>Domicile code</w:t>
      </w:r>
      <w:r>
        <w:rPr>
          <w:noProof/>
        </w:rPr>
        <w:tab/>
      </w:r>
      <w:r>
        <w:rPr>
          <w:noProof/>
        </w:rPr>
        <w:fldChar w:fldCharType="begin"/>
      </w:r>
      <w:r>
        <w:rPr>
          <w:noProof/>
        </w:rPr>
        <w:instrText xml:space="preserve"> PAGEREF _Toc16587642 \h </w:instrText>
      </w:r>
      <w:r>
        <w:rPr>
          <w:noProof/>
        </w:rPr>
      </w:r>
      <w:r>
        <w:rPr>
          <w:noProof/>
        </w:rPr>
        <w:fldChar w:fldCharType="separate"/>
      </w:r>
      <w:r w:rsidR="00A17C3A">
        <w:rPr>
          <w:noProof/>
        </w:rPr>
        <w:t>30</w:t>
      </w:r>
      <w:r>
        <w:rPr>
          <w:noProof/>
        </w:rPr>
        <w:fldChar w:fldCharType="end"/>
      </w:r>
    </w:p>
    <w:p w14:paraId="5E92B5BD" w14:textId="2E3C7EE8" w:rsidR="00475203" w:rsidRDefault="00475203">
      <w:pPr>
        <w:pStyle w:val="TOC2"/>
        <w:tabs>
          <w:tab w:val="left" w:pos="1276"/>
        </w:tabs>
        <w:rPr>
          <w:rFonts w:asciiTheme="minorHAnsi" w:eastAsiaTheme="minorEastAsia" w:hAnsiTheme="minorHAnsi" w:cstheme="minorBidi"/>
          <w:noProof/>
          <w:szCs w:val="22"/>
          <w:lang w:eastAsia="en-NZ"/>
        </w:rPr>
      </w:pPr>
      <w:r>
        <w:rPr>
          <w:noProof/>
        </w:rPr>
        <w:t>3.14</w:t>
      </w:r>
      <w:r>
        <w:rPr>
          <w:rFonts w:asciiTheme="minorHAnsi" w:eastAsiaTheme="minorEastAsia" w:hAnsiTheme="minorHAnsi" w:cstheme="minorBidi"/>
          <w:noProof/>
          <w:szCs w:val="22"/>
          <w:lang w:eastAsia="en-NZ"/>
        </w:rPr>
        <w:tab/>
      </w:r>
      <w:r>
        <w:rPr>
          <w:noProof/>
        </w:rPr>
        <w:t>Primary address flag</w:t>
      </w:r>
      <w:r>
        <w:rPr>
          <w:noProof/>
        </w:rPr>
        <w:tab/>
      </w:r>
      <w:r>
        <w:rPr>
          <w:noProof/>
        </w:rPr>
        <w:fldChar w:fldCharType="begin"/>
      </w:r>
      <w:r>
        <w:rPr>
          <w:noProof/>
        </w:rPr>
        <w:instrText xml:space="preserve"> PAGEREF _Toc16587643 \h </w:instrText>
      </w:r>
      <w:r>
        <w:rPr>
          <w:noProof/>
        </w:rPr>
      </w:r>
      <w:r>
        <w:rPr>
          <w:noProof/>
        </w:rPr>
        <w:fldChar w:fldCharType="separate"/>
      </w:r>
      <w:r w:rsidR="00A17C3A">
        <w:rPr>
          <w:noProof/>
        </w:rPr>
        <w:t>30</w:t>
      </w:r>
      <w:r>
        <w:rPr>
          <w:noProof/>
        </w:rPr>
        <w:fldChar w:fldCharType="end"/>
      </w:r>
    </w:p>
    <w:p w14:paraId="3D52E99A" w14:textId="02E42721" w:rsidR="00475203" w:rsidRDefault="00475203">
      <w:pPr>
        <w:pStyle w:val="TOC2"/>
        <w:tabs>
          <w:tab w:val="left" w:pos="1276"/>
        </w:tabs>
        <w:rPr>
          <w:rFonts w:asciiTheme="minorHAnsi" w:eastAsiaTheme="minorEastAsia" w:hAnsiTheme="minorHAnsi" w:cstheme="minorBidi"/>
          <w:noProof/>
          <w:szCs w:val="22"/>
          <w:lang w:eastAsia="en-NZ"/>
        </w:rPr>
      </w:pPr>
      <w:r>
        <w:rPr>
          <w:noProof/>
        </w:rPr>
        <w:t>3.15</w:t>
      </w:r>
      <w:r>
        <w:rPr>
          <w:rFonts w:asciiTheme="minorHAnsi" w:eastAsiaTheme="minorEastAsia" w:hAnsiTheme="minorHAnsi" w:cstheme="minorBidi"/>
          <w:noProof/>
          <w:szCs w:val="22"/>
          <w:lang w:eastAsia="en-NZ"/>
        </w:rPr>
        <w:tab/>
      </w:r>
      <w:r>
        <w:rPr>
          <w:noProof/>
        </w:rPr>
        <w:t>Address type</w:t>
      </w:r>
      <w:r>
        <w:rPr>
          <w:noProof/>
        </w:rPr>
        <w:tab/>
      </w:r>
      <w:r>
        <w:rPr>
          <w:noProof/>
        </w:rPr>
        <w:fldChar w:fldCharType="begin"/>
      </w:r>
      <w:r>
        <w:rPr>
          <w:noProof/>
        </w:rPr>
        <w:instrText xml:space="preserve"> PAGEREF _Toc16587644 \h </w:instrText>
      </w:r>
      <w:r>
        <w:rPr>
          <w:noProof/>
        </w:rPr>
      </w:r>
      <w:r>
        <w:rPr>
          <w:noProof/>
        </w:rPr>
        <w:fldChar w:fldCharType="separate"/>
      </w:r>
      <w:r w:rsidR="00A17C3A">
        <w:rPr>
          <w:noProof/>
        </w:rPr>
        <w:t>31</w:t>
      </w:r>
      <w:r>
        <w:rPr>
          <w:noProof/>
        </w:rPr>
        <w:fldChar w:fldCharType="end"/>
      </w:r>
    </w:p>
    <w:p w14:paraId="30D89FE6" w14:textId="60491C01" w:rsidR="00475203" w:rsidRDefault="00475203">
      <w:pPr>
        <w:pStyle w:val="TOC1"/>
        <w:tabs>
          <w:tab w:val="left" w:pos="1276"/>
        </w:tabs>
        <w:rPr>
          <w:rFonts w:asciiTheme="minorHAnsi" w:eastAsiaTheme="minorEastAsia" w:hAnsiTheme="minorHAnsi" w:cstheme="minorBidi"/>
          <w:noProof/>
          <w:sz w:val="22"/>
          <w:szCs w:val="22"/>
          <w:lang w:eastAsia="en-NZ"/>
        </w:rPr>
      </w:pPr>
      <w:r>
        <w:rPr>
          <w:noProof/>
        </w:rPr>
        <w:t>4</w:t>
      </w:r>
      <w:r>
        <w:rPr>
          <w:rFonts w:asciiTheme="minorHAnsi" w:eastAsiaTheme="minorEastAsia" w:hAnsiTheme="minorHAnsi" w:cstheme="minorBidi"/>
          <w:noProof/>
          <w:sz w:val="22"/>
          <w:szCs w:val="22"/>
          <w:lang w:eastAsia="en-NZ"/>
        </w:rPr>
        <w:tab/>
      </w:r>
      <w:r>
        <w:rPr>
          <w:noProof/>
        </w:rPr>
        <w:t>Language</w:t>
      </w:r>
      <w:r>
        <w:rPr>
          <w:noProof/>
        </w:rPr>
        <w:tab/>
      </w:r>
      <w:r>
        <w:rPr>
          <w:noProof/>
        </w:rPr>
        <w:fldChar w:fldCharType="begin"/>
      </w:r>
      <w:r>
        <w:rPr>
          <w:noProof/>
        </w:rPr>
        <w:instrText xml:space="preserve"> PAGEREF _Toc16587645 \h </w:instrText>
      </w:r>
      <w:r>
        <w:rPr>
          <w:noProof/>
        </w:rPr>
      </w:r>
      <w:r>
        <w:rPr>
          <w:noProof/>
        </w:rPr>
        <w:fldChar w:fldCharType="separate"/>
      </w:r>
      <w:r w:rsidR="00A17C3A">
        <w:rPr>
          <w:noProof/>
        </w:rPr>
        <w:t>32</w:t>
      </w:r>
      <w:r>
        <w:rPr>
          <w:noProof/>
        </w:rPr>
        <w:fldChar w:fldCharType="end"/>
      </w:r>
    </w:p>
    <w:p w14:paraId="017B0410" w14:textId="55478C62" w:rsidR="00475203" w:rsidRDefault="00475203">
      <w:pPr>
        <w:pStyle w:val="TOC2"/>
        <w:tabs>
          <w:tab w:val="left" w:pos="1276"/>
        </w:tabs>
        <w:rPr>
          <w:rFonts w:asciiTheme="minorHAnsi" w:eastAsiaTheme="minorEastAsia" w:hAnsiTheme="minorHAnsi" w:cstheme="minorBidi"/>
          <w:noProof/>
          <w:szCs w:val="22"/>
          <w:lang w:eastAsia="en-NZ"/>
        </w:rPr>
      </w:pPr>
      <w:r>
        <w:rPr>
          <w:noProof/>
        </w:rPr>
        <w:t>4.1</w:t>
      </w:r>
      <w:r>
        <w:rPr>
          <w:rFonts w:asciiTheme="minorHAnsi" w:eastAsiaTheme="minorEastAsia" w:hAnsiTheme="minorHAnsi" w:cstheme="minorBidi"/>
          <w:noProof/>
          <w:szCs w:val="22"/>
          <w:lang w:eastAsia="en-NZ"/>
        </w:rPr>
        <w:tab/>
      </w:r>
      <w:r>
        <w:rPr>
          <w:noProof/>
        </w:rPr>
        <w:t>Language</w:t>
      </w:r>
      <w:r>
        <w:rPr>
          <w:noProof/>
        </w:rPr>
        <w:tab/>
      </w:r>
      <w:r>
        <w:rPr>
          <w:noProof/>
        </w:rPr>
        <w:fldChar w:fldCharType="begin"/>
      </w:r>
      <w:r>
        <w:rPr>
          <w:noProof/>
        </w:rPr>
        <w:instrText xml:space="preserve"> PAGEREF _Toc16587646 \h </w:instrText>
      </w:r>
      <w:r>
        <w:rPr>
          <w:noProof/>
        </w:rPr>
      </w:r>
      <w:r>
        <w:rPr>
          <w:noProof/>
        </w:rPr>
        <w:fldChar w:fldCharType="separate"/>
      </w:r>
      <w:r w:rsidR="00A17C3A">
        <w:rPr>
          <w:noProof/>
        </w:rPr>
        <w:t>32</w:t>
      </w:r>
      <w:r>
        <w:rPr>
          <w:noProof/>
        </w:rPr>
        <w:fldChar w:fldCharType="end"/>
      </w:r>
    </w:p>
    <w:p w14:paraId="6757948E" w14:textId="48E8D019" w:rsidR="00475203" w:rsidRDefault="00475203">
      <w:pPr>
        <w:pStyle w:val="TOC1"/>
        <w:tabs>
          <w:tab w:val="left" w:pos="1276"/>
        </w:tabs>
        <w:rPr>
          <w:rFonts w:asciiTheme="minorHAnsi" w:eastAsiaTheme="minorEastAsia" w:hAnsiTheme="minorHAnsi" w:cstheme="minorBidi"/>
          <w:noProof/>
          <w:sz w:val="22"/>
          <w:szCs w:val="22"/>
          <w:lang w:eastAsia="en-NZ"/>
        </w:rPr>
      </w:pPr>
      <w:r>
        <w:rPr>
          <w:noProof/>
        </w:rPr>
        <w:lastRenderedPageBreak/>
        <w:t>5</w:t>
      </w:r>
      <w:r>
        <w:rPr>
          <w:rFonts w:asciiTheme="minorHAnsi" w:eastAsiaTheme="minorEastAsia" w:hAnsiTheme="minorHAnsi" w:cstheme="minorBidi"/>
          <w:noProof/>
          <w:sz w:val="22"/>
          <w:szCs w:val="22"/>
          <w:lang w:eastAsia="en-NZ"/>
        </w:rPr>
        <w:tab/>
      </w:r>
      <w:r>
        <w:rPr>
          <w:noProof/>
        </w:rPr>
        <w:t>Contact information</w:t>
      </w:r>
      <w:r>
        <w:rPr>
          <w:noProof/>
        </w:rPr>
        <w:tab/>
      </w:r>
      <w:r>
        <w:rPr>
          <w:noProof/>
        </w:rPr>
        <w:fldChar w:fldCharType="begin"/>
      </w:r>
      <w:r>
        <w:rPr>
          <w:noProof/>
        </w:rPr>
        <w:instrText xml:space="preserve"> PAGEREF _Toc16587647 \h </w:instrText>
      </w:r>
      <w:r>
        <w:rPr>
          <w:noProof/>
        </w:rPr>
      </w:r>
      <w:r>
        <w:rPr>
          <w:noProof/>
        </w:rPr>
        <w:fldChar w:fldCharType="separate"/>
      </w:r>
      <w:r w:rsidR="00A17C3A">
        <w:rPr>
          <w:noProof/>
        </w:rPr>
        <w:t>33</w:t>
      </w:r>
      <w:r>
        <w:rPr>
          <w:noProof/>
        </w:rPr>
        <w:fldChar w:fldCharType="end"/>
      </w:r>
    </w:p>
    <w:p w14:paraId="25EAF503" w14:textId="3778F387" w:rsidR="00475203" w:rsidRDefault="00475203">
      <w:pPr>
        <w:pStyle w:val="TOC2"/>
        <w:tabs>
          <w:tab w:val="left" w:pos="1276"/>
        </w:tabs>
        <w:rPr>
          <w:rFonts w:asciiTheme="minorHAnsi" w:eastAsiaTheme="minorEastAsia" w:hAnsiTheme="minorHAnsi" w:cstheme="minorBidi"/>
          <w:noProof/>
          <w:szCs w:val="22"/>
          <w:lang w:eastAsia="en-NZ"/>
        </w:rPr>
      </w:pPr>
      <w:r>
        <w:rPr>
          <w:noProof/>
        </w:rPr>
        <w:t>5.1</w:t>
      </w:r>
      <w:r>
        <w:rPr>
          <w:rFonts w:asciiTheme="minorHAnsi" w:eastAsiaTheme="minorEastAsia" w:hAnsiTheme="minorHAnsi" w:cstheme="minorBidi"/>
          <w:noProof/>
          <w:szCs w:val="22"/>
          <w:lang w:eastAsia="en-NZ"/>
        </w:rPr>
        <w:tab/>
      </w:r>
      <w:r>
        <w:rPr>
          <w:noProof/>
        </w:rPr>
        <w:t>Contact usage</w:t>
      </w:r>
      <w:r>
        <w:rPr>
          <w:noProof/>
        </w:rPr>
        <w:tab/>
      </w:r>
      <w:r>
        <w:rPr>
          <w:noProof/>
        </w:rPr>
        <w:fldChar w:fldCharType="begin"/>
      </w:r>
      <w:r>
        <w:rPr>
          <w:noProof/>
        </w:rPr>
        <w:instrText xml:space="preserve"> PAGEREF _Toc16587648 \h </w:instrText>
      </w:r>
      <w:r>
        <w:rPr>
          <w:noProof/>
        </w:rPr>
      </w:r>
      <w:r>
        <w:rPr>
          <w:noProof/>
        </w:rPr>
        <w:fldChar w:fldCharType="separate"/>
      </w:r>
      <w:r w:rsidR="00A17C3A">
        <w:rPr>
          <w:noProof/>
        </w:rPr>
        <w:t>33</w:t>
      </w:r>
      <w:r>
        <w:rPr>
          <w:noProof/>
        </w:rPr>
        <w:fldChar w:fldCharType="end"/>
      </w:r>
    </w:p>
    <w:p w14:paraId="41C648D5" w14:textId="042FCE4C" w:rsidR="00475203" w:rsidRDefault="00475203">
      <w:pPr>
        <w:pStyle w:val="TOC2"/>
        <w:tabs>
          <w:tab w:val="left" w:pos="1276"/>
        </w:tabs>
        <w:rPr>
          <w:rFonts w:asciiTheme="minorHAnsi" w:eastAsiaTheme="minorEastAsia" w:hAnsiTheme="minorHAnsi" w:cstheme="minorBidi"/>
          <w:noProof/>
          <w:szCs w:val="22"/>
          <w:lang w:eastAsia="en-NZ"/>
        </w:rPr>
      </w:pPr>
      <w:r>
        <w:rPr>
          <w:noProof/>
        </w:rPr>
        <w:t>5.2</w:t>
      </w:r>
      <w:r>
        <w:rPr>
          <w:rFonts w:asciiTheme="minorHAnsi" w:eastAsiaTheme="minorEastAsia" w:hAnsiTheme="minorHAnsi" w:cstheme="minorBidi"/>
          <w:noProof/>
          <w:szCs w:val="22"/>
          <w:lang w:eastAsia="en-NZ"/>
        </w:rPr>
        <w:tab/>
      </w:r>
      <w:r>
        <w:rPr>
          <w:noProof/>
        </w:rPr>
        <w:t>Contact type</w:t>
      </w:r>
      <w:r>
        <w:rPr>
          <w:noProof/>
        </w:rPr>
        <w:tab/>
      </w:r>
      <w:r>
        <w:rPr>
          <w:noProof/>
        </w:rPr>
        <w:fldChar w:fldCharType="begin"/>
      </w:r>
      <w:r>
        <w:rPr>
          <w:noProof/>
        </w:rPr>
        <w:instrText xml:space="preserve"> PAGEREF _Toc16587649 \h </w:instrText>
      </w:r>
      <w:r>
        <w:rPr>
          <w:noProof/>
        </w:rPr>
      </w:r>
      <w:r>
        <w:rPr>
          <w:noProof/>
        </w:rPr>
        <w:fldChar w:fldCharType="separate"/>
      </w:r>
      <w:r w:rsidR="00A17C3A">
        <w:rPr>
          <w:noProof/>
        </w:rPr>
        <w:t>34</w:t>
      </w:r>
      <w:r>
        <w:rPr>
          <w:noProof/>
        </w:rPr>
        <w:fldChar w:fldCharType="end"/>
      </w:r>
    </w:p>
    <w:p w14:paraId="6EE4FDED" w14:textId="4C26FEAF" w:rsidR="00475203" w:rsidRDefault="00475203">
      <w:pPr>
        <w:pStyle w:val="TOC2"/>
        <w:tabs>
          <w:tab w:val="left" w:pos="1276"/>
        </w:tabs>
        <w:rPr>
          <w:rFonts w:asciiTheme="minorHAnsi" w:eastAsiaTheme="minorEastAsia" w:hAnsiTheme="minorHAnsi" w:cstheme="minorBidi"/>
          <w:noProof/>
          <w:szCs w:val="22"/>
          <w:lang w:eastAsia="en-NZ"/>
        </w:rPr>
      </w:pPr>
      <w:r>
        <w:rPr>
          <w:noProof/>
        </w:rPr>
        <w:t>5.3</w:t>
      </w:r>
      <w:r>
        <w:rPr>
          <w:rFonts w:asciiTheme="minorHAnsi" w:eastAsiaTheme="minorEastAsia" w:hAnsiTheme="minorHAnsi" w:cstheme="minorBidi"/>
          <w:noProof/>
          <w:szCs w:val="22"/>
          <w:lang w:eastAsia="en-NZ"/>
        </w:rPr>
        <w:tab/>
      </w:r>
      <w:r>
        <w:rPr>
          <w:noProof/>
        </w:rPr>
        <w:t>Contact details</w:t>
      </w:r>
      <w:r>
        <w:rPr>
          <w:noProof/>
        </w:rPr>
        <w:tab/>
      </w:r>
      <w:r>
        <w:rPr>
          <w:noProof/>
        </w:rPr>
        <w:fldChar w:fldCharType="begin"/>
      </w:r>
      <w:r>
        <w:rPr>
          <w:noProof/>
        </w:rPr>
        <w:instrText xml:space="preserve"> PAGEREF _Toc16587650 \h </w:instrText>
      </w:r>
      <w:r>
        <w:rPr>
          <w:noProof/>
        </w:rPr>
      </w:r>
      <w:r>
        <w:rPr>
          <w:noProof/>
        </w:rPr>
        <w:fldChar w:fldCharType="separate"/>
      </w:r>
      <w:r w:rsidR="00A17C3A">
        <w:rPr>
          <w:noProof/>
        </w:rPr>
        <w:t>35</w:t>
      </w:r>
      <w:r>
        <w:rPr>
          <w:noProof/>
        </w:rPr>
        <w:fldChar w:fldCharType="end"/>
      </w:r>
    </w:p>
    <w:p w14:paraId="61EE522D" w14:textId="593EA075" w:rsidR="00475203" w:rsidRDefault="00475203">
      <w:pPr>
        <w:pStyle w:val="TOC2"/>
        <w:tabs>
          <w:tab w:val="left" w:pos="1276"/>
        </w:tabs>
        <w:rPr>
          <w:rFonts w:asciiTheme="minorHAnsi" w:eastAsiaTheme="minorEastAsia" w:hAnsiTheme="minorHAnsi" w:cstheme="minorBidi"/>
          <w:noProof/>
          <w:szCs w:val="22"/>
          <w:lang w:eastAsia="en-NZ"/>
        </w:rPr>
      </w:pPr>
      <w:r>
        <w:rPr>
          <w:noProof/>
        </w:rPr>
        <w:t>5.4</w:t>
      </w:r>
      <w:r>
        <w:rPr>
          <w:rFonts w:asciiTheme="minorHAnsi" w:eastAsiaTheme="minorEastAsia" w:hAnsiTheme="minorHAnsi" w:cstheme="minorBidi"/>
          <w:noProof/>
          <w:szCs w:val="22"/>
          <w:lang w:eastAsia="en-NZ"/>
        </w:rPr>
        <w:tab/>
      </w:r>
      <w:r>
        <w:rPr>
          <w:noProof/>
        </w:rPr>
        <w:t>Contact protected flag</w:t>
      </w:r>
      <w:r>
        <w:rPr>
          <w:noProof/>
        </w:rPr>
        <w:tab/>
      </w:r>
      <w:r>
        <w:rPr>
          <w:noProof/>
        </w:rPr>
        <w:fldChar w:fldCharType="begin"/>
      </w:r>
      <w:r>
        <w:rPr>
          <w:noProof/>
        </w:rPr>
        <w:instrText xml:space="preserve"> PAGEREF _Toc16587651 \h </w:instrText>
      </w:r>
      <w:r>
        <w:rPr>
          <w:noProof/>
        </w:rPr>
      </w:r>
      <w:r>
        <w:rPr>
          <w:noProof/>
        </w:rPr>
        <w:fldChar w:fldCharType="separate"/>
      </w:r>
      <w:r w:rsidR="00A17C3A">
        <w:rPr>
          <w:noProof/>
        </w:rPr>
        <w:t>35</w:t>
      </w:r>
      <w:r>
        <w:rPr>
          <w:noProof/>
        </w:rPr>
        <w:fldChar w:fldCharType="end"/>
      </w:r>
    </w:p>
    <w:p w14:paraId="0ED3638A" w14:textId="27D8662D" w:rsidR="00475203" w:rsidRDefault="00475203">
      <w:pPr>
        <w:pStyle w:val="TOC2"/>
        <w:tabs>
          <w:tab w:val="left" w:pos="1276"/>
        </w:tabs>
        <w:rPr>
          <w:rFonts w:asciiTheme="minorHAnsi" w:eastAsiaTheme="minorEastAsia" w:hAnsiTheme="minorHAnsi" w:cstheme="minorBidi"/>
          <w:noProof/>
          <w:szCs w:val="22"/>
          <w:lang w:eastAsia="en-NZ"/>
        </w:rPr>
      </w:pPr>
      <w:r>
        <w:rPr>
          <w:noProof/>
        </w:rPr>
        <w:t>5.5</w:t>
      </w:r>
      <w:r>
        <w:rPr>
          <w:rFonts w:asciiTheme="minorHAnsi" w:eastAsiaTheme="minorEastAsia" w:hAnsiTheme="minorHAnsi" w:cstheme="minorBidi"/>
          <w:noProof/>
          <w:szCs w:val="22"/>
          <w:lang w:eastAsia="en-NZ"/>
        </w:rPr>
        <w:tab/>
      </w:r>
      <w:r>
        <w:rPr>
          <w:noProof/>
        </w:rPr>
        <w:t>Date contact details effective from</w:t>
      </w:r>
      <w:r>
        <w:rPr>
          <w:noProof/>
        </w:rPr>
        <w:tab/>
      </w:r>
      <w:r>
        <w:rPr>
          <w:noProof/>
        </w:rPr>
        <w:fldChar w:fldCharType="begin"/>
      </w:r>
      <w:r>
        <w:rPr>
          <w:noProof/>
        </w:rPr>
        <w:instrText xml:space="preserve"> PAGEREF _Toc16587652 \h </w:instrText>
      </w:r>
      <w:r>
        <w:rPr>
          <w:noProof/>
        </w:rPr>
      </w:r>
      <w:r>
        <w:rPr>
          <w:noProof/>
        </w:rPr>
        <w:fldChar w:fldCharType="separate"/>
      </w:r>
      <w:r w:rsidR="00A17C3A">
        <w:rPr>
          <w:noProof/>
        </w:rPr>
        <w:t>36</w:t>
      </w:r>
      <w:r>
        <w:rPr>
          <w:noProof/>
        </w:rPr>
        <w:fldChar w:fldCharType="end"/>
      </w:r>
    </w:p>
    <w:p w14:paraId="5E9E5AC8" w14:textId="7B1E88FA" w:rsidR="00475203" w:rsidRDefault="00475203">
      <w:pPr>
        <w:pStyle w:val="TOC2"/>
        <w:tabs>
          <w:tab w:val="left" w:pos="1276"/>
        </w:tabs>
        <w:rPr>
          <w:rFonts w:asciiTheme="minorHAnsi" w:eastAsiaTheme="minorEastAsia" w:hAnsiTheme="minorHAnsi" w:cstheme="minorBidi"/>
          <w:noProof/>
          <w:szCs w:val="22"/>
          <w:lang w:eastAsia="en-NZ"/>
        </w:rPr>
      </w:pPr>
      <w:r>
        <w:rPr>
          <w:noProof/>
        </w:rPr>
        <w:t>5.6</w:t>
      </w:r>
      <w:r>
        <w:rPr>
          <w:rFonts w:asciiTheme="minorHAnsi" w:eastAsiaTheme="minorEastAsia" w:hAnsiTheme="minorHAnsi" w:cstheme="minorBidi"/>
          <w:noProof/>
          <w:szCs w:val="22"/>
          <w:lang w:eastAsia="en-NZ"/>
        </w:rPr>
        <w:tab/>
      </w:r>
      <w:r>
        <w:rPr>
          <w:noProof/>
        </w:rPr>
        <w:t>Date contact details effective to</w:t>
      </w:r>
      <w:r>
        <w:rPr>
          <w:noProof/>
        </w:rPr>
        <w:tab/>
      </w:r>
      <w:r>
        <w:rPr>
          <w:noProof/>
        </w:rPr>
        <w:fldChar w:fldCharType="begin"/>
      </w:r>
      <w:r>
        <w:rPr>
          <w:noProof/>
        </w:rPr>
        <w:instrText xml:space="preserve"> PAGEREF _Toc16587653 \h </w:instrText>
      </w:r>
      <w:r>
        <w:rPr>
          <w:noProof/>
        </w:rPr>
      </w:r>
      <w:r>
        <w:rPr>
          <w:noProof/>
        </w:rPr>
        <w:fldChar w:fldCharType="separate"/>
      </w:r>
      <w:r w:rsidR="00A17C3A">
        <w:rPr>
          <w:noProof/>
        </w:rPr>
        <w:t>36</w:t>
      </w:r>
      <w:r>
        <w:rPr>
          <w:noProof/>
        </w:rPr>
        <w:fldChar w:fldCharType="end"/>
      </w:r>
    </w:p>
    <w:p w14:paraId="7C0D8697" w14:textId="23F2A305" w:rsidR="00475203" w:rsidRDefault="00475203">
      <w:pPr>
        <w:pStyle w:val="TOC2"/>
        <w:tabs>
          <w:tab w:val="left" w:pos="1276"/>
        </w:tabs>
        <w:rPr>
          <w:rFonts w:asciiTheme="minorHAnsi" w:eastAsiaTheme="minorEastAsia" w:hAnsiTheme="minorHAnsi" w:cstheme="minorBidi"/>
          <w:noProof/>
          <w:szCs w:val="22"/>
          <w:lang w:eastAsia="en-NZ"/>
        </w:rPr>
      </w:pPr>
      <w:r>
        <w:rPr>
          <w:noProof/>
        </w:rPr>
        <w:t>5.7</w:t>
      </w:r>
      <w:r>
        <w:rPr>
          <w:rFonts w:asciiTheme="minorHAnsi" w:eastAsiaTheme="minorEastAsia" w:hAnsiTheme="minorHAnsi" w:cstheme="minorBidi"/>
          <w:noProof/>
          <w:szCs w:val="22"/>
          <w:lang w:eastAsia="en-NZ"/>
        </w:rPr>
        <w:tab/>
      </w:r>
      <w:r>
        <w:rPr>
          <w:noProof/>
        </w:rPr>
        <w:t>Preferred contact</w:t>
      </w:r>
      <w:r>
        <w:rPr>
          <w:noProof/>
        </w:rPr>
        <w:tab/>
      </w:r>
      <w:r>
        <w:rPr>
          <w:noProof/>
        </w:rPr>
        <w:fldChar w:fldCharType="begin"/>
      </w:r>
      <w:r>
        <w:rPr>
          <w:noProof/>
        </w:rPr>
        <w:instrText xml:space="preserve"> PAGEREF _Toc16587654 \h </w:instrText>
      </w:r>
      <w:r>
        <w:rPr>
          <w:noProof/>
        </w:rPr>
      </w:r>
      <w:r>
        <w:rPr>
          <w:noProof/>
        </w:rPr>
        <w:fldChar w:fldCharType="separate"/>
      </w:r>
      <w:r w:rsidR="00A17C3A">
        <w:rPr>
          <w:noProof/>
        </w:rPr>
        <w:t>36</w:t>
      </w:r>
      <w:r>
        <w:rPr>
          <w:noProof/>
        </w:rPr>
        <w:fldChar w:fldCharType="end"/>
      </w:r>
    </w:p>
    <w:p w14:paraId="2DF14A30" w14:textId="699A91C0" w:rsidR="00475203" w:rsidRDefault="00475203">
      <w:pPr>
        <w:pStyle w:val="TOC1"/>
        <w:rPr>
          <w:rFonts w:asciiTheme="minorHAnsi" w:eastAsiaTheme="minorEastAsia" w:hAnsiTheme="minorHAnsi" w:cstheme="minorBidi"/>
          <w:noProof/>
          <w:sz w:val="22"/>
          <w:szCs w:val="22"/>
          <w:lang w:eastAsia="en-NZ"/>
        </w:rPr>
      </w:pPr>
      <w:r>
        <w:rPr>
          <w:noProof/>
        </w:rPr>
        <w:t>Appendix A: Patient name prefix codes</w:t>
      </w:r>
      <w:r>
        <w:rPr>
          <w:noProof/>
        </w:rPr>
        <w:tab/>
      </w:r>
      <w:r>
        <w:rPr>
          <w:noProof/>
        </w:rPr>
        <w:fldChar w:fldCharType="begin"/>
      </w:r>
      <w:r>
        <w:rPr>
          <w:noProof/>
        </w:rPr>
        <w:instrText xml:space="preserve"> PAGEREF _Toc16587655 \h </w:instrText>
      </w:r>
      <w:r>
        <w:rPr>
          <w:noProof/>
        </w:rPr>
      </w:r>
      <w:r>
        <w:rPr>
          <w:noProof/>
        </w:rPr>
        <w:fldChar w:fldCharType="separate"/>
      </w:r>
      <w:r w:rsidR="00A17C3A">
        <w:rPr>
          <w:noProof/>
        </w:rPr>
        <w:t>37</w:t>
      </w:r>
      <w:r>
        <w:rPr>
          <w:noProof/>
        </w:rPr>
        <w:fldChar w:fldCharType="end"/>
      </w:r>
    </w:p>
    <w:p w14:paraId="1CB7ECAE" w14:textId="5DD7A7EE" w:rsidR="00475203" w:rsidRDefault="00475203">
      <w:pPr>
        <w:pStyle w:val="TOC1"/>
        <w:rPr>
          <w:rFonts w:asciiTheme="minorHAnsi" w:eastAsiaTheme="minorEastAsia" w:hAnsiTheme="minorHAnsi" w:cstheme="minorBidi"/>
          <w:noProof/>
          <w:sz w:val="22"/>
          <w:szCs w:val="22"/>
          <w:lang w:eastAsia="en-NZ"/>
        </w:rPr>
      </w:pPr>
      <w:r>
        <w:rPr>
          <w:noProof/>
        </w:rPr>
        <w:t>Appendix B: Patient name suffix codes</w:t>
      </w:r>
      <w:r>
        <w:rPr>
          <w:noProof/>
        </w:rPr>
        <w:tab/>
      </w:r>
      <w:r>
        <w:rPr>
          <w:noProof/>
        </w:rPr>
        <w:fldChar w:fldCharType="begin"/>
      </w:r>
      <w:r>
        <w:rPr>
          <w:noProof/>
        </w:rPr>
        <w:instrText xml:space="preserve"> PAGEREF _Toc16587656 \h </w:instrText>
      </w:r>
      <w:r>
        <w:rPr>
          <w:noProof/>
        </w:rPr>
      </w:r>
      <w:r>
        <w:rPr>
          <w:noProof/>
        </w:rPr>
        <w:fldChar w:fldCharType="separate"/>
      </w:r>
      <w:r w:rsidR="00A17C3A">
        <w:rPr>
          <w:noProof/>
        </w:rPr>
        <w:t>40</w:t>
      </w:r>
      <w:r>
        <w:rPr>
          <w:noProof/>
        </w:rPr>
        <w:fldChar w:fldCharType="end"/>
      </w:r>
    </w:p>
    <w:p w14:paraId="71CC2E75" w14:textId="061D4F44" w:rsidR="00C86248" w:rsidRDefault="00C86248">
      <w:r>
        <w:rPr>
          <w:b/>
        </w:rPr>
        <w:fldChar w:fldCharType="end"/>
      </w:r>
    </w:p>
    <w:p w14:paraId="71CC2E79" w14:textId="77777777" w:rsidR="002B76A7" w:rsidRDefault="002B76A7" w:rsidP="002B76A7">
      <w:pPr>
        <w:pStyle w:val="TOC1"/>
        <w:keepNext/>
      </w:pPr>
      <w:r>
        <w:t>List of Tables</w:t>
      </w:r>
    </w:p>
    <w:p w14:paraId="4DA83B55" w14:textId="07C094BC" w:rsidR="00A17C3A" w:rsidRDefault="002B76A7">
      <w:pPr>
        <w:pStyle w:val="TOC3"/>
        <w:rPr>
          <w:rFonts w:asciiTheme="minorHAnsi" w:eastAsiaTheme="minorEastAsia" w:hAnsiTheme="minorHAnsi" w:cstheme="minorBidi"/>
          <w:noProof/>
          <w:szCs w:val="22"/>
          <w:lang w:eastAsia="en-NZ"/>
        </w:rPr>
      </w:pPr>
      <w:r>
        <w:rPr>
          <w:sz w:val="20"/>
        </w:rPr>
        <w:fldChar w:fldCharType="begin"/>
      </w:r>
      <w:r>
        <w:instrText xml:space="preserve"> TOC \t "Table,3" </w:instrText>
      </w:r>
      <w:r>
        <w:rPr>
          <w:sz w:val="20"/>
        </w:rPr>
        <w:fldChar w:fldCharType="separate"/>
      </w:r>
      <w:r w:rsidR="00A17C3A">
        <w:rPr>
          <w:noProof/>
        </w:rPr>
        <w:t>Table 1: Conversion table for check digit calculation</w:t>
      </w:r>
      <w:r w:rsidR="00A17C3A">
        <w:rPr>
          <w:noProof/>
        </w:rPr>
        <w:tab/>
      </w:r>
      <w:r w:rsidR="00A17C3A">
        <w:rPr>
          <w:noProof/>
        </w:rPr>
        <w:fldChar w:fldCharType="begin"/>
      </w:r>
      <w:r w:rsidR="00A17C3A">
        <w:rPr>
          <w:noProof/>
        </w:rPr>
        <w:instrText xml:space="preserve"> PAGEREF _Toc16840518 \h </w:instrText>
      </w:r>
      <w:r w:rsidR="00A17C3A">
        <w:rPr>
          <w:noProof/>
        </w:rPr>
      </w:r>
      <w:r w:rsidR="00A17C3A">
        <w:rPr>
          <w:noProof/>
        </w:rPr>
        <w:fldChar w:fldCharType="separate"/>
      </w:r>
      <w:r w:rsidR="00A17C3A">
        <w:rPr>
          <w:noProof/>
        </w:rPr>
        <w:t>6</w:t>
      </w:r>
      <w:r w:rsidR="00A17C3A">
        <w:rPr>
          <w:noProof/>
        </w:rPr>
        <w:fldChar w:fldCharType="end"/>
      </w:r>
    </w:p>
    <w:p w14:paraId="49F90FD5" w14:textId="2D659E1F" w:rsidR="00A17C3A" w:rsidRDefault="00A17C3A">
      <w:pPr>
        <w:pStyle w:val="TOC3"/>
        <w:rPr>
          <w:rFonts w:asciiTheme="minorHAnsi" w:eastAsiaTheme="minorEastAsia" w:hAnsiTheme="minorHAnsi" w:cstheme="minorBidi"/>
          <w:noProof/>
          <w:szCs w:val="22"/>
          <w:lang w:eastAsia="en-NZ"/>
        </w:rPr>
      </w:pPr>
      <w:r w:rsidRPr="000973D8">
        <w:rPr>
          <w:rFonts w:cs="Segoe UI"/>
          <w:noProof/>
        </w:rPr>
        <w:t>Table 2: Example check digit calculation for current NHI number ZAC536_</w:t>
      </w:r>
      <w:r>
        <w:rPr>
          <w:noProof/>
        </w:rPr>
        <w:tab/>
      </w:r>
      <w:r>
        <w:rPr>
          <w:noProof/>
        </w:rPr>
        <w:fldChar w:fldCharType="begin"/>
      </w:r>
      <w:r>
        <w:rPr>
          <w:noProof/>
        </w:rPr>
        <w:instrText xml:space="preserve"> PAGEREF _Toc16840519 \h </w:instrText>
      </w:r>
      <w:r>
        <w:rPr>
          <w:noProof/>
        </w:rPr>
      </w:r>
      <w:r>
        <w:rPr>
          <w:noProof/>
        </w:rPr>
        <w:fldChar w:fldCharType="separate"/>
      </w:r>
      <w:r>
        <w:rPr>
          <w:noProof/>
        </w:rPr>
        <w:t>7</w:t>
      </w:r>
      <w:r>
        <w:rPr>
          <w:noProof/>
        </w:rPr>
        <w:fldChar w:fldCharType="end"/>
      </w:r>
    </w:p>
    <w:p w14:paraId="72E1440E" w14:textId="6BF93791" w:rsidR="00A17C3A" w:rsidRDefault="00A17C3A">
      <w:pPr>
        <w:pStyle w:val="TOC3"/>
        <w:rPr>
          <w:rFonts w:asciiTheme="minorHAnsi" w:eastAsiaTheme="minorEastAsia" w:hAnsiTheme="minorHAnsi" w:cstheme="minorBidi"/>
          <w:noProof/>
          <w:szCs w:val="22"/>
          <w:lang w:eastAsia="en-NZ"/>
        </w:rPr>
      </w:pPr>
      <w:r w:rsidRPr="000973D8">
        <w:rPr>
          <w:rFonts w:cs="Segoe UI"/>
          <w:noProof/>
        </w:rPr>
        <w:t>Table 3: Example check digit calculation for new NHI number ZBC42D_</w:t>
      </w:r>
      <w:r>
        <w:rPr>
          <w:noProof/>
        </w:rPr>
        <w:tab/>
      </w:r>
      <w:r>
        <w:rPr>
          <w:noProof/>
        </w:rPr>
        <w:fldChar w:fldCharType="begin"/>
      </w:r>
      <w:r>
        <w:rPr>
          <w:noProof/>
        </w:rPr>
        <w:instrText xml:space="preserve"> PAGEREF _Toc16840520 \h </w:instrText>
      </w:r>
      <w:r>
        <w:rPr>
          <w:noProof/>
        </w:rPr>
      </w:r>
      <w:r>
        <w:rPr>
          <w:noProof/>
        </w:rPr>
        <w:fldChar w:fldCharType="separate"/>
      </w:r>
      <w:r>
        <w:rPr>
          <w:noProof/>
        </w:rPr>
        <w:t>7</w:t>
      </w:r>
      <w:r>
        <w:rPr>
          <w:noProof/>
        </w:rPr>
        <w:fldChar w:fldCharType="end"/>
      </w:r>
    </w:p>
    <w:p w14:paraId="71CC2E7B" w14:textId="1F95B75D" w:rsidR="002B76A7" w:rsidRDefault="002B76A7" w:rsidP="003A5FEA">
      <w:r>
        <w:fldChar w:fldCharType="end"/>
      </w:r>
    </w:p>
    <w:p w14:paraId="71CC2E7C" w14:textId="77777777" w:rsidR="001D3E4E" w:rsidRDefault="001D3E4E" w:rsidP="003A5FEA">
      <w:pPr>
        <w:sectPr w:rsidR="001D3E4E" w:rsidSect="0078658E">
          <w:headerReference w:type="even" r:id="rId15"/>
          <w:headerReference w:type="default" r:id="rId16"/>
          <w:footerReference w:type="even" r:id="rId17"/>
          <w:footerReference w:type="default" r:id="rId18"/>
          <w:pgSz w:w="11907" w:h="16840" w:code="9"/>
          <w:pgMar w:top="1418" w:right="1701" w:bottom="1134" w:left="1843" w:header="284" w:footer="425" w:gutter="284"/>
          <w:pgNumType w:fmt="lowerRoman"/>
          <w:cols w:space="720"/>
        </w:sectPr>
      </w:pPr>
    </w:p>
    <w:p w14:paraId="71CC2E9C" w14:textId="77777777" w:rsidR="009A42D5" w:rsidRPr="0043478F" w:rsidRDefault="009A42D5" w:rsidP="0008437D">
      <w:pPr>
        <w:ind w:left="-2268" w:right="-1701"/>
      </w:pPr>
    </w:p>
    <w:p w14:paraId="79FBCD64" w14:textId="77777777" w:rsidR="001F5D21" w:rsidRPr="00F70B8F" w:rsidRDefault="001F5D21" w:rsidP="00193EF4">
      <w:pPr>
        <w:pStyle w:val="Heading1"/>
        <w:pageBreakBefore w:val="0"/>
        <w:spacing w:before="360"/>
      </w:pPr>
      <w:bookmarkStart w:id="3" w:name="_Toc16255177"/>
      <w:bookmarkStart w:id="4" w:name="_Toc16587614"/>
      <w:r w:rsidRPr="00F70B8F">
        <w:t>Introduction</w:t>
      </w:r>
      <w:bookmarkEnd w:id="3"/>
      <w:bookmarkEnd w:id="4"/>
    </w:p>
    <w:p w14:paraId="4C037A7A" w14:textId="77777777" w:rsidR="001F5D21" w:rsidRPr="00F70B8F" w:rsidRDefault="001F5D21" w:rsidP="00DD54FD">
      <w:r w:rsidRPr="00F70B8F">
        <w:t>This document is published as the standard for patient and consumer health identity and demographic information in New Zealand.</w:t>
      </w:r>
    </w:p>
    <w:p w14:paraId="3C7E6B9E" w14:textId="4FA3A3C1" w:rsidR="001F5D21" w:rsidRPr="00F70B8F" w:rsidRDefault="001F5D21" w:rsidP="00193EF4">
      <w:pPr>
        <w:pStyle w:val="Heading2"/>
      </w:pPr>
      <w:bookmarkStart w:id="5" w:name="_Toc367446902"/>
      <w:bookmarkStart w:id="6" w:name="_Toc16255178"/>
      <w:bookmarkStart w:id="7" w:name="_Toc16587615"/>
      <w:bookmarkStart w:id="8" w:name="_Toc101346071"/>
      <w:bookmarkStart w:id="9" w:name="_Toc528135429"/>
      <w:bookmarkStart w:id="10" w:name="_Toc62873408"/>
      <w:r w:rsidRPr="00F70B8F">
        <w:t>Purpose</w:t>
      </w:r>
      <w:bookmarkEnd w:id="5"/>
      <w:r w:rsidRPr="00F70B8F">
        <w:t xml:space="preserve"> and scope</w:t>
      </w:r>
      <w:bookmarkEnd w:id="6"/>
      <w:bookmarkEnd w:id="7"/>
    </w:p>
    <w:p w14:paraId="58F3694F" w14:textId="77777777" w:rsidR="001F5D21" w:rsidRPr="00F70B8F" w:rsidRDefault="001F5D21" w:rsidP="001F5D21">
      <w:pPr>
        <w:pStyle w:val="BodyText"/>
        <w:rPr>
          <w:rFonts w:cs="Segoe UI"/>
        </w:rPr>
      </w:pPr>
      <w:r w:rsidRPr="00F70B8F">
        <w:rPr>
          <w:rFonts w:cs="Segoe UI"/>
        </w:rPr>
        <w:t xml:space="preserve">This document presents a standard data set specification for the collection and representation of patient identity and demographic information. </w:t>
      </w:r>
    </w:p>
    <w:p w14:paraId="0D1BDE88" w14:textId="77777777" w:rsidR="001F5D21" w:rsidRPr="00F70B8F" w:rsidRDefault="001F5D21" w:rsidP="001F5D21">
      <w:pPr>
        <w:pStyle w:val="BodyText"/>
        <w:rPr>
          <w:rFonts w:cs="Segoe UI"/>
        </w:rPr>
      </w:pPr>
      <w:r w:rsidRPr="00F70B8F">
        <w:rPr>
          <w:rFonts w:cs="Segoe UI"/>
        </w:rPr>
        <w:t>This is a standard for the National Health Index (NHI) system and for the practice management systems, patient administration systems and clinical information systems used by New Zealand health providers.</w:t>
      </w:r>
    </w:p>
    <w:p w14:paraId="0134D14A" w14:textId="77777777" w:rsidR="001F5D21" w:rsidRPr="00F70B8F" w:rsidRDefault="001F5D21" w:rsidP="001F5D21">
      <w:pPr>
        <w:pStyle w:val="BodyText"/>
        <w:spacing w:before="120"/>
        <w:rPr>
          <w:rFonts w:cs="Segoe UI"/>
        </w:rPr>
      </w:pPr>
      <w:r w:rsidRPr="00F70B8F">
        <w:rPr>
          <w:rFonts w:cs="Segoe UI"/>
          <w:lang w:eastAsia="en-NZ"/>
        </w:rPr>
        <w:t>The scope of this standard is patient identity and demographic information. It does not cover clinical information.</w:t>
      </w:r>
      <w:r w:rsidRPr="00F70B8F" w:rsidDel="00AD608B">
        <w:rPr>
          <w:rFonts w:cs="Segoe UI"/>
          <w:lang w:eastAsia="en-NZ"/>
        </w:rPr>
        <w:t xml:space="preserve"> </w:t>
      </w:r>
      <w:bookmarkEnd w:id="8"/>
    </w:p>
    <w:p w14:paraId="624DBB1A" w14:textId="57159046" w:rsidR="001F5D21" w:rsidRPr="00F70B8F" w:rsidRDefault="001F5D21" w:rsidP="00193EF4">
      <w:pPr>
        <w:pStyle w:val="Heading2"/>
      </w:pPr>
      <w:bookmarkStart w:id="11" w:name="_Toc16255179"/>
      <w:bookmarkStart w:id="12" w:name="_Toc16587616"/>
      <w:r w:rsidRPr="00F70B8F">
        <w:t>Legislation and regulations</w:t>
      </w:r>
      <w:bookmarkEnd w:id="11"/>
      <w:bookmarkEnd w:id="12"/>
    </w:p>
    <w:p w14:paraId="5B0FCFA1" w14:textId="77777777" w:rsidR="001F5D21" w:rsidRPr="00F70B8F" w:rsidRDefault="001F5D21" w:rsidP="001F5D21">
      <w:pPr>
        <w:rPr>
          <w:rFonts w:cs="Segoe UI"/>
        </w:rPr>
      </w:pPr>
      <w:r w:rsidRPr="00F70B8F">
        <w:rPr>
          <w:rFonts w:cs="Segoe UI"/>
        </w:rPr>
        <w:t>The following Acts of Parliament and regulations have relevance to this standard. Readers should be aware of the need to consider other legislation and regulations as may be appropriate to their own implementation or use of this standard.</w:t>
      </w:r>
    </w:p>
    <w:p w14:paraId="089D2A1C" w14:textId="77777777" w:rsidR="001F5D21" w:rsidRPr="00F70B8F" w:rsidRDefault="001F5D21" w:rsidP="00DD54FD">
      <w:pPr>
        <w:pStyle w:val="ListParagraph"/>
        <w:numPr>
          <w:ilvl w:val="0"/>
          <w:numId w:val="6"/>
        </w:numPr>
        <w:spacing w:before="60"/>
        <w:ind w:left="357" w:hanging="357"/>
        <w:contextualSpacing w:val="0"/>
        <w:rPr>
          <w:rFonts w:cs="Segoe UI"/>
        </w:rPr>
      </w:pPr>
      <w:r w:rsidRPr="00F70B8F">
        <w:rPr>
          <w:rFonts w:cs="Segoe UI"/>
        </w:rPr>
        <w:t>Health Act 1956</w:t>
      </w:r>
    </w:p>
    <w:p w14:paraId="106526C0" w14:textId="77777777" w:rsidR="001F5D21" w:rsidRPr="00F70B8F" w:rsidRDefault="001F5D21" w:rsidP="00DD54FD">
      <w:pPr>
        <w:pStyle w:val="ListParagraph"/>
        <w:numPr>
          <w:ilvl w:val="0"/>
          <w:numId w:val="6"/>
        </w:numPr>
        <w:spacing w:before="60"/>
        <w:ind w:left="357" w:hanging="357"/>
        <w:contextualSpacing w:val="0"/>
        <w:rPr>
          <w:rFonts w:cs="Segoe UI"/>
        </w:rPr>
      </w:pPr>
      <w:r w:rsidRPr="00F70B8F">
        <w:rPr>
          <w:rFonts w:cs="Segoe UI"/>
        </w:rPr>
        <w:t>Health and Disability Commissioner (Code of Health and Disability Services Consumers’ Rights) Regulations 1996</w:t>
      </w:r>
    </w:p>
    <w:p w14:paraId="138C5E88" w14:textId="77777777" w:rsidR="001F5D21" w:rsidRPr="00F70B8F" w:rsidRDefault="001F5D21" w:rsidP="00DD54FD">
      <w:pPr>
        <w:pStyle w:val="ListParagraph"/>
        <w:numPr>
          <w:ilvl w:val="0"/>
          <w:numId w:val="6"/>
        </w:numPr>
        <w:spacing w:before="60"/>
        <w:ind w:left="357" w:hanging="357"/>
        <w:contextualSpacing w:val="0"/>
        <w:rPr>
          <w:rFonts w:cs="Segoe UI"/>
        </w:rPr>
      </w:pPr>
      <w:r w:rsidRPr="00F70B8F">
        <w:rPr>
          <w:rFonts w:cs="Segoe UI"/>
        </w:rPr>
        <w:t>Health Information Privacy Code 1994</w:t>
      </w:r>
    </w:p>
    <w:p w14:paraId="0B134586" w14:textId="77777777" w:rsidR="001F5D21" w:rsidRPr="00F70B8F" w:rsidRDefault="001F5D21" w:rsidP="00DD54FD">
      <w:pPr>
        <w:pStyle w:val="ListParagraph"/>
        <w:numPr>
          <w:ilvl w:val="0"/>
          <w:numId w:val="6"/>
        </w:numPr>
        <w:spacing w:before="60"/>
        <w:ind w:left="357" w:hanging="357"/>
        <w:contextualSpacing w:val="0"/>
        <w:rPr>
          <w:rFonts w:cs="Segoe UI"/>
        </w:rPr>
      </w:pPr>
      <w:r w:rsidRPr="00F70B8F">
        <w:rPr>
          <w:rFonts w:cs="Segoe UI"/>
        </w:rPr>
        <w:t>Privacy Act 1993</w:t>
      </w:r>
    </w:p>
    <w:p w14:paraId="7D5EEF68" w14:textId="2052793D" w:rsidR="001F5D21" w:rsidRPr="00F70B8F" w:rsidRDefault="001F5D21" w:rsidP="00193EF4">
      <w:pPr>
        <w:pStyle w:val="Heading2"/>
      </w:pPr>
      <w:bookmarkStart w:id="13" w:name="_Toc16255180"/>
      <w:bookmarkStart w:id="14" w:name="_Toc16587617"/>
      <w:r w:rsidRPr="00F70B8F">
        <w:t>Related specifications</w:t>
      </w:r>
      <w:bookmarkEnd w:id="13"/>
      <w:bookmarkEnd w:id="14"/>
    </w:p>
    <w:p w14:paraId="3E135ECB" w14:textId="77777777" w:rsidR="001F5D21" w:rsidRPr="00F70B8F" w:rsidRDefault="001F5D21" w:rsidP="001F5D21">
      <w:pPr>
        <w:spacing w:after="120"/>
        <w:rPr>
          <w:rFonts w:cs="Segoe UI"/>
        </w:rPr>
      </w:pPr>
      <w:r w:rsidRPr="00F70B8F">
        <w:rPr>
          <w:rFonts w:cs="Segoe UI"/>
        </w:rPr>
        <w:t xml:space="preserve">The documents listed below have been used in the development of this standard. </w:t>
      </w:r>
    </w:p>
    <w:p w14:paraId="08286EE3" w14:textId="1CC45433" w:rsidR="001F5D21" w:rsidRPr="00F70B8F" w:rsidRDefault="001F5D21" w:rsidP="00DD54FD">
      <w:pPr>
        <w:pStyle w:val="ListParagraph"/>
        <w:numPr>
          <w:ilvl w:val="0"/>
          <w:numId w:val="7"/>
        </w:numPr>
        <w:ind w:left="357" w:hanging="357"/>
        <w:contextualSpacing w:val="0"/>
        <w:rPr>
          <w:rFonts w:cs="Segoe UI"/>
        </w:rPr>
      </w:pPr>
      <w:r w:rsidRPr="00F70B8F">
        <w:rPr>
          <w:rFonts w:cs="Segoe UI"/>
        </w:rPr>
        <w:t xml:space="preserve">AS/NZS 27001/2 </w:t>
      </w:r>
      <w:r w:rsidRPr="00F70B8F">
        <w:rPr>
          <w:rFonts w:cs="Segoe UI"/>
          <w:i/>
        </w:rPr>
        <w:t>Information Security Management</w:t>
      </w:r>
    </w:p>
    <w:p w14:paraId="1232A57A" w14:textId="2F3A5D77"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 xml:space="preserve">ISO/IEC 11179 </w:t>
      </w:r>
      <w:r w:rsidRPr="00F70B8F">
        <w:rPr>
          <w:rFonts w:cs="Segoe UI"/>
          <w:i/>
        </w:rPr>
        <w:t>Information Technology – specification and standardization of data elements</w:t>
      </w:r>
      <w:r>
        <w:rPr>
          <w:rFonts w:cs="Segoe UI"/>
          <w:i/>
        </w:rPr>
        <w:t xml:space="preserve"> –</w:t>
      </w:r>
      <w:r w:rsidRPr="00F70B8F">
        <w:rPr>
          <w:rFonts w:cs="Segoe UI"/>
          <w:i/>
        </w:rPr>
        <w:t xml:space="preserve"> Part 3: Basic attributes of data elements</w:t>
      </w:r>
    </w:p>
    <w:p w14:paraId="3C02F6D6" w14:textId="77777777"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 xml:space="preserve">ISO 639-3:2007 </w:t>
      </w:r>
      <w:r w:rsidRPr="00F70B8F">
        <w:rPr>
          <w:rFonts w:cs="Segoe UI"/>
          <w:i/>
        </w:rPr>
        <w:t>Codes for the representation of names of languages – Part 3: Alpha-3 code for comprehensive coverage of languages</w:t>
      </w:r>
    </w:p>
    <w:p w14:paraId="58C44E73" w14:textId="2314FF72" w:rsidR="001F5D21" w:rsidRPr="00F70B8F" w:rsidRDefault="001F5D21" w:rsidP="00DD54FD">
      <w:pPr>
        <w:pStyle w:val="ListParagraph"/>
        <w:numPr>
          <w:ilvl w:val="0"/>
          <w:numId w:val="7"/>
        </w:numPr>
        <w:spacing w:before="120"/>
        <w:ind w:left="357" w:hanging="357"/>
        <w:contextualSpacing w:val="0"/>
        <w:rPr>
          <w:rFonts w:cs="Segoe UI"/>
          <w:i/>
          <w:iCs/>
        </w:rPr>
      </w:pPr>
      <w:r w:rsidRPr="00F70B8F">
        <w:rPr>
          <w:rFonts w:cs="Segoe UI"/>
        </w:rPr>
        <w:t>ISO 3166-1:2006</w:t>
      </w:r>
      <w:r w:rsidR="00A155E8">
        <w:rPr>
          <w:rFonts w:cs="Segoe UI"/>
        </w:rPr>
        <w:t xml:space="preserve"> </w:t>
      </w:r>
      <w:r w:rsidRPr="00F70B8F">
        <w:rPr>
          <w:rFonts w:cs="Segoe UI"/>
          <w:i/>
          <w:iCs/>
        </w:rPr>
        <w:t>Codes for the representation of names of countries and their subdivisions – Part 1: Country Codes</w:t>
      </w:r>
    </w:p>
    <w:p w14:paraId="7E028264" w14:textId="40837706" w:rsidR="001F5D21" w:rsidRPr="00F70B8F" w:rsidRDefault="001F5D21" w:rsidP="00DD54FD">
      <w:pPr>
        <w:pStyle w:val="ListParagraph"/>
        <w:numPr>
          <w:ilvl w:val="0"/>
          <w:numId w:val="7"/>
        </w:numPr>
        <w:spacing w:before="120"/>
        <w:ind w:left="357" w:hanging="357"/>
        <w:contextualSpacing w:val="0"/>
        <w:rPr>
          <w:rFonts w:cs="Segoe UI"/>
          <w:i/>
          <w:iCs/>
        </w:rPr>
      </w:pPr>
      <w:r w:rsidRPr="00F70B8F">
        <w:rPr>
          <w:rFonts w:cs="Segoe UI"/>
        </w:rPr>
        <w:lastRenderedPageBreak/>
        <w:t xml:space="preserve">ISO 8601-1:2019 </w:t>
      </w:r>
      <w:r w:rsidRPr="00F70B8F">
        <w:rPr>
          <w:rFonts w:cs="Segoe UI"/>
          <w:i/>
          <w:iCs/>
        </w:rPr>
        <w:t>Date and time.</w:t>
      </w:r>
      <w:r>
        <w:rPr>
          <w:rFonts w:cs="Segoe UI"/>
          <w:i/>
          <w:iCs/>
        </w:rPr>
        <w:t xml:space="preserve"> </w:t>
      </w:r>
      <w:r w:rsidRPr="00F70B8F">
        <w:rPr>
          <w:rFonts w:cs="Segoe UI"/>
          <w:i/>
          <w:iCs/>
        </w:rPr>
        <w:t>Representations for information interchange – Part 1: Basic rules</w:t>
      </w:r>
    </w:p>
    <w:p w14:paraId="415136C1" w14:textId="7DE272BC"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 xml:space="preserve">HISO 10005 </w:t>
      </w:r>
      <w:r w:rsidR="00A155E8" w:rsidRPr="00A155E8">
        <w:rPr>
          <w:rFonts w:cs="Segoe UI"/>
        </w:rPr>
        <w:t>Health Practitioner Index (HPI) Data Set</w:t>
      </w:r>
      <w:r w:rsidR="00EA37D3">
        <w:rPr>
          <w:rFonts w:cs="Segoe UI"/>
        </w:rPr>
        <w:br/>
      </w:r>
      <w:hyperlink r:id="rId19" w:history="1">
        <w:r w:rsidRPr="00F70B8F">
          <w:rPr>
            <w:rStyle w:val="Hyperlink"/>
            <w:rFonts w:eastAsia="MS Gothic" w:cs="Segoe UI"/>
          </w:rPr>
          <w:t>https://www.health.govt.nz/publication/hiso-100052008-health-practitioner-index-hpi-data-set</w:t>
        </w:r>
      </w:hyperlink>
    </w:p>
    <w:p w14:paraId="63AE70D7" w14:textId="7358929A"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 xml:space="preserve">HISO 10006 </w:t>
      </w:r>
      <w:r w:rsidR="00A155E8" w:rsidRPr="00A155E8">
        <w:rPr>
          <w:rFonts w:cs="Segoe UI"/>
        </w:rPr>
        <w:t>Health Practitioner Index (HPI) Code Set</w:t>
      </w:r>
      <w:r w:rsidR="00A155E8">
        <w:rPr>
          <w:rFonts w:cs="Segoe UI"/>
        </w:rPr>
        <w:br/>
      </w:r>
      <w:hyperlink r:id="rId20" w:history="1">
        <w:r w:rsidRPr="00F70B8F">
          <w:rPr>
            <w:rStyle w:val="Hyperlink"/>
            <w:rFonts w:eastAsia="MS Gothic" w:cs="Segoe UI"/>
          </w:rPr>
          <w:t>https://www.health.govt.nz/publication/hiso-100062008-health-practitioner-index-hpi-code-set</w:t>
        </w:r>
      </w:hyperlink>
    </w:p>
    <w:p w14:paraId="362BC312" w14:textId="30B49502"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 xml:space="preserve">HISO 10029:2015 </w:t>
      </w:r>
      <w:hyperlink r:id="rId21" w:history="1">
        <w:r w:rsidRPr="00F70B8F">
          <w:rPr>
            <w:rFonts w:cs="Segoe UI"/>
          </w:rPr>
          <w:t>Health Information Security Framework</w:t>
        </w:r>
      </w:hyperlink>
      <w:r w:rsidR="00A155E8">
        <w:rPr>
          <w:rFonts w:cs="Segoe UI"/>
        </w:rPr>
        <w:br/>
      </w:r>
      <w:hyperlink r:id="rId22" w:history="1">
        <w:r w:rsidR="00A155E8" w:rsidRPr="00A155E8">
          <w:rPr>
            <w:rStyle w:val="Hyperlink"/>
            <w:rFonts w:eastAsia="MS Gothic" w:cs="Segoe UI"/>
          </w:rPr>
          <w:t>https://www.health.govt.nz/publication/hiso-100292015-health-information-security-framework</w:t>
        </w:r>
      </w:hyperlink>
    </w:p>
    <w:p w14:paraId="47E750A5" w14:textId="1AC52B52"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HISO 10064:2017 Health Information Governance Guidelines</w:t>
      </w:r>
      <w:r w:rsidR="00A155E8">
        <w:rPr>
          <w:rFonts w:cs="Segoe UI"/>
        </w:rPr>
        <w:br/>
      </w:r>
      <w:hyperlink r:id="rId23" w:history="1">
        <w:r w:rsidR="00A155E8" w:rsidRPr="00A155E8">
          <w:rPr>
            <w:rStyle w:val="Hyperlink"/>
            <w:rFonts w:eastAsia="MS Gothic" w:cs="Segoe UI"/>
          </w:rPr>
          <w:t>https://www.health.govt.nz/publication/hiso-100642017-health-information-governance-guidelines</w:t>
        </w:r>
      </w:hyperlink>
    </w:p>
    <w:p w14:paraId="100DB23F" w14:textId="191BA81B" w:rsidR="001F5D21" w:rsidRPr="00F70B8F" w:rsidRDefault="001F5D21" w:rsidP="00DD54FD">
      <w:pPr>
        <w:pStyle w:val="ListParagraph"/>
        <w:numPr>
          <w:ilvl w:val="0"/>
          <w:numId w:val="7"/>
        </w:numPr>
        <w:spacing w:before="120"/>
        <w:ind w:left="357" w:hanging="357"/>
        <w:contextualSpacing w:val="0"/>
        <w:rPr>
          <w:rStyle w:val="Hyperlink"/>
          <w:rFonts w:eastAsia="MS Gothic" w:cs="Segoe UI"/>
        </w:rPr>
      </w:pPr>
      <w:r w:rsidRPr="00F70B8F">
        <w:rPr>
          <w:rFonts w:cs="Segoe UI"/>
        </w:rPr>
        <w:t xml:space="preserve">National </w:t>
      </w:r>
      <w:r>
        <w:rPr>
          <w:rFonts w:cs="Segoe UI"/>
        </w:rPr>
        <w:t>c</w:t>
      </w:r>
      <w:r w:rsidRPr="00F70B8F">
        <w:rPr>
          <w:rFonts w:cs="Segoe UI"/>
        </w:rPr>
        <w:t>ollections domicile codes</w:t>
      </w:r>
      <w:r w:rsidRPr="00F70B8F">
        <w:rPr>
          <w:rFonts w:cs="Segoe UI"/>
        </w:rPr>
        <w:br/>
      </w:r>
      <w:hyperlink r:id="rId24" w:history="1">
        <w:r w:rsidRPr="00F70B8F">
          <w:rPr>
            <w:rStyle w:val="Hyperlink"/>
            <w:rFonts w:eastAsia="MS Gothic" w:cs="Segoe UI"/>
          </w:rPr>
          <w:t>https://www.health.govt.nz/nz-health-statistics/data-references/code-tables/common-code-tables/domicile-code-table</w:t>
        </w:r>
      </w:hyperlink>
      <w:r w:rsidRPr="00F70B8F" w:rsidDel="00FF49AB">
        <w:rPr>
          <w:rStyle w:val="Hyperlink"/>
          <w:rFonts w:eastAsia="MS Gothic" w:cs="Segoe UI"/>
        </w:rPr>
        <w:t xml:space="preserve"> </w:t>
      </w:r>
    </w:p>
    <w:p w14:paraId="787BC85D" w14:textId="550CD9F1"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 xml:space="preserve">HISO 10001:2017 </w:t>
      </w:r>
      <w:r w:rsidRPr="00F70B8F">
        <w:rPr>
          <w:rFonts w:cs="Segoe UI"/>
          <w:iCs/>
        </w:rPr>
        <w:t>Ethnicity Data Protocols</w:t>
      </w:r>
      <w:r w:rsidR="00A155E8">
        <w:rPr>
          <w:rFonts w:cs="Segoe UI"/>
          <w:iCs/>
        </w:rPr>
        <w:br/>
      </w:r>
      <w:hyperlink r:id="rId25" w:history="1">
        <w:r w:rsidRPr="00F70B8F">
          <w:rPr>
            <w:rStyle w:val="Hyperlink"/>
            <w:rFonts w:eastAsia="MS Gothic" w:cs="Segoe UI"/>
          </w:rPr>
          <w:t>https://www.health.govt.nz/publication/hiso-100012017-ethnicity-data-protocols</w:t>
        </w:r>
      </w:hyperlink>
      <w:r w:rsidRPr="00F70B8F" w:rsidDel="00FF49AB">
        <w:rPr>
          <w:rFonts w:cs="Segoe UI"/>
          <w:u w:val="single"/>
        </w:rPr>
        <w:t xml:space="preserve"> </w:t>
      </w:r>
    </w:p>
    <w:p w14:paraId="3FC2A1CE" w14:textId="6911CCFD"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Evidence of Identity Standard</w:t>
      </w:r>
      <w:r w:rsidRPr="00F70B8F">
        <w:rPr>
          <w:rFonts w:cs="Segoe UI"/>
        </w:rPr>
        <w:br/>
      </w:r>
      <w:hyperlink r:id="rId26" w:history="1">
        <w:r w:rsidRPr="00F70B8F">
          <w:rPr>
            <w:rStyle w:val="Hyperlink"/>
            <w:rFonts w:eastAsia="MS Gothic" w:cs="Segoe UI"/>
          </w:rPr>
          <w:t>https://www.dia.govt.nz/Resource-material-Evidence-of-Identity-Standard-Index</w:t>
        </w:r>
      </w:hyperlink>
      <w:r w:rsidRPr="00F70B8F" w:rsidDel="00FF49AB">
        <w:rPr>
          <w:rStyle w:val="Hyperlink"/>
          <w:rFonts w:eastAsia="MS Gothic" w:cs="Segoe UI"/>
        </w:rPr>
        <w:t xml:space="preserve"> </w:t>
      </w:r>
    </w:p>
    <w:p w14:paraId="28C625CB" w14:textId="6AF1E8F7"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Health and Disability Services Eligibility Direction 2011</w:t>
      </w:r>
      <w:r w:rsidRPr="00F70B8F">
        <w:rPr>
          <w:rFonts w:cs="Segoe UI"/>
        </w:rPr>
        <w:br/>
      </w:r>
      <w:hyperlink r:id="rId27" w:history="1">
        <w:r w:rsidRPr="00F70B8F">
          <w:rPr>
            <w:rStyle w:val="Hyperlink"/>
            <w:rFonts w:eastAsia="MS Gothic" w:cs="Segoe UI"/>
          </w:rPr>
          <w:t>https://www.health.govt.nz/new-zealand-health-system/eligibility-publicly-funded-health-services/eligibility-direction</w:t>
        </w:r>
      </w:hyperlink>
      <w:r w:rsidRPr="00F70B8F" w:rsidDel="00FF49AB">
        <w:rPr>
          <w:rStyle w:val="Hyperlink"/>
          <w:rFonts w:eastAsia="MS Gothic" w:cs="Segoe UI"/>
        </w:rPr>
        <w:t xml:space="preserve"> </w:t>
      </w:r>
    </w:p>
    <w:p w14:paraId="54A49AF0" w14:textId="5D832A83"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New Zealand Government Customer Information Quality (CIQ) Profiles</w:t>
      </w:r>
      <w:r w:rsidR="00A155E8">
        <w:rPr>
          <w:rFonts w:cs="Segoe UI"/>
        </w:rPr>
        <w:br/>
      </w:r>
      <w:hyperlink r:id="rId28" w:history="1">
        <w:r w:rsidRPr="00F70B8F">
          <w:rPr>
            <w:rStyle w:val="Hyperlink"/>
            <w:rFonts w:eastAsia="MS Gothic" w:cs="Segoe UI"/>
          </w:rPr>
          <w:t>https://snapshot.ict.govt.nz/guidance-and-resources/standards-compliance/nz-government-ciq-profiles/</w:t>
        </w:r>
      </w:hyperlink>
    </w:p>
    <w:p w14:paraId="49D8B9E3" w14:textId="0C02DB41" w:rsidR="001F5D21" w:rsidRPr="00F70B8F" w:rsidRDefault="001F5D21" w:rsidP="00DD54FD">
      <w:pPr>
        <w:pStyle w:val="ListParagraph"/>
        <w:numPr>
          <w:ilvl w:val="0"/>
          <w:numId w:val="7"/>
        </w:numPr>
        <w:spacing w:before="120"/>
        <w:ind w:left="357" w:hanging="357"/>
        <w:contextualSpacing w:val="0"/>
        <w:rPr>
          <w:rFonts w:cs="Segoe UI"/>
        </w:rPr>
      </w:pPr>
      <w:r w:rsidRPr="00F70B8F">
        <w:rPr>
          <w:rFonts w:cs="Segoe UI"/>
        </w:rPr>
        <w:t>New Zealand Post Address Standards</w:t>
      </w:r>
      <w:r w:rsidRPr="00F70B8F">
        <w:rPr>
          <w:rFonts w:cs="Segoe UI"/>
        </w:rPr>
        <w:br/>
      </w:r>
      <w:hyperlink r:id="rId29" w:history="1">
        <w:r w:rsidRPr="00D61820">
          <w:rPr>
            <w:rStyle w:val="Hyperlink"/>
            <w:rFonts w:eastAsia="MS Gothic"/>
          </w:rPr>
          <w:t>https://www.nzpost.co.nz/sites/default/files/uploads/shared/standards-guides/adv358-address-standards.pdf</w:t>
        </w:r>
      </w:hyperlink>
    </w:p>
    <w:p w14:paraId="1A6004FF" w14:textId="522C2E6F" w:rsidR="001F5D21" w:rsidRPr="00F70B8F" w:rsidRDefault="001F5D21" w:rsidP="00D61820">
      <w:pPr>
        <w:pStyle w:val="Heading2"/>
      </w:pPr>
      <w:bookmarkStart w:id="15" w:name="_Toc62873414"/>
      <w:bookmarkStart w:id="16" w:name="_Toc101346077"/>
      <w:bookmarkStart w:id="17" w:name="_Toc367446903"/>
      <w:bookmarkStart w:id="18" w:name="_Toc16255181"/>
      <w:bookmarkStart w:id="19" w:name="_Toc16587618"/>
      <w:bookmarkEnd w:id="9"/>
      <w:bookmarkEnd w:id="10"/>
      <w:r w:rsidRPr="00F70B8F">
        <w:t>Data element definitions</w:t>
      </w:r>
      <w:bookmarkEnd w:id="15"/>
      <w:bookmarkEnd w:id="16"/>
      <w:bookmarkEnd w:id="17"/>
      <w:bookmarkEnd w:id="18"/>
      <w:bookmarkEnd w:id="19"/>
    </w:p>
    <w:p w14:paraId="70AC61B5" w14:textId="7B0B20C6" w:rsidR="001F5D21" w:rsidRPr="00F70B8F" w:rsidRDefault="001F5D21" w:rsidP="001F5D21">
      <w:pPr>
        <w:pStyle w:val="BodyText"/>
        <w:rPr>
          <w:rFonts w:cs="Segoe UI"/>
        </w:rPr>
      </w:pPr>
      <w:r w:rsidRPr="00F70B8F">
        <w:rPr>
          <w:rFonts w:cs="Segoe UI"/>
        </w:rPr>
        <w:t xml:space="preserve">Each data element is defined according to a set of metadata components based on ISO/IEC Standard 11179 </w:t>
      </w:r>
      <w:r w:rsidRPr="00F70B8F">
        <w:rPr>
          <w:rFonts w:cs="Segoe UI"/>
          <w:i/>
          <w:iCs/>
        </w:rPr>
        <w:t>Information Technology – specification and standardization of data elements</w:t>
      </w:r>
      <w:r w:rsidRPr="00F70B8F">
        <w:rPr>
          <w:rFonts w:cs="Segoe UI"/>
          <w:i/>
        </w:rPr>
        <w:t>, 2004</w:t>
      </w:r>
      <w:r>
        <w:rPr>
          <w:rFonts w:cs="Segoe UI"/>
          <w:i/>
        </w:rPr>
        <w:t>.</w:t>
      </w:r>
      <w:r w:rsidRPr="00F70B8F">
        <w:rPr>
          <w:rStyle w:val="FootnoteReference"/>
          <w:rFonts w:cs="Segoe UI"/>
          <w:szCs w:val="22"/>
        </w:rPr>
        <w:footnoteReference w:id="1"/>
      </w:r>
      <w:r w:rsidRPr="00F70B8F">
        <w:rPr>
          <w:rFonts w:cs="Segoe UI"/>
        </w:rPr>
        <w:t xml:space="preserve"> Most components (</w:t>
      </w:r>
      <w:proofErr w:type="spellStart"/>
      <w:r>
        <w:rPr>
          <w:rFonts w:cs="Segoe UI"/>
        </w:rPr>
        <w:t>eg</w:t>
      </w:r>
      <w:proofErr w:type="spellEnd"/>
      <w:r>
        <w:rPr>
          <w:rFonts w:cs="Segoe UI"/>
        </w:rPr>
        <w:t>,</w:t>
      </w:r>
      <w:r w:rsidRPr="00F70B8F">
        <w:rPr>
          <w:rFonts w:cs="Segoe UI"/>
        </w:rPr>
        <w:t xml:space="preserve"> definition, data type, representational class, data domain) describe essential features of the structure of a data element.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2137"/>
        <w:gridCol w:w="1885"/>
        <w:gridCol w:w="2766"/>
      </w:tblGrid>
      <w:tr w:rsidR="001F5D21" w:rsidRPr="00F70B8F" w14:paraId="3F4D83A4"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202D4A00" w14:textId="642D07F0" w:rsidR="001F5D21" w:rsidRPr="00F70B8F" w:rsidRDefault="00B61E8A" w:rsidP="0021339A">
            <w:pPr>
              <w:pStyle w:val="TableText"/>
              <w:pageBreakBefore/>
              <w:rPr>
                <w:rFonts w:cs="Segoe UI"/>
                <w:b/>
                <w:szCs w:val="22"/>
              </w:rPr>
            </w:pPr>
            <w:r>
              <w:rPr>
                <w:rFonts w:cs="Segoe UI"/>
                <w:b/>
                <w:szCs w:val="22"/>
              </w:rPr>
              <w:lastRenderedPageBreak/>
              <w:t>Definition</w:t>
            </w:r>
          </w:p>
        </w:tc>
        <w:tc>
          <w:tcPr>
            <w:tcW w:w="4091" w:type="pct"/>
            <w:gridSpan w:val="3"/>
            <w:tcBorders>
              <w:top w:val="single" w:sz="4" w:space="0" w:color="1F497D"/>
              <w:left w:val="single" w:sz="4" w:space="0" w:color="1F497D"/>
              <w:bottom w:val="single" w:sz="4" w:space="0" w:color="1F497D"/>
              <w:right w:val="single" w:sz="4" w:space="0" w:color="1F497D"/>
            </w:tcBorders>
            <w:shd w:val="clear" w:color="auto" w:fill="auto"/>
          </w:tcPr>
          <w:p w14:paraId="047CB58D" w14:textId="77777777" w:rsidR="001F5D21" w:rsidRPr="00F70B8F" w:rsidRDefault="001F5D21" w:rsidP="001F5D21">
            <w:pPr>
              <w:pStyle w:val="TableText"/>
              <w:rPr>
                <w:rFonts w:cs="Segoe UI"/>
                <w:snapToGrid w:val="0"/>
                <w:szCs w:val="22"/>
              </w:rPr>
            </w:pPr>
            <w:r w:rsidRPr="00F70B8F">
              <w:rPr>
                <w:rFonts w:cs="Segoe UI"/>
                <w:snapToGrid w:val="0"/>
                <w:szCs w:val="22"/>
              </w:rPr>
              <w:t>A statement that expresses the essential nature of the data element and its differentiation from all other data elements.</w:t>
            </w:r>
          </w:p>
        </w:tc>
      </w:tr>
      <w:tr w:rsidR="001F5D21" w:rsidRPr="00F70B8F" w14:paraId="5B567F3A"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1BC004DF" w14:textId="5C4C2812" w:rsidR="001F5D21" w:rsidRPr="00F70B8F" w:rsidRDefault="00B61E8A" w:rsidP="001F5D21">
            <w:pPr>
              <w:pStyle w:val="TableText"/>
              <w:rPr>
                <w:rFonts w:cs="Segoe UI"/>
                <w:b/>
                <w:szCs w:val="22"/>
              </w:rPr>
            </w:pPr>
            <w:r>
              <w:rPr>
                <w:rFonts w:cs="Segoe UI"/>
                <w:b/>
                <w:szCs w:val="22"/>
              </w:rPr>
              <w:t>Source standards</w:t>
            </w:r>
          </w:p>
        </w:tc>
        <w:tc>
          <w:tcPr>
            <w:tcW w:w="4091" w:type="pct"/>
            <w:gridSpan w:val="3"/>
            <w:tcBorders>
              <w:top w:val="single" w:sz="4" w:space="0" w:color="1F497D"/>
              <w:left w:val="single" w:sz="4" w:space="0" w:color="1F497D"/>
              <w:bottom w:val="single" w:sz="4" w:space="0" w:color="1F497D"/>
              <w:right w:val="single" w:sz="4" w:space="0" w:color="1F497D"/>
            </w:tcBorders>
            <w:shd w:val="clear" w:color="auto" w:fill="auto"/>
          </w:tcPr>
          <w:p w14:paraId="30878DC5" w14:textId="77777777" w:rsidR="001F5D21" w:rsidRPr="00F70B8F" w:rsidRDefault="001F5D21" w:rsidP="001F5D21">
            <w:pPr>
              <w:pStyle w:val="TableText"/>
              <w:rPr>
                <w:rFonts w:cs="Segoe UI"/>
                <w:snapToGrid w:val="0"/>
                <w:szCs w:val="22"/>
              </w:rPr>
            </w:pPr>
            <w:r w:rsidRPr="00F70B8F">
              <w:rPr>
                <w:rFonts w:cs="Segoe UI"/>
                <w:snapToGrid w:val="0"/>
                <w:szCs w:val="22"/>
              </w:rPr>
              <w:t>Details of established data definitions or guidelines for data elements that have been cited in this standard.</w:t>
            </w:r>
          </w:p>
        </w:tc>
      </w:tr>
      <w:tr w:rsidR="001F5D21" w:rsidRPr="00F70B8F" w14:paraId="7CEB9CCB"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205BCAE9" w14:textId="586C5525" w:rsidR="001F5D21" w:rsidRPr="00F70B8F" w:rsidRDefault="00B61E8A" w:rsidP="001F5D21">
            <w:pPr>
              <w:pStyle w:val="TableText"/>
              <w:rPr>
                <w:rFonts w:cs="Segoe UI"/>
                <w:b/>
                <w:szCs w:val="22"/>
              </w:rPr>
            </w:pPr>
            <w:r>
              <w:rPr>
                <w:rFonts w:cs="Segoe UI"/>
                <w:b/>
                <w:szCs w:val="22"/>
              </w:rPr>
              <w:t>Data type</w:t>
            </w:r>
          </w:p>
        </w:tc>
        <w:tc>
          <w:tcPr>
            <w:tcW w:w="1288" w:type="pct"/>
            <w:tcBorders>
              <w:top w:val="single" w:sz="4" w:space="0" w:color="1F497D"/>
              <w:left w:val="single" w:sz="4" w:space="0" w:color="1F497D"/>
              <w:bottom w:val="single" w:sz="4" w:space="0" w:color="1F497D"/>
              <w:right w:val="single" w:sz="4" w:space="0" w:color="1F497D"/>
            </w:tcBorders>
            <w:shd w:val="clear" w:color="auto" w:fill="auto"/>
          </w:tcPr>
          <w:p w14:paraId="7C840344" w14:textId="77777777" w:rsidR="001F5D21" w:rsidRPr="00F70B8F" w:rsidRDefault="001F5D21" w:rsidP="001F5D21">
            <w:pPr>
              <w:pStyle w:val="TableText"/>
              <w:rPr>
                <w:rFonts w:cs="Segoe UI"/>
                <w:snapToGrid w:val="0"/>
                <w:szCs w:val="22"/>
              </w:rPr>
            </w:pPr>
            <w:r w:rsidRPr="00F70B8F">
              <w:rPr>
                <w:rFonts w:cs="Segoe UI"/>
                <w:szCs w:val="22"/>
              </w:rPr>
              <w:t>Alphanumeric (X), Alphabetic (A), Numeric (N, numbers including decimals), Boolean (Y/N or checkbox on/off), Date</w:t>
            </w:r>
          </w:p>
        </w:tc>
        <w:tc>
          <w:tcPr>
            <w:tcW w:w="1136" w:type="pct"/>
            <w:tcBorders>
              <w:top w:val="single" w:sz="4" w:space="0" w:color="1F497D"/>
              <w:left w:val="single" w:sz="4" w:space="0" w:color="1F497D"/>
              <w:bottom w:val="single" w:sz="4" w:space="0" w:color="1F497D"/>
              <w:right w:val="single" w:sz="4" w:space="0" w:color="1F497D"/>
            </w:tcBorders>
            <w:shd w:val="clear" w:color="auto" w:fill="DBE5F1"/>
          </w:tcPr>
          <w:p w14:paraId="6F7E3180" w14:textId="3324C56D" w:rsidR="001F5D21" w:rsidRPr="00F70B8F" w:rsidRDefault="00B61E8A" w:rsidP="001F5D21">
            <w:pPr>
              <w:pStyle w:val="TableText"/>
              <w:rPr>
                <w:rFonts w:cs="Segoe UI"/>
                <w:b/>
                <w:snapToGrid w:val="0"/>
                <w:szCs w:val="22"/>
              </w:rPr>
            </w:pPr>
            <w:r>
              <w:rPr>
                <w:rFonts w:cs="Segoe UI"/>
                <w:b/>
                <w:snapToGrid w:val="0"/>
                <w:szCs w:val="22"/>
              </w:rPr>
              <w:t>Representational class</w:t>
            </w:r>
          </w:p>
        </w:tc>
        <w:tc>
          <w:tcPr>
            <w:tcW w:w="1667" w:type="pct"/>
            <w:tcBorders>
              <w:top w:val="single" w:sz="4" w:space="0" w:color="1F497D"/>
              <w:left w:val="single" w:sz="4" w:space="0" w:color="1F497D"/>
              <w:bottom w:val="single" w:sz="4" w:space="0" w:color="1F497D"/>
              <w:right w:val="single" w:sz="4" w:space="0" w:color="1F497D"/>
            </w:tcBorders>
            <w:shd w:val="clear" w:color="auto" w:fill="auto"/>
          </w:tcPr>
          <w:p w14:paraId="573DE79F" w14:textId="77777777" w:rsidR="001F5D21" w:rsidRPr="00F70B8F" w:rsidRDefault="001F5D21" w:rsidP="001F5D21">
            <w:pPr>
              <w:pStyle w:val="TableText"/>
              <w:rPr>
                <w:rFonts w:cs="Segoe UI"/>
                <w:snapToGrid w:val="0"/>
                <w:szCs w:val="22"/>
              </w:rPr>
            </w:pPr>
            <w:r w:rsidRPr="00F70B8F">
              <w:rPr>
                <w:rFonts w:cs="Segoe UI"/>
                <w:snapToGrid w:val="0"/>
                <w:szCs w:val="22"/>
              </w:rPr>
              <w:t>For X, A, and N, use code, free text or identifier. For date</w:t>
            </w:r>
            <w:r>
              <w:rPr>
                <w:rFonts w:cs="Segoe UI"/>
                <w:snapToGrid w:val="0"/>
                <w:szCs w:val="22"/>
              </w:rPr>
              <w:t>,</w:t>
            </w:r>
            <w:r w:rsidRPr="00F70B8F">
              <w:rPr>
                <w:rFonts w:cs="Segoe UI"/>
                <w:snapToGrid w:val="0"/>
                <w:szCs w:val="22"/>
              </w:rPr>
              <w:t xml:space="preserve"> use full, partial or both date types. Does not apply to Boolean types.</w:t>
            </w:r>
          </w:p>
        </w:tc>
      </w:tr>
      <w:tr w:rsidR="001F5D21" w:rsidRPr="00F70B8F" w14:paraId="257300A2"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75EB165F" w14:textId="2A7255E8" w:rsidR="001F5D21" w:rsidRPr="00F70B8F" w:rsidRDefault="00B61E8A" w:rsidP="001F5D21">
            <w:pPr>
              <w:pStyle w:val="TableText"/>
              <w:rPr>
                <w:rFonts w:cs="Segoe UI"/>
                <w:b/>
                <w:szCs w:val="22"/>
              </w:rPr>
            </w:pPr>
            <w:r>
              <w:rPr>
                <w:rFonts w:cs="Segoe UI"/>
                <w:b/>
                <w:szCs w:val="22"/>
              </w:rPr>
              <w:t>Field size</w:t>
            </w:r>
          </w:p>
        </w:tc>
        <w:tc>
          <w:tcPr>
            <w:tcW w:w="1288" w:type="pct"/>
            <w:tcBorders>
              <w:top w:val="single" w:sz="4" w:space="0" w:color="1F497D"/>
              <w:left w:val="single" w:sz="4" w:space="0" w:color="1F497D"/>
              <w:bottom w:val="single" w:sz="4" w:space="0" w:color="1F497D"/>
              <w:right w:val="single" w:sz="4" w:space="0" w:color="1F497D"/>
            </w:tcBorders>
            <w:shd w:val="clear" w:color="auto" w:fill="auto"/>
          </w:tcPr>
          <w:p w14:paraId="56C639D0" w14:textId="77777777" w:rsidR="001F5D21" w:rsidRPr="0021339A" w:rsidRDefault="001F5D21" w:rsidP="001F5D21">
            <w:pPr>
              <w:pStyle w:val="TableText"/>
              <w:rPr>
                <w:rFonts w:cs="Segoe UI"/>
                <w:iCs/>
                <w:snapToGrid w:val="0"/>
                <w:szCs w:val="22"/>
              </w:rPr>
            </w:pPr>
            <w:r w:rsidRPr="0021339A">
              <w:rPr>
                <w:rFonts w:cs="Segoe UI"/>
                <w:iCs/>
                <w:szCs w:val="22"/>
              </w:rPr>
              <w:t>Maximum number of characters that may be recorded in the field.</w:t>
            </w:r>
          </w:p>
        </w:tc>
        <w:tc>
          <w:tcPr>
            <w:tcW w:w="1136" w:type="pct"/>
            <w:tcBorders>
              <w:top w:val="single" w:sz="4" w:space="0" w:color="1F497D"/>
              <w:left w:val="single" w:sz="4" w:space="0" w:color="1F497D"/>
              <w:bottom w:val="single" w:sz="4" w:space="0" w:color="1F497D"/>
              <w:right w:val="single" w:sz="4" w:space="0" w:color="1F497D"/>
            </w:tcBorders>
            <w:shd w:val="clear" w:color="auto" w:fill="DBE5F1"/>
          </w:tcPr>
          <w:p w14:paraId="0DA4D1C8" w14:textId="50496CC2" w:rsidR="001F5D21" w:rsidRPr="00F70B8F" w:rsidRDefault="00B61E8A" w:rsidP="001F5D21">
            <w:pPr>
              <w:pStyle w:val="TableText"/>
              <w:rPr>
                <w:rFonts w:cs="Segoe UI"/>
                <w:b/>
                <w:snapToGrid w:val="0"/>
                <w:szCs w:val="22"/>
              </w:rPr>
            </w:pPr>
            <w:r>
              <w:rPr>
                <w:rFonts w:cs="Segoe UI"/>
                <w:b/>
                <w:snapToGrid w:val="0"/>
                <w:szCs w:val="22"/>
              </w:rPr>
              <w:t>Representational layout</w:t>
            </w:r>
          </w:p>
        </w:tc>
        <w:tc>
          <w:tcPr>
            <w:tcW w:w="1667" w:type="pct"/>
            <w:tcBorders>
              <w:top w:val="single" w:sz="4" w:space="0" w:color="1F497D"/>
              <w:left w:val="single" w:sz="4" w:space="0" w:color="1F497D"/>
              <w:bottom w:val="single" w:sz="4" w:space="0" w:color="1F497D"/>
              <w:right w:val="single" w:sz="4" w:space="0" w:color="1F497D"/>
            </w:tcBorders>
            <w:shd w:val="clear" w:color="auto" w:fill="auto"/>
          </w:tcPr>
          <w:p w14:paraId="0710AABE" w14:textId="6E050798" w:rsidR="001F5D21" w:rsidRPr="0021339A" w:rsidRDefault="001F5D21" w:rsidP="001F5D21">
            <w:pPr>
              <w:pStyle w:val="TableText"/>
              <w:rPr>
                <w:rFonts w:cs="Segoe UI"/>
                <w:iCs/>
                <w:snapToGrid w:val="0"/>
                <w:szCs w:val="22"/>
              </w:rPr>
            </w:pPr>
            <w:r w:rsidRPr="0021339A">
              <w:rPr>
                <w:rFonts w:cs="Segoe UI"/>
                <w:iCs/>
                <w:snapToGrid w:val="0"/>
                <w:szCs w:val="22"/>
              </w:rPr>
              <w:t xml:space="preserve">The arrangement of characters in the data element. For example, </w:t>
            </w:r>
            <w:proofErr w:type="gramStart"/>
            <w:r w:rsidRPr="0021339A">
              <w:rPr>
                <w:rFonts w:cs="Segoe UI"/>
                <w:iCs/>
                <w:snapToGrid w:val="0"/>
                <w:szCs w:val="22"/>
              </w:rPr>
              <w:t>‘A(</w:t>
            </w:r>
            <w:proofErr w:type="gramEnd"/>
            <w:r w:rsidRPr="0021339A">
              <w:rPr>
                <w:rFonts w:cs="Segoe UI"/>
                <w:iCs/>
                <w:snapToGrid w:val="0"/>
                <w:szCs w:val="22"/>
              </w:rPr>
              <w:t>50)’ means up to 50 alphabetic characters</w:t>
            </w:r>
            <w:r w:rsidRPr="0021339A">
              <w:rPr>
                <w:rFonts w:cs="Segoe UI"/>
                <w:iCs/>
                <w:szCs w:val="22"/>
              </w:rPr>
              <w:t>; ‘NNAAAA’ means numeric, numeric, alpha, alpha, alpha, alpha.</w:t>
            </w:r>
            <w:r w:rsidRPr="003604F8">
              <w:rPr>
                <w:rFonts w:cs="Segoe UI"/>
                <w:iCs/>
                <w:snapToGrid w:val="0"/>
                <w:szCs w:val="22"/>
              </w:rPr>
              <w:t xml:space="preserve"> </w:t>
            </w:r>
            <w:r w:rsidR="00591473">
              <w:rPr>
                <w:rFonts w:cs="Segoe UI"/>
                <w:iCs/>
                <w:snapToGrid w:val="0"/>
                <w:szCs w:val="22"/>
              </w:rPr>
              <w:br/>
            </w:r>
            <w:r w:rsidRPr="0021339A">
              <w:rPr>
                <w:rFonts w:cs="Segoe UI"/>
                <w:iCs/>
                <w:snapToGrid w:val="0"/>
                <w:szCs w:val="22"/>
              </w:rPr>
              <w:t>Does not apply to Boolean types.</w:t>
            </w:r>
            <w:r w:rsidR="0021339A">
              <w:rPr>
                <w:rFonts w:cs="Segoe UI"/>
                <w:iCs/>
                <w:snapToGrid w:val="0"/>
                <w:szCs w:val="22"/>
              </w:rPr>
              <w:t xml:space="preserve"> </w:t>
            </w:r>
            <w:r w:rsidRPr="0021339A">
              <w:rPr>
                <w:rFonts w:cs="Segoe UI"/>
                <w:iCs/>
                <w:snapToGrid w:val="0"/>
                <w:szCs w:val="22"/>
              </w:rPr>
              <w:t>Century (C), Year (Y), Month (M) and Day (D). Full date representation is CCYYMMDD.</w:t>
            </w:r>
          </w:p>
        </w:tc>
      </w:tr>
      <w:tr w:rsidR="001F5D21" w:rsidRPr="00F70B8F" w14:paraId="77F1F81F"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47EC16E0" w14:textId="4930BE75" w:rsidR="001F5D21" w:rsidRPr="00F70B8F" w:rsidRDefault="00B61E8A" w:rsidP="001F5D21">
            <w:pPr>
              <w:pStyle w:val="TableText"/>
              <w:rPr>
                <w:rFonts w:cs="Segoe UI"/>
                <w:b/>
                <w:szCs w:val="22"/>
              </w:rPr>
            </w:pPr>
            <w:r>
              <w:rPr>
                <w:rFonts w:cs="Segoe UI"/>
                <w:b/>
                <w:szCs w:val="22"/>
              </w:rPr>
              <w:t>Data domain</w:t>
            </w:r>
          </w:p>
        </w:tc>
        <w:tc>
          <w:tcPr>
            <w:tcW w:w="4091" w:type="pct"/>
            <w:gridSpan w:val="3"/>
            <w:tcBorders>
              <w:top w:val="single" w:sz="4" w:space="0" w:color="1F497D"/>
              <w:left w:val="single" w:sz="4" w:space="0" w:color="1F497D"/>
              <w:bottom w:val="single" w:sz="4" w:space="0" w:color="1F497D"/>
              <w:right w:val="single" w:sz="4" w:space="0" w:color="1F497D"/>
            </w:tcBorders>
            <w:shd w:val="clear" w:color="auto" w:fill="auto"/>
          </w:tcPr>
          <w:p w14:paraId="473668EA" w14:textId="77777777" w:rsidR="001F5D21" w:rsidRPr="00F70B8F" w:rsidRDefault="001F5D21" w:rsidP="001F5D21">
            <w:pPr>
              <w:pStyle w:val="TableText"/>
              <w:rPr>
                <w:rFonts w:cs="Segoe UI"/>
                <w:snapToGrid w:val="0"/>
                <w:szCs w:val="22"/>
              </w:rPr>
            </w:pPr>
            <w:r w:rsidRPr="00F70B8F">
              <w:rPr>
                <w:rFonts w:cs="Segoe UI"/>
                <w:snapToGrid w:val="0"/>
                <w:szCs w:val="22"/>
              </w:rPr>
              <w:t>The valid values or codes that are acceptable for the data element. The data elements contained in this standard are dates, free text or coded. For each data element that is coded, the following is provided:</w:t>
            </w:r>
          </w:p>
          <w:p w14:paraId="0D63B52C" w14:textId="77777777" w:rsidR="001F5D21" w:rsidRPr="00F70B8F" w:rsidRDefault="001F5D21" w:rsidP="001F5D21">
            <w:pPr>
              <w:pStyle w:val="TableText"/>
              <w:ind w:left="850" w:hanging="850"/>
              <w:rPr>
                <w:rFonts w:cs="Segoe UI"/>
                <w:snapToGrid w:val="0"/>
                <w:szCs w:val="22"/>
              </w:rPr>
            </w:pPr>
            <w:r w:rsidRPr="00CA0182">
              <w:rPr>
                <w:rFonts w:cs="Segoe UI"/>
                <w:snapToGrid w:val="0"/>
                <w:szCs w:val="22"/>
                <w:u w:val="single"/>
              </w:rPr>
              <w:t>Either</w:t>
            </w:r>
            <w:r w:rsidRPr="00F70B8F">
              <w:rPr>
                <w:rFonts w:cs="Segoe UI"/>
                <w:snapToGrid w:val="0"/>
                <w:szCs w:val="22"/>
              </w:rPr>
              <w:tab/>
              <w:t>a code value, as well as a description and an explanation of the code value</w:t>
            </w:r>
          </w:p>
          <w:p w14:paraId="7B9400DC" w14:textId="0A208A95" w:rsidR="001F5D21" w:rsidRPr="00F70B8F" w:rsidRDefault="001F5D21" w:rsidP="00E74D85">
            <w:pPr>
              <w:pStyle w:val="TableText"/>
              <w:ind w:left="850" w:hanging="850"/>
              <w:rPr>
                <w:rFonts w:cs="Segoe UI"/>
                <w:snapToGrid w:val="0"/>
                <w:szCs w:val="22"/>
              </w:rPr>
            </w:pPr>
            <w:r w:rsidRPr="00CA0182">
              <w:rPr>
                <w:rFonts w:cs="Segoe UI"/>
                <w:szCs w:val="22"/>
                <w:u w:val="single"/>
              </w:rPr>
              <w:t>Or</w:t>
            </w:r>
            <w:r w:rsidRPr="00F70B8F">
              <w:rPr>
                <w:rFonts w:cs="Segoe UI"/>
                <w:szCs w:val="22"/>
              </w:rPr>
              <w:tab/>
              <w:t>reference to internationally recognised code values (</w:t>
            </w:r>
            <w:proofErr w:type="spellStart"/>
            <w:r w:rsidRPr="00F70B8F">
              <w:rPr>
                <w:rFonts w:cs="Segoe UI"/>
                <w:szCs w:val="22"/>
              </w:rPr>
              <w:t>eg</w:t>
            </w:r>
            <w:proofErr w:type="spellEnd"/>
            <w:r w:rsidRPr="00F70B8F">
              <w:rPr>
                <w:rFonts w:cs="Segoe UI"/>
                <w:szCs w:val="22"/>
              </w:rPr>
              <w:t xml:space="preserve">, </w:t>
            </w:r>
            <w:r w:rsidR="00844831" w:rsidRPr="00844831">
              <w:rPr>
                <w:rFonts w:cs="Segoe UI"/>
                <w:szCs w:val="22"/>
              </w:rPr>
              <w:t>International Organization for Standardization</w:t>
            </w:r>
            <w:r w:rsidRPr="00F70B8F">
              <w:rPr>
                <w:rFonts w:cs="Segoe UI"/>
                <w:szCs w:val="22"/>
              </w:rPr>
              <w:t xml:space="preserve"> </w:t>
            </w:r>
            <w:r w:rsidR="00D07898">
              <w:rPr>
                <w:rFonts w:cs="Segoe UI"/>
                <w:szCs w:val="22"/>
              </w:rPr>
              <w:t>(</w:t>
            </w:r>
            <w:r w:rsidRPr="00F70B8F">
              <w:rPr>
                <w:rFonts w:cs="Segoe UI"/>
                <w:szCs w:val="22"/>
              </w:rPr>
              <w:t>ISO</w:t>
            </w:r>
            <w:r w:rsidR="00D07898">
              <w:rPr>
                <w:rFonts w:cs="Segoe UI"/>
                <w:szCs w:val="22"/>
              </w:rPr>
              <w:t>)</w:t>
            </w:r>
            <w:r w:rsidRPr="00F70B8F">
              <w:rPr>
                <w:rFonts w:cs="Segoe UI"/>
                <w:szCs w:val="22"/>
              </w:rPr>
              <w:t xml:space="preserve">, Department of Internal Affairs </w:t>
            </w:r>
            <w:r w:rsidR="00D07898">
              <w:rPr>
                <w:rFonts w:cs="Segoe UI"/>
                <w:szCs w:val="22"/>
              </w:rPr>
              <w:t>(</w:t>
            </w:r>
            <w:r w:rsidRPr="00F70B8F">
              <w:rPr>
                <w:rFonts w:cs="Segoe UI"/>
                <w:szCs w:val="22"/>
              </w:rPr>
              <w:t>DIA</w:t>
            </w:r>
            <w:r w:rsidR="00D07898">
              <w:rPr>
                <w:rFonts w:cs="Segoe UI"/>
                <w:szCs w:val="22"/>
              </w:rPr>
              <w:t>)</w:t>
            </w:r>
            <w:r w:rsidRPr="00F70B8F">
              <w:rPr>
                <w:rFonts w:cs="Segoe UI"/>
                <w:szCs w:val="22"/>
              </w:rPr>
              <w:t>)</w:t>
            </w:r>
            <w:r w:rsidRPr="00F70B8F">
              <w:rPr>
                <w:rFonts w:cs="Segoe UI"/>
                <w:snapToGrid w:val="0"/>
                <w:szCs w:val="22"/>
              </w:rPr>
              <w:t>.</w:t>
            </w:r>
          </w:p>
        </w:tc>
      </w:tr>
      <w:tr w:rsidR="001F5D21" w:rsidRPr="00F70B8F" w14:paraId="28695DFD"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18C8B560" w14:textId="1ED7AFA4" w:rsidR="001F5D21" w:rsidRPr="00F70B8F" w:rsidRDefault="00B61E8A" w:rsidP="001F5D21">
            <w:pPr>
              <w:pStyle w:val="TableText"/>
              <w:rPr>
                <w:rFonts w:cs="Segoe UI"/>
                <w:b/>
                <w:szCs w:val="22"/>
              </w:rPr>
            </w:pPr>
            <w:r>
              <w:rPr>
                <w:rFonts w:cs="Segoe UI"/>
                <w:b/>
                <w:szCs w:val="22"/>
              </w:rPr>
              <w:t>Obligation</w:t>
            </w:r>
          </w:p>
        </w:tc>
        <w:tc>
          <w:tcPr>
            <w:tcW w:w="4091" w:type="pct"/>
            <w:gridSpan w:val="3"/>
            <w:tcBorders>
              <w:top w:val="single" w:sz="4" w:space="0" w:color="1F497D"/>
              <w:left w:val="single" w:sz="4" w:space="0" w:color="1F497D"/>
              <w:bottom w:val="single" w:sz="4" w:space="0" w:color="1F497D"/>
              <w:right w:val="single" w:sz="4" w:space="0" w:color="1F497D"/>
            </w:tcBorders>
            <w:shd w:val="clear" w:color="auto" w:fill="auto"/>
          </w:tcPr>
          <w:p w14:paraId="66E2DDF1" w14:textId="68E52B38" w:rsidR="001F5D21" w:rsidRPr="00F70B8F" w:rsidRDefault="001F5D21" w:rsidP="001F5D21">
            <w:pPr>
              <w:pStyle w:val="TableText"/>
              <w:rPr>
                <w:rFonts w:cs="Segoe UI"/>
                <w:snapToGrid w:val="0"/>
                <w:szCs w:val="22"/>
              </w:rPr>
            </w:pPr>
            <w:r w:rsidRPr="00F70B8F">
              <w:rPr>
                <w:rFonts w:cs="Segoe UI"/>
                <w:snapToGrid w:val="0"/>
                <w:szCs w:val="22"/>
              </w:rPr>
              <w:t xml:space="preserve">Indicates if the data element is mandatory or optional for storage within the </w:t>
            </w:r>
            <w:r w:rsidR="00560F5C">
              <w:rPr>
                <w:rFonts w:cs="Segoe UI"/>
                <w:snapToGrid w:val="0"/>
                <w:szCs w:val="22"/>
              </w:rPr>
              <w:t>e</w:t>
            </w:r>
            <w:r w:rsidRPr="00F70B8F">
              <w:rPr>
                <w:rFonts w:cs="Segoe UI"/>
                <w:snapToGrid w:val="0"/>
                <w:szCs w:val="22"/>
              </w:rPr>
              <w:t>ntity being discussed (</w:t>
            </w:r>
            <w:proofErr w:type="spellStart"/>
            <w:r w:rsidRPr="00F70B8F">
              <w:rPr>
                <w:rFonts w:cs="Segoe UI"/>
                <w:snapToGrid w:val="0"/>
                <w:szCs w:val="22"/>
              </w:rPr>
              <w:t>eg</w:t>
            </w:r>
            <w:proofErr w:type="spellEnd"/>
            <w:r w:rsidRPr="00F70B8F">
              <w:rPr>
                <w:rFonts w:cs="Segoe UI"/>
                <w:snapToGrid w:val="0"/>
                <w:szCs w:val="22"/>
              </w:rPr>
              <w:t>, Contact Usage Code is mandatory when Contact is being added). It also mentions any conditional obligations on the data element.</w:t>
            </w:r>
          </w:p>
        </w:tc>
      </w:tr>
      <w:tr w:rsidR="001F5D21" w:rsidRPr="00F70B8F" w14:paraId="33B55DA6"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6D477AEA" w14:textId="4B44C911" w:rsidR="001F5D21" w:rsidRPr="00F70B8F" w:rsidRDefault="00B61E8A" w:rsidP="001F5D21">
            <w:pPr>
              <w:pStyle w:val="TableText"/>
              <w:rPr>
                <w:rFonts w:cs="Segoe UI"/>
                <w:b/>
                <w:szCs w:val="22"/>
              </w:rPr>
            </w:pPr>
            <w:r>
              <w:rPr>
                <w:rFonts w:cs="Segoe UI"/>
                <w:b/>
                <w:szCs w:val="22"/>
              </w:rPr>
              <w:t>Guide for use</w:t>
            </w:r>
          </w:p>
        </w:tc>
        <w:tc>
          <w:tcPr>
            <w:tcW w:w="4091" w:type="pct"/>
            <w:gridSpan w:val="3"/>
            <w:tcBorders>
              <w:top w:val="single" w:sz="4" w:space="0" w:color="1F497D"/>
              <w:left w:val="single" w:sz="4" w:space="0" w:color="1F497D"/>
              <w:bottom w:val="single" w:sz="4" w:space="0" w:color="1F497D"/>
              <w:right w:val="single" w:sz="4" w:space="0" w:color="1F497D"/>
            </w:tcBorders>
            <w:shd w:val="clear" w:color="auto" w:fill="auto"/>
          </w:tcPr>
          <w:p w14:paraId="6A435233" w14:textId="77777777" w:rsidR="001F5D21" w:rsidRPr="00F70B8F" w:rsidRDefault="001F5D21" w:rsidP="001F5D21">
            <w:pPr>
              <w:pStyle w:val="TableText"/>
              <w:rPr>
                <w:rFonts w:cs="Segoe UI"/>
                <w:snapToGrid w:val="0"/>
                <w:szCs w:val="22"/>
              </w:rPr>
            </w:pPr>
            <w:r w:rsidRPr="00F70B8F">
              <w:rPr>
                <w:rFonts w:cs="Segoe UI"/>
                <w:snapToGrid w:val="0"/>
                <w:szCs w:val="22"/>
              </w:rPr>
              <w:t>Additional guidance to inform the use of the data element when collecting and recording that particular individual data element.</w:t>
            </w:r>
          </w:p>
        </w:tc>
      </w:tr>
      <w:tr w:rsidR="001F5D21" w:rsidRPr="00F70B8F" w14:paraId="2F640F06" w14:textId="77777777" w:rsidTr="003E642F">
        <w:trPr>
          <w:cantSplit/>
        </w:trPr>
        <w:tc>
          <w:tcPr>
            <w:tcW w:w="909" w:type="pct"/>
            <w:tcBorders>
              <w:top w:val="single" w:sz="4" w:space="0" w:color="1F497D"/>
              <w:left w:val="single" w:sz="4" w:space="0" w:color="1F497D"/>
              <w:bottom w:val="single" w:sz="4" w:space="0" w:color="1F497D"/>
              <w:right w:val="single" w:sz="4" w:space="0" w:color="1F497D"/>
            </w:tcBorders>
            <w:shd w:val="clear" w:color="auto" w:fill="DBE5F1"/>
          </w:tcPr>
          <w:p w14:paraId="4FD66B17" w14:textId="2FBC4D97" w:rsidR="001F5D21" w:rsidRPr="00F70B8F" w:rsidRDefault="00B61E8A" w:rsidP="001F5D21">
            <w:pPr>
              <w:pStyle w:val="TableText"/>
              <w:rPr>
                <w:rFonts w:cs="Segoe UI"/>
                <w:b/>
                <w:szCs w:val="22"/>
              </w:rPr>
            </w:pPr>
            <w:r>
              <w:rPr>
                <w:rFonts w:cs="Segoe UI"/>
                <w:b/>
                <w:szCs w:val="22"/>
              </w:rPr>
              <w:t>Verification rules</w:t>
            </w:r>
          </w:p>
        </w:tc>
        <w:tc>
          <w:tcPr>
            <w:tcW w:w="4091" w:type="pct"/>
            <w:gridSpan w:val="3"/>
            <w:tcBorders>
              <w:top w:val="single" w:sz="4" w:space="0" w:color="1F497D"/>
              <w:left w:val="single" w:sz="4" w:space="0" w:color="1F497D"/>
              <w:bottom w:val="single" w:sz="4" w:space="0" w:color="1F497D"/>
              <w:right w:val="single" w:sz="4" w:space="0" w:color="1F497D"/>
            </w:tcBorders>
            <w:shd w:val="clear" w:color="auto" w:fill="auto"/>
          </w:tcPr>
          <w:p w14:paraId="6FD73DA0" w14:textId="77777777" w:rsidR="001F5D21" w:rsidRPr="00F70B8F" w:rsidRDefault="001F5D21" w:rsidP="001F5D21">
            <w:pPr>
              <w:pStyle w:val="TableText"/>
              <w:rPr>
                <w:rFonts w:cs="Segoe UI"/>
                <w:snapToGrid w:val="0"/>
                <w:szCs w:val="22"/>
              </w:rPr>
            </w:pPr>
            <w:r w:rsidRPr="00F70B8F">
              <w:rPr>
                <w:rFonts w:cs="Segoe UI"/>
                <w:snapToGrid w:val="0"/>
                <w:szCs w:val="22"/>
              </w:rPr>
              <w:t>Quality control mechanisms that preclude non-valid codes from the data element.</w:t>
            </w:r>
          </w:p>
        </w:tc>
      </w:tr>
    </w:tbl>
    <w:p w14:paraId="3CAB3575" w14:textId="3F699505" w:rsidR="001F5D21" w:rsidRPr="00F70B8F" w:rsidRDefault="001F5D21" w:rsidP="00BF23BF">
      <w:pPr>
        <w:pStyle w:val="Heading2"/>
        <w:spacing w:before="240"/>
      </w:pPr>
      <w:bookmarkStart w:id="20" w:name="_Toc16499128"/>
      <w:bookmarkStart w:id="21" w:name="_Toc16499175"/>
      <w:bookmarkStart w:id="22" w:name="_Toc16255182"/>
      <w:bookmarkStart w:id="23" w:name="_Toc16587619"/>
      <w:bookmarkEnd w:id="20"/>
      <w:bookmarkEnd w:id="21"/>
      <w:r w:rsidRPr="00F70B8F">
        <w:t>Changes in this revision</w:t>
      </w:r>
      <w:bookmarkEnd w:id="22"/>
      <w:bookmarkEnd w:id="23"/>
    </w:p>
    <w:p w14:paraId="0F2EA54B" w14:textId="77777777" w:rsidR="001F5D21" w:rsidRPr="00F70B8F" w:rsidRDefault="001F5D21" w:rsidP="001F5D21">
      <w:pPr>
        <w:spacing w:after="120"/>
        <w:rPr>
          <w:rFonts w:cs="Segoe UI"/>
        </w:rPr>
      </w:pPr>
      <w:r w:rsidRPr="00F70B8F">
        <w:rPr>
          <w:rFonts w:cs="Segoe UI"/>
        </w:rPr>
        <w:t>The 2019 revision of this standard includes the following changes:</w:t>
      </w:r>
    </w:p>
    <w:p w14:paraId="0B87F548" w14:textId="3AB7F9E2" w:rsidR="001F5D21" w:rsidRPr="00F70B8F" w:rsidRDefault="001F5D21" w:rsidP="00DD54FD">
      <w:pPr>
        <w:pStyle w:val="ListParagraph"/>
        <w:numPr>
          <w:ilvl w:val="0"/>
          <w:numId w:val="8"/>
        </w:numPr>
        <w:spacing w:after="120"/>
        <w:ind w:left="357" w:hanging="357"/>
        <w:contextualSpacing w:val="0"/>
        <w:rPr>
          <w:rFonts w:cs="Segoe UI"/>
        </w:rPr>
      </w:pPr>
      <w:r>
        <w:rPr>
          <w:rFonts w:cs="Segoe UI"/>
        </w:rPr>
        <w:t>d</w:t>
      </w:r>
      <w:r w:rsidRPr="00F70B8F">
        <w:rPr>
          <w:rFonts w:cs="Segoe UI"/>
        </w:rPr>
        <w:t>etails of the new NHI number format that will be introduced with changes to the NHI system over the next two years</w:t>
      </w:r>
    </w:p>
    <w:p w14:paraId="79D9861F" w14:textId="330ADA09" w:rsidR="001F5D21" w:rsidRPr="00F70B8F" w:rsidRDefault="001F5D21" w:rsidP="00DD54FD">
      <w:pPr>
        <w:pStyle w:val="ListParagraph"/>
        <w:numPr>
          <w:ilvl w:val="0"/>
          <w:numId w:val="8"/>
        </w:numPr>
        <w:spacing w:after="120"/>
        <w:ind w:left="357" w:hanging="357"/>
        <w:contextualSpacing w:val="0"/>
        <w:rPr>
          <w:rFonts w:cs="Segoe UI"/>
        </w:rPr>
      </w:pPr>
      <w:r>
        <w:rPr>
          <w:rFonts w:cs="Segoe UI"/>
        </w:rPr>
        <w:t>a</w:t>
      </w:r>
      <w:r w:rsidRPr="00F70B8F">
        <w:rPr>
          <w:rFonts w:cs="Segoe UI"/>
        </w:rPr>
        <w:t xml:space="preserve"> change to the language code data element to enable all Pacific </w:t>
      </w:r>
      <w:r w:rsidR="00E74D85">
        <w:rPr>
          <w:rFonts w:cs="Segoe UI"/>
        </w:rPr>
        <w:t>I</w:t>
      </w:r>
      <w:r w:rsidRPr="00F70B8F">
        <w:rPr>
          <w:rFonts w:cs="Segoe UI"/>
        </w:rPr>
        <w:t xml:space="preserve">sland languages to be </w:t>
      </w:r>
      <w:r w:rsidR="00E74D85">
        <w:rPr>
          <w:rFonts w:cs="Segoe UI"/>
        </w:rPr>
        <w:t>named</w:t>
      </w:r>
    </w:p>
    <w:p w14:paraId="4C75F149" w14:textId="5A7FA2A2" w:rsidR="001F5D21" w:rsidRPr="00EA37D3" w:rsidRDefault="001F5D21" w:rsidP="00591473">
      <w:pPr>
        <w:pStyle w:val="ListParagraph"/>
        <w:numPr>
          <w:ilvl w:val="0"/>
          <w:numId w:val="8"/>
        </w:numPr>
        <w:spacing w:after="120"/>
        <w:ind w:left="357" w:hanging="357"/>
        <w:contextualSpacing w:val="0"/>
        <w:rPr>
          <w:rFonts w:cs="Segoe UI"/>
        </w:rPr>
      </w:pPr>
      <w:r w:rsidRPr="00EA37D3">
        <w:rPr>
          <w:rFonts w:cs="Segoe UI"/>
        </w:rPr>
        <w:t xml:space="preserve">removal of the </w:t>
      </w:r>
      <w:r w:rsidR="00E74D85">
        <w:rPr>
          <w:rFonts w:cs="Segoe UI"/>
        </w:rPr>
        <w:t xml:space="preserve">unnecessary </w:t>
      </w:r>
      <w:r w:rsidRPr="0098070B">
        <w:rPr>
          <w:rFonts w:cs="Segoe UI"/>
        </w:rPr>
        <w:t xml:space="preserve">language ability and </w:t>
      </w:r>
      <w:r w:rsidRPr="0055686D">
        <w:rPr>
          <w:rFonts w:cs="Segoe UI"/>
        </w:rPr>
        <w:t>language proficiency data elements</w:t>
      </w:r>
      <w:r w:rsidRPr="00186BFA">
        <w:rPr>
          <w:rFonts w:cs="Segoe UI"/>
        </w:rPr>
        <w:t>.</w:t>
      </w:r>
      <w:r w:rsidRPr="00EA37D3">
        <w:rPr>
          <w:rFonts w:cs="Segoe UI"/>
        </w:rPr>
        <w:t xml:space="preserve"> </w:t>
      </w:r>
    </w:p>
    <w:p w14:paraId="63B658C8" w14:textId="5BD60F26" w:rsidR="001F5D21" w:rsidRPr="00F70B8F" w:rsidRDefault="001F5D21" w:rsidP="00595FA2">
      <w:pPr>
        <w:pStyle w:val="Heading1"/>
      </w:pPr>
      <w:bookmarkStart w:id="24" w:name="_Toc367446904"/>
      <w:bookmarkStart w:id="25" w:name="_Toc16255183"/>
      <w:bookmarkStart w:id="26" w:name="_Toc16587620"/>
      <w:r w:rsidRPr="00F70B8F">
        <w:lastRenderedPageBreak/>
        <w:t>Patient identity</w:t>
      </w:r>
      <w:bookmarkEnd w:id="24"/>
      <w:bookmarkEnd w:id="25"/>
      <w:bookmarkEnd w:id="26"/>
    </w:p>
    <w:p w14:paraId="6578D3A2" w14:textId="77777777" w:rsidR="001F5D21" w:rsidRPr="00F70B8F" w:rsidRDefault="001F5D21" w:rsidP="001F5D21">
      <w:pPr>
        <w:pStyle w:val="BodyText"/>
        <w:rPr>
          <w:rFonts w:cs="Segoe UI"/>
        </w:rPr>
      </w:pPr>
      <w:r w:rsidRPr="00F70B8F">
        <w:rPr>
          <w:rFonts w:cs="Segoe UI"/>
        </w:rPr>
        <w:t>This section describes the data elements needed for the unambiguous identification of individuals. Some additional data elements are included to assist in the identification of individuals and the administration of their identity record.</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38"/>
        <w:gridCol w:w="4657"/>
      </w:tblGrid>
      <w:tr w:rsidR="001F5D21" w:rsidRPr="0098070B" w14:paraId="1CC7A0D2" w14:textId="77777777" w:rsidTr="00591473">
        <w:trPr>
          <w:cantSplit/>
        </w:trPr>
        <w:tc>
          <w:tcPr>
            <w:tcW w:w="2193" w:type="pct"/>
            <w:tcBorders>
              <w:bottom w:val="single" w:sz="4" w:space="0" w:color="1F497D"/>
            </w:tcBorders>
            <w:shd w:val="clear" w:color="auto" w:fill="DBE5F1"/>
          </w:tcPr>
          <w:p w14:paraId="675BEC07" w14:textId="77777777" w:rsidR="001F5D21" w:rsidRPr="0098070B" w:rsidRDefault="001F5D21" w:rsidP="001F5D21">
            <w:pPr>
              <w:pStyle w:val="TableText"/>
              <w:jc w:val="center"/>
              <w:rPr>
                <w:rFonts w:cs="Segoe UI"/>
                <w:b/>
              </w:rPr>
            </w:pPr>
            <w:r w:rsidRPr="0098070B">
              <w:rPr>
                <w:rFonts w:cs="Segoe UI"/>
                <w:b/>
              </w:rPr>
              <w:t>Data element</w:t>
            </w:r>
          </w:p>
        </w:tc>
        <w:tc>
          <w:tcPr>
            <w:tcW w:w="2807" w:type="pct"/>
            <w:tcBorders>
              <w:bottom w:val="single" w:sz="4" w:space="0" w:color="1F497D"/>
            </w:tcBorders>
            <w:shd w:val="clear" w:color="auto" w:fill="DBE5F1"/>
          </w:tcPr>
          <w:p w14:paraId="4C7AC440" w14:textId="77777777" w:rsidR="001F5D21" w:rsidRPr="0098070B" w:rsidRDefault="001F5D21" w:rsidP="001F5D21">
            <w:pPr>
              <w:pStyle w:val="TableText"/>
              <w:jc w:val="center"/>
              <w:rPr>
                <w:rFonts w:cs="Segoe UI"/>
                <w:b/>
              </w:rPr>
            </w:pPr>
            <w:r w:rsidRPr="0098070B">
              <w:rPr>
                <w:rFonts w:cs="Segoe UI"/>
                <w:b/>
              </w:rPr>
              <w:t>Data element</w:t>
            </w:r>
          </w:p>
        </w:tc>
      </w:tr>
      <w:tr w:rsidR="001F5D21" w:rsidRPr="0098070B" w14:paraId="4904917E" w14:textId="77777777" w:rsidTr="00AB3701">
        <w:trPr>
          <w:cantSplit/>
        </w:trPr>
        <w:tc>
          <w:tcPr>
            <w:tcW w:w="2193" w:type="pct"/>
            <w:tcBorders>
              <w:bottom w:val="single" w:sz="4" w:space="0" w:color="1F497D"/>
            </w:tcBorders>
            <w:shd w:val="clear" w:color="auto" w:fill="FFFFFF" w:themeFill="background1"/>
          </w:tcPr>
          <w:p w14:paraId="31715C66" w14:textId="0A17663E" w:rsidR="001F5D21" w:rsidRPr="0098070B" w:rsidRDefault="0098070B" w:rsidP="00591473">
            <w:pPr>
              <w:pStyle w:val="TableText"/>
              <w:ind w:left="567" w:hanging="567"/>
              <w:rPr>
                <w:rFonts w:cs="Segoe UI"/>
                <w:bCs/>
              </w:rPr>
            </w:pPr>
            <w:r w:rsidRPr="0098070B">
              <w:rPr>
                <w:rFonts w:cs="Segoe UI"/>
                <w:bCs/>
              </w:rPr>
              <w:fldChar w:fldCharType="begin"/>
            </w:r>
            <w:r w:rsidRPr="00D31962">
              <w:rPr>
                <w:rFonts w:cs="Segoe UI"/>
                <w:bCs/>
              </w:rPr>
              <w:instrText xml:space="preserve"> REF _Ref16497956 \r \h </w:instrText>
            </w:r>
            <w:r w:rsidRPr="00591473">
              <w:rPr>
                <w:rFonts w:cs="Segoe UI"/>
                <w:bCs/>
              </w:rPr>
              <w:instrText xml:space="preserve"> \* MERGEFORMAT </w:instrText>
            </w:r>
            <w:r w:rsidRPr="0098070B">
              <w:rPr>
                <w:rFonts w:cs="Segoe UI"/>
                <w:bCs/>
              </w:rPr>
            </w:r>
            <w:r w:rsidRPr="0098070B">
              <w:rPr>
                <w:rFonts w:cs="Segoe UI"/>
                <w:bCs/>
              </w:rPr>
              <w:fldChar w:fldCharType="separate"/>
            </w:r>
            <w:r w:rsidR="00EC3460">
              <w:rPr>
                <w:rFonts w:cs="Segoe UI"/>
                <w:bCs/>
              </w:rPr>
              <w:t>2.1</w:t>
            </w:r>
            <w:r w:rsidRPr="0098070B">
              <w:rPr>
                <w:rFonts w:cs="Segoe UI"/>
                <w:bCs/>
              </w:rPr>
              <w:fldChar w:fldCharType="end"/>
            </w:r>
            <w:r w:rsidRPr="0098070B">
              <w:rPr>
                <w:rFonts w:cs="Segoe UI"/>
                <w:bCs/>
              </w:rPr>
              <w:tab/>
            </w:r>
            <w:r w:rsidR="001F5D21" w:rsidRPr="0098070B">
              <w:rPr>
                <w:rFonts w:cs="Segoe UI"/>
                <w:bCs/>
              </w:rPr>
              <w:fldChar w:fldCharType="begin"/>
            </w:r>
            <w:r w:rsidR="001F5D21" w:rsidRPr="00D31962">
              <w:rPr>
                <w:rFonts w:cs="Segoe UI"/>
                <w:bCs/>
              </w:rPr>
              <w:instrText xml:space="preserve"> REF _Ref15366788 \h  \* MERGEFORMAT </w:instrText>
            </w:r>
            <w:r w:rsidR="001F5D21" w:rsidRPr="0098070B">
              <w:rPr>
                <w:rFonts w:cs="Segoe UI"/>
                <w:bCs/>
              </w:rPr>
            </w:r>
            <w:r w:rsidR="001F5D21" w:rsidRPr="0098070B">
              <w:rPr>
                <w:rFonts w:cs="Segoe UI"/>
                <w:bCs/>
              </w:rPr>
              <w:fldChar w:fldCharType="separate"/>
            </w:r>
            <w:r w:rsidR="00EC3460" w:rsidRPr="00EC3460">
              <w:rPr>
                <w:rFonts w:cs="Segoe UI"/>
                <w:bCs/>
              </w:rPr>
              <w:t>NHI number</w:t>
            </w:r>
            <w:r w:rsidR="001F5D21" w:rsidRPr="0098070B">
              <w:rPr>
                <w:rFonts w:cs="Segoe UI"/>
                <w:bCs/>
              </w:rPr>
              <w:fldChar w:fldCharType="end"/>
            </w:r>
          </w:p>
        </w:tc>
        <w:tc>
          <w:tcPr>
            <w:tcW w:w="2807" w:type="pct"/>
            <w:tcBorders>
              <w:bottom w:val="single" w:sz="4" w:space="0" w:color="1F497D"/>
            </w:tcBorders>
            <w:shd w:val="clear" w:color="auto" w:fill="FFFFFF" w:themeFill="background1"/>
          </w:tcPr>
          <w:p w14:paraId="64F2932A" w14:textId="029DA91A" w:rsidR="001F5D21" w:rsidRPr="00591473" w:rsidRDefault="0098070B" w:rsidP="00AB3701">
            <w:pPr>
              <w:pStyle w:val="TableText"/>
              <w:ind w:left="567" w:hanging="567"/>
              <w:rPr>
                <w:rFonts w:cs="Segoe UI"/>
                <w:bCs/>
              </w:rPr>
            </w:pPr>
            <w:r w:rsidRPr="00591473">
              <w:rPr>
                <w:rFonts w:cs="Segoe UI"/>
                <w:bCs/>
              </w:rPr>
              <w:fldChar w:fldCharType="begin"/>
            </w:r>
            <w:r w:rsidRPr="00591473">
              <w:rPr>
                <w:rFonts w:cs="Segoe UI"/>
                <w:bCs/>
              </w:rPr>
              <w:instrText xml:space="preserve"> REF _Ref340066893 \r \h  \* MERGEFORMAT </w:instrText>
            </w:r>
            <w:r w:rsidRPr="00591473">
              <w:rPr>
                <w:rFonts w:cs="Segoe UI"/>
                <w:bCs/>
              </w:rPr>
            </w:r>
            <w:r w:rsidRPr="00591473">
              <w:rPr>
                <w:rFonts w:cs="Segoe UI"/>
                <w:bCs/>
              </w:rPr>
              <w:fldChar w:fldCharType="separate"/>
            </w:r>
            <w:r w:rsidR="00EC3460">
              <w:rPr>
                <w:rFonts w:cs="Segoe UI"/>
                <w:bCs/>
              </w:rPr>
              <w:t>2.5</w:t>
            </w:r>
            <w:r w:rsidRPr="00591473">
              <w:rPr>
                <w:rFonts w:cs="Segoe UI"/>
                <w:bCs/>
              </w:rPr>
              <w:fldChar w:fldCharType="end"/>
            </w:r>
            <w:r w:rsidRPr="00591473">
              <w:rPr>
                <w:rFonts w:cs="Segoe UI"/>
                <w:bCs/>
              </w:rPr>
              <w:tab/>
            </w:r>
            <w:r w:rsidR="001F5D21" w:rsidRPr="00591473">
              <w:rPr>
                <w:rFonts w:cs="Segoe UI"/>
                <w:bCs/>
              </w:rPr>
              <w:fldChar w:fldCharType="begin"/>
            </w:r>
            <w:r w:rsidR="001F5D21" w:rsidRPr="00591473">
              <w:rPr>
                <w:rFonts w:cs="Segoe UI"/>
                <w:bCs/>
              </w:rPr>
              <w:instrText xml:space="preserve"> REF _Ref340066893 \h  \* MERGEFORMAT </w:instrText>
            </w:r>
            <w:r w:rsidR="001F5D21" w:rsidRPr="00591473">
              <w:rPr>
                <w:rFonts w:cs="Segoe UI"/>
                <w:bCs/>
              </w:rPr>
            </w:r>
            <w:r w:rsidR="001F5D21" w:rsidRPr="00591473">
              <w:rPr>
                <w:rFonts w:cs="Segoe UI"/>
                <w:bCs/>
              </w:rPr>
              <w:fldChar w:fldCharType="separate"/>
            </w:r>
            <w:r w:rsidR="00EC3460" w:rsidRPr="00EC3460">
              <w:rPr>
                <w:rFonts w:cs="Segoe UI"/>
                <w:bCs/>
              </w:rPr>
              <w:t>Ethnicity</w:t>
            </w:r>
            <w:r w:rsidR="001F5D21" w:rsidRPr="00591473">
              <w:rPr>
                <w:rFonts w:cs="Segoe UI"/>
                <w:bCs/>
              </w:rPr>
              <w:fldChar w:fldCharType="end"/>
            </w:r>
          </w:p>
        </w:tc>
      </w:tr>
      <w:tr w:rsidR="001F5D21" w:rsidRPr="0098070B" w14:paraId="62C90EB0" w14:textId="77777777" w:rsidTr="00AB3701">
        <w:trPr>
          <w:cantSplit/>
        </w:trPr>
        <w:tc>
          <w:tcPr>
            <w:tcW w:w="2193" w:type="pct"/>
            <w:tcBorders>
              <w:top w:val="single" w:sz="4" w:space="0" w:color="1F497D"/>
              <w:bottom w:val="single" w:sz="4" w:space="0" w:color="1F497D"/>
            </w:tcBorders>
            <w:shd w:val="clear" w:color="auto" w:fill="FFFFFF" w:themeFill="background1"/>
          </w:tcPr>
          <w:p w14:paraId="4F4E6371" w14:textId="6F0A8C83" w:rsidR="001F5D21" w:rsidRPr="00591473" w:rsidRDefault="0098070B" w:rsidP="00AB3701">
            <w:pPr>
              <w:pStyle w:val="TableText"/>
              <w:ind w:left="567" w:hanging="567"/>
              <w:rPr>
                <w:rFonts w:cs="Segoe UI"/>
                <w:bCs/>
              </w:rPr>
            </w:pPr>
            <w:r w:rsidRPr="00591473">
              <w:rPr>
                <w:rFonts w:cs="Segoe UI"/>
                <w:bCs/>
              </w:rPr>
              <w:fldChar w:fldCharType="begin"/>
            </w:r>
            <w:r w:rsidRPr="00591473">
              <w:rPr>
                <w:rFonts w:cs="Segoe UI"/>
                <w:bCs/>
              </w:rPr>
              <w:instrText xml:space="preserve"> REF _Ref351967319 \r \h  \* MERGEFORMAT </w:instrText>
            </w:r>
            <w:r w:rsidRPr="00591473">
              <w:rPr>
                <w:rFonts w:cs="Segoe UI"/>
                <w:bCs/>
              </w:rPr>
            </w:r>
            <w:r w:rsidRPr="00591473">
              <w:rPr>
                <w:rFonts w:cs="Segoe UI"/>
                <w:bCs/>
              </w:rPr>
              <w:fldChar w:fldCharType="separate"/>
            </w:r>
            <w:r w:rsidR="00EC3460">
              <w:rPr>
                <w:rFonts w:cs="Segoe UI"/>
                <w:bCs/>
              </w:rPr>
              <w:t>2.2</w:t>
            </w:r>
            <w:r w:rsidRPr="00591473">
              <w:rPr>
                <w:rFonts w:cs="Segoe UI"/>
                <w:bCs/>
              </w:rPr>
              <w:fldChar w:fldCharType="end"/>
            </w:r>
            <w:r w:rsidRPr="00591473">
              <w:rPr>
                <w:rFonts w:cs="Segoe UI"/>
                <w:bCs/>
              </w:rPr>
              <w:tab/>
            </w:r>
            <w:r w:rsidR="001F5D21" w:rsidRPr="00591473">
              <w:rPr>
                <w:rFonts w:cs="Segoe UI"/>
                <w:bCs/>
              </w:rPr>
              <w:fldChar w:fldCharType="begin"/>
            </w:r>
            <w:r w:rsidR="001F5D21" w:rsidRPr="00591473">
              <w:rPr>
                <w:rFonts w:cs="Segoe UI"/>
                <w:bCs/>
              </w:rPr>
              <w:instrText xml:space="preserve"> REF _Ref351967319 \h  \* MERGEFORMAT </w:instrText>
            </w:r>
            <w:r w:rsidR="001F5D21" w:rsidRPr="00591473">
              <w:rPr>
                <w:rFonts w:cs="Segoe UI"/>
                <w:bCs/>
              </w:rPr>
            </w:r>
            <w:r w:rsidR="001F5D21" w:rsidRPr="00591473">
              <w:rPr>
                <w:rFonts w:cs="Segoe UI"/>
                <w:bCs/>
              </w:rPr>
              <w:fldChar w:fldCharType="separate"/>
            </w:r>
            <w:r w:rsidR="00EC3460" w:rsidRPr="00EC3460">
              <w:rPr>
                <w:rFonts w:cs="Segoe UI"/>
                <w:bCs/>
              </w:rPr>
              <w:t>Patient name</w:t>
            </w:r>
            <w:r w:rsidR="001F5D21" w:rsidRPr="00591473">
              <w:rPr>
                <w:rFonts w:cs="Segoe UI"/>
                <w:bCs/>
              </w:rPr>
              <w:fldChar w:fldCharType="end"/>
            </w:r>
          </w:p>
        </w:tc>
        <w:tc>
          <w:tcPr>
            <w:tcW w:w="2807" w:type="pct"/>
            <w:tcBorders>
              <w:top w:val="single" w:sz="4" w:space="0" w:color="1F497D"/>
              <w:bottom w:val="single" w:sz="4" w:space="0" w:color="1F497D"/>
            </w:tcBorders>
            <w:shd w:val="clear" w:color="auto" w:fill="FFFFFF" w:themeFill="background1"/>
          </w:tcPr>
          <w:p w14:paraId="0D49C9A2" w14:textId="48F8F768" w:rsidR="001F5D21" w:rsidRPr="00591473" w:rsidRDefault="0098070B" w:rsidP="00AB3701">
            <w:pPr>
              <w:pStyle w:val="TableText"/>
              <w:ind w:left="567" w:hanging="567"/>
              <w:rPr>
                <w:rFonts w:cs="Segoe UI"/>
                <w:bCs/>
              </w:rPr>
            </w:pPr>
            <w:r w:rsidRPr="00591473">
              <w:rPr>
                <w:rFonts w:cs="Segoe UI"/>
                <w:bCs/>
              </w:rPr>
              <w:fldChar w:fldCharType="begin"/>
            </w:r>
            <w:r w:rsidRPr="00591473">
              <w:rPr>
                <w:rFonts w:cs="Segoe UI"/>
                <w:bCs/>
              </w:rPr>
              <w:instrText xml:space="preserve"> REF _Ref340128238 \r \h  \* MERGEFORMAT </w:instrText>
            </w:r>
            <w:r w:rsidRPr="00591473">
              <w:rPr>
                <w:rFonts w:cs="Segoe UI"/>
                <w:bCs/>
              </w:rPr>
            </w:r>
            <w:r w:rsidRPr="00591473">
              <w:rPr>
                <w:rFonts w:cs="Segoe UI"/>
                <w:bCs/>
              </w:rPr>
              <w:fldChar w:fldCharType="separate"/>
            </w:r>
            <w:r w:rsidR="00EC3460">
              <w:rPr>
                <w:rFonts w:cs="Segoe UI"/>
                <w:bCs/>
              </w:rPr>
              <w:t>2.6</w:t>
            </w:r>
            <w:r w:rsidRPr="00591473">
              <w:rPr>
                <w:rFonts w:cs="Segoe UI"/>
                <w:bCs/>
              </w:rPr>
              <w:fldChar w:fldCharType="end"/>
            </w:r>
            <w:r w:rsidRPr="00591473">
              <w:rPr>
                <w:rFonts w:cs="Segoe UI"/>
                <w:bCs/>
              </w:rPr>
              <w:tab/>
            </w:r>
            <w:r w:rsidR="001F5D21" w:rsidRPr="00591473">
              <w:rPr>
                <w:rFonts w:cs="Segoe UI"/>
                <w:bCs/>
              </w:rPr>
              <w:fldChar w:fldCharType="begin"/>
            </w:r>
            <w:r w:rsidR="001F5D21" w:rsidRPr="00591473">
              <w:rPr>
                <w:rFonts w:cs="Segoe UI"/>
                <w:bCs/>
              </w:rPr>
              <w:instrText xml:space="preserve"> REF _Ref340128238 \h  \* MERGEFORMAT </w:instrText>
            </w:r>
            <w:r w:rsidR="001F5D21" w:rsidRPr="00591473">
              <w:rPr>
                <w:rFonts w:cs="Segoe UI"/>
                <w:bCs/>
              </w:rPr>
            </w:r>
            <w:r w:rsidR="001F5D21" w:rsidRPr="00591473">
              <w:rPr>
                <w:rFonts w:cs="Segoe UI"/>
                <w:bCs/>
              </w:rPr>
              <w:fldChar w:fldCharType="separate"/>
            </w:r>
            <w:r w:rsidR="00EC3460" w:rsidRPr="00EC3460">
              <w:rPr>
                <w:rFonts w:cs="Segoe UI"/>
                <w:bCs/>
              </w:rPr>
              <w:t>Mother’s birth name</w:t>
            </w:r>
            <w:r w:rsidR="001F5D21" w:rsidRPr="00591473">
              <w:rPr>
                <w:rFonts w:cs="Segoe UI"/>
                <w:bCs/>
              </w:rPr>
              <w:fldChar w:fldCharType="end"/>
            </w:r>
          </w:p>
        </w:tc>
      </w:tr>
      <w:tr w:rsidR="001F5D21" w:rsidRPr="0098070B" w14:paraId="51EC11CF" w14:textId="77777777" w:rsidTr="00AB3701">
        <w:trPr>
          <w:cantSplit/>
        </w:trPr>
        <w:tc>
          <w:tcPr>
            <w:tcW w:w="2193" w:type="pct"/>
            <w:tcBorders>
              <w:top w:val="single" w:sz="4" w:space="0" w:color="1F497D"/>
              <w:bottom w:val="single" w:sz="4" w:space="0" w:color="1F497D"/>
            </w:tcBorders>
            <w:shd w:val="clear" w:color="auto" w:fill="FFFFFF" w:themeFill="background1"/>
          </w:tcPr>
          <w:p w14:paraId="564550AD" w14:textId="4C11E249" w:rsidR="001F5D21" w:rsidRPr="00591473" w:rsidRDefault="0098070B" w:rsidP="00AB3701">
            <w:pPr>
              <w:pStyle w:val="TableText"/>
              <w:ind w:left="567" w:hanging="567"/>
              <w:rPr>
                <w:rFonts w:cs="Segoe UI"/>
                <w:bCs/>
              </w:rPr>
            </w:pPr>
            <w:r w:rsidRPr="00591473">
              <w:rPr>
                <w:rFonts w:cs="Segoe UI"/>
                <w:bCs/>
              </w:rPr>
              <w:fldChar w:fldCharType="begin"/>
            </w:r>
            <w:r w:rsidRPr="00591473">
              <w:rPr>
                <w:rFonts w:cs="Segoe UI"/>
                <w:bCs/>
              </w:rPr>
              <w:instrText xml:space="preserve"> REF _Ref340136206 \r \h  \* MERGEFORMAT </w:instrText>
            </w:r>
            <w:r w:rsidRPr="00591473">
              <w:rPr>
                <w:rFonts w:cs="Segoe UI"/>
                <w:bCs/>
              </w:rPr>
            </w:r>
            <w:r w:rsidRPr="00591473">
              <w:rPr>
                <w:rFonts w:cs="Segoe UI"/>
                <w:bCs/>
              </w:rPr>
              <w:fldChar w:fldCharType="separate"/>
            </w:r>
            <w:r w:rsidR="00EC3460">
              <w:rPr>
                <w:rFonts w:cs="Segoe UI"/>
                <w:bCs/>
              </w:rPr>
              <w:t>2.3</w:t>
            </w:r>
            <w:r w:rsidRPr="00591473">
              <w:rPr>
                <w:rFonts w:cs="Segoe UI"/>
                <w:bCs/>
              </w:rPr>
              <w:fldChar w:fldCharType="end"/>
            </w:r>
            <w:r w:rsidRPr="00591473">
              <w:rPr>
                <w:rFonts w:cs="Segoe UI"/>
                <w:bCs/>
              </w:rPr>
              <w:tab/>
            </w:r>
            <w:r w:rsidR="001F5D21" w:rsidRPr="00591473">
              <w:rPr>
                <w:rFonts w:cs="Segoe UI"/>
                <w:bCs/>
              </w:rPr>
              <w:fldChar w:fldCharType="begin"/>
            </w:r>
            <w:r w:rsidR="001F5D21" w:rsidRPr="00591473">
              <w:rPr>
                <w:rFonts w:cs="Segoe UI"/>
                <w:bCs/>
              </w:rPr>
              <w:instrText xml:space="preserve"> REF _Ref340136206 \h  \* MERGEFORMAT </w:instrText>
            </w:r>
            <w:r w:rsidR="001F5D21" w:rsidRPr="00591473">
              <w:rPr>
                <w:rFonts w:cs="Segoe UI"/>
                <w:bCs/>
              </w:rPr>
            </w:r>
            <w:r w:rsidR="001F5D21" w:rsidRPr="00591473">
              <w:rPr>
                <w:rFonts w:cs="Segoe UI"/>
                <w:bCs/>
              </w:rPr>
              <w:fldChar w:fldCharType="separate"/>
            </w:r>
            <w:r w:rsidR="00EC3460" w:rsidRPr="00EC3460">
              <w:rPr>
                <w:rFonts w:cs="Segoe UI"/>
                <w:bCs/>
              </w:rPr>
              <w:t>Birth date and place</w:t>
            </w:r>
            <w:r w:rsidR="001F5D21" w:rsidRPr="00591473">
              <w:rPr>
                <w:rFonts w:cs="Segoe UI"/>
                <w:bCs/>
              </w:rPr>
              <w:fldChar w:fldCharType="end"/>
            </w:r>
          </w:p>
        </w:tc>
        <w:tc>
          <w:tcPr>
            <w:tcW w:w="2807" w:type="pct"/>
            <w:tcBorders>
              <w:top w:val="single" w:sz="4" w:space="0" w:color="1F497D"/>
              <w:bottom w:val="single" w:sz="4" w:space="0" w:color="1F497D"/>
            </w:tcBorders>
            <w:shd w:val="clear" w:color="auto" w:fill="FFFFFF" w:themeFill="background1"/>
          </w:tcPr>
          <w:p w14:paraId="3C34D56A" w14:textId="3A65050A" w:rsidR="001F5D21" w:rsidRPr="00591473" w:rsidRDefault="0098070B" w:rsidP="00AB3701">
            <w:pPr>
              <w:pStyle w:val="TableText"/>
              <w:ind w:left="567" w:hanging="567"/>
              <w:rPr>
                <w:rFonts w:cs="Segoe UI"/>
                <w:bCs/>
              </w:rPr>
            </w:pPr>
            <w:r w:rsidRPr="00591473">
              <w:rPr>
                <w:rFonts w:cs="Segoe UI"/>
                <w:bCs/>
              </w:rPr>
              <w:fldChar w:fldCharType="begin"/>
            </w:r>
            <w:r w:rsidRPr="00591473">
              <w:rPr>
                <w:rFonts w:cs="Segoe UI"/>
                <w:bCs/>
              </w:rPr>
              <w:instrText xml:space="preserve"> REF _Ref340128360 \r \h </w:instrText>
            </w:r>
            <w:r>
              <w:rPr>
                <w:rFonts w:cs="Segoe UI"/>
                <w:bCs/>
              </w:rPr>
              <w:instrText xml:space="preserve"> \* MERGEFORMAT </w:instrText>
            </w:r>
            <w:r w:rsidRPr="00591473">
              <w:rPr>
                <w:rFonts w:cs="Segoe UI"/>
                <w:bCs/>
              </w:rPr>
            </w:r>
            <w:r w:rsidRPr="00591473">
              <w:rPr>
                <w:rFonts w:cs="Segoe UI"/>
                <w:bCs/>
              </w:rPr>
              <w:fldChar w:fldCharType="separate"/>
            </w:r>
            <w:r w:rsidR="00EC3460">
              <w:rPr>
                <w:rFonts w:cs="Segoe UI"/>
                <w:bCs/>
              </w:rPr>
              <w:t>2.7</w:t>
            </w:r>
            <w:r w:rsidRPr="00591473">
              <w:rPr>
                <w:rFonts w:cs="Segoe UI"/>
                <w:bCs/>
              </w:rPr>
              <w:fldChar w:fldCharType="end"/>
            </w:r>
            <w:r w:rsidRPr="00591473">
              <w:rPr>
                <w:rFonts w:cs="Segoe UI"/>
                <w:bCs/>
              </w:rPr>
              <w:tab/>
            </w:r>
            <w:r w:rsidR="001F5D21" w:rsidRPr="00591473">
              <w:rPr>
                <w:rFonts w:cs="Segoe UI"/>
                <w:bCs/>
              </w:rPr>
              <w:fldChar w:fldCharType="begin"/>
            </w:r>
            <w:r w:rsidR="001F5D21" w:rsidRPr="00591473">
              <w:rPr>
                <w:rFonts w:cs="Segoe UI"/>
                <w:bCs/>
              </w:rPr>
              <w:instrText xml:space="preserve"> REF _Ref340128360 \h  \* MERGEFORMAT </w:instrText>
            </w:r>
            <w:r w:rsidR="001F5D21" w:rsidRPr="00591473">
              <w:rPr>
                <w:rFonts w:cs="Segoe UI"/>
                <w:bCs/>
              </w:rPr>
            </w:r>
            <w:r w:rsidR="001F5D21" w:rsidRPr="00591473">
              <w:rPr>
                <w:rFonts w:cs="Segoe UI"/>
                <w:bCs/>
              </w:rPr>
              <w:fldChar w:fldCharType="separate"/>
            </w:r>
            <w:r w:rsidR="00EC3460" w:rsidRPr="00EC3460">
              <w:rPr>
                <w:rFonts w:cs="Segoe UI"/>
                <w:bCs/>
              </w:rPr>
              <w:t>New Zealand residency and citizenship details</w:t>
            </w:r>
            <w:r w:rsidR="001F5D21" w:rsidRPr="00591473">
              <w:rPr>
                <w:rFonts w:cs="Segoe UI"/>
                <w:bCs/>
              </w:rPr>
              <w:fldChar w:fldCharType="end"/>
            </w:r>
          </w:p>
        </w:tc>
      </w:tr>
      <w:tr w:rsidR="001F5D21" w:rsidRPr="0098070B" w14:paraId="472A171D" w14:textId="77777777" w:rsidTr="00AB3701">
        <w:trPr>
          <w:cantSplit/>
        </w:trPr>
        <w:tc>
          <w:tcPr>
            <w:tcW w:w="2193" w:type="pct"/>
            <w:tcBorders>
              <w:top w:val="single" w:sz="4" w:space="0" w:color="1F497D"/>
              <w:bottom w:val="single" w:sz="4" w:space="0" w:color="1F497D"/>
            </w:tcBorders>
            <w:shd w:val="clear" w:color="auto" w:fill="FFFFFF" w:themeFill="background1"/>
          </w:tcPr>
          <w:p w14:paraId="687404EB" w14:textId="30801B2E" w:rsidR="001F5D21" w:rsidRPr="00591473" w:rsidRDefault="0098070B" w:rsidP="00AB3701">
            <w:pPr>
              <w:pStyle w:val="TableText"/>
              <w:ind w:left="567" w:hanging="567"/>
              <w:rPr>
                <w:rFonts w:cs="Segoe UI"/>
                <w:bCs/>
              </w:rPr>
            </w:pPr>
            <w:r w:rsidRPr="00591473">
              <w:rPr>
                <w:rFonts w:cs="Segoe UI"/>
                <w:bCs/>
              </w:rPr>
              <w:fldChar w:fldCharType="begin"/>
            </w:r>
            <w:r w:rsidRPr="00591473">
              <w:rPr>
                <w:rFonts w:cs="Segoe UI"/>
                <w:bCs/>
              </w:rPr>
              <w:instrText xml:space="preserve"> REF _Ref340066853 \r \h </w:instrText>
            </w:r>
            <w:r>
              <w:rPr>
                <w:rFonts w:cs="Segoe UI"/>
                <w:bCs/>
              </w:rPr>
              <w:instrText xml:space="preserve"> \* MERGEFORMAT </w:instrText>
            </w:r>
            <w:r w:rsidRPr="00591473">
              <w:rPr>
                <w:rFonts w:cs="Segoe UI"/>
                <w:bCs/>
              </w:rPr>
            </w:r>
            <w:r w:rsidRPr="00591473">
              <w:rPr>
                <w:rFonts w:cs="Segoe UI"/>
                <w:bCs/>
              </w:rPr>
              <w:fldChar w:fldCharType="separate"/>
            </w:r>
            <w:r w:rsidR="00EC3460">
              <w:rPr>
                <w:rFonts w:cs="Segoe UI"/>
                <w:bCs/>
              </w:rPr>
              <w:t>2.4</w:t>
            </w:r>
            <w:r w:rsidRPr="00591473">
              <w:rPr>
                <w:rFonts w:cs="Segoe UI"/>
                <w:bCs/>
              </w:rPr>
              <w:fldChar w:fldCharType="end"/>
            </w:r>
            <w:r w:rsidRPr="00591473">
              <w:rPr>
                <w:rFonts w:cs="Segoe UI"/>
                <w:bCs/>
              </w:rPr>
              <w:tab/>
            </w:r>
            <w:r w:rsidR="001F5D21" w:rsidRPr="00591473">
              <w:rPr>
                <w:rFonts w:cs="Segoe UI"/>
                <w:bCs/>
              </w:rPr>
              <w:fldChar w:fldCharType="begin"/>
            </w:r>
            <w:r w:rsidR="001F5D21" w:rsidRPr="00591473">
              <w:rPr>
                <w:rFonts w:cs="Segoe UI"/>
                <w:bCs/>
              </w:rPr>
              <w:instrText xml:space="preserve"> REF _Ref340066853 \h  \* MERGEFORMAT </w:instrText>
            </w:r>
            <w:r w:rsidR="001F5D21" w:rsidRPr="00591473">
              <w:rPr>
                <w:rFonts w:cs="Segoe UI"/>
                <w:bCs/>
              </w:rPr>
            </w:r>
            <w:r w:rsidR="001F5D21" w:rsidRPr="00591473">
              <w:rPr>
                <w:rFonts w:cs="Segoe UI"/>
                <w:bCs/>
              </w:rPr>
              <w:fldChar w:fldCharType="separate"/>
            </w:r>
            <w:r w:rsidR="00EC3460" w:rsidRPr="00EC3460">
              <w:rPr>
                <w:rFonts w:cs="Segoe UI"/>
                <w:bCs/>
              </w:rPr>
              <w:t>Gender</w:t>
            </w:r>
            <w:r w:rsidR="001F5D21" w:rsidRPr="00591473">
              <w:rPr>
                <w:rFonts w:cs="Segoe UI"/>
                <w:bCs/>
              </w:rPr>
              <w:fldChar w:fldCharType="end"/>
            </w:r>
          </w:p>
        </w:tc>
        <w:tc>
          <w:tcPr>
            <w:tcW w:w="2807" w:type="pct"/>
            <w:tcBorders>
              <w:top w:val="single" w:sz="4" w:space="0" w:color="1F497D"/>
              <w:bottom w:val="single" w:sz="4" w:space="0" w:color="1F497D"/>
            </w:tcBorders>
            <w:shd w:val="clear" w:color="auto" w:fill="FFFFFF" w:themeFill="background1"/>
          </w:tcPr>
          <w:p w14:paraId="45ED9997" w14:textId="77777777" w:rsidR="001F5D21" w:rsidRPr="00591473" w:rsidRDefault="001F5D21" w:rsidP="00591473">
            <w:pPr>
              <w:pStyle w:val="TableText"/>
              <w:ind w:left="567" w:hanging="567"/>
              <w:rPr>
                <w:rFonts w:cs="Segoe UI"/>
                <w:bCs/>
              </w:rPr>
            </w:pPr>
          </w:p>
        </w:tc>
      </w:tr>
    </w:tbl>
    <w:p w14:paraId="187A3CCF" w14:textId="4625456A" w:rsidR="001F5D21" w:rsidRPr="00F70B8F" w:rsidRDefault="001F5D21" w:rsidP="00591473">
      <w:pPr>
        <w:pStyle w:val="Heading2"/>
      </w:pPr>
      <w:bookmarkStart w:id="27" w:name="_Toc16499131"/>
      <w:bookmarkStart w:id="28" w:name="_Toc16499178"/>
      <w:bookmarkStart w:id="29" w:name="_Toc47506789"/>
      <w:bookmarkStart w:id="30" w:name="_Toc62873422"/>
      <w:bookmarkStart w:id="31" w:name="_Toc101346080"/>
      <w:bookmarkStart w:id="32" w:name="_Ref340136125"/>
      <w:bookmarkStart w:id="33" w:name="_Ref340136134"/>
      <w:bookmarkStart w:id="34" w:name="_Ref364319832"/>
      <w:bookmarkStart w:id="35" w:name="_Ref364319836"/>
      <w:bookmarkStart w:id="36" w:name="_Toc367446905"/>
      <w:bookmarkStart w:id="37" w:name="_Ref15306067"/>
      <w:bookmarkStart w:id="38" w:name="_Ref15306136"/>
      <w:bookmarkStart w:id="39" w:name="_Ref15307190"/>
      <w:bookmarkStart w:id="40" w:name="_Ref15366788"/>
      <w:bookmarkStart w:id="41" w:name="_Ref15366890"/>
      <w:bookmarkStart w:id="42" w:name="_Toc16255184"/>
      <w:bookmarkStart w:id="43" w:name="_Ref16497956"/>
      <w:bookmarkStart w:id="44" w:name="_Toc16587621"/>
      <w:bookmarkEnd w:id="27"/>
      <w:bookmarkEnd w:id="28"/>
      <w:r w:rsidRPr="00F70B8F">
        <w:t>NHI number</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47B9E27" w14:textId="77777777" w:rsidR="001F5D21" w:rsidRPr="00F70B8F" w:rsidRDefault="001F5D21" w:rsidP="001F5D21">
      <w:pPr>
        <w:pStyle w:val="BodyText"/>
        <w:rPr>
          <w:rFonts w:cs="Segoe UI"/>
          <w:szCs w:val="22"/>
        </w:rPr>
      </w:pPr>
      <w:r w:rsidRPr="00F70B8F">
        <w:rPr>
          <w:rFonts w:cs="Segoe UI"/>
        </w:rPr>
        <w:t xml:space="preserve">An NHI number </w:t>
      </w:r>
      <w:r w:rsidRPr="00F70B8F">
        <w:rPr>
          <w:rFonts w:cs="Segoe UI"/>
          <w:lang w:eastAsia="en-NZ"/>
        </w:rPr>
        <w:t xml:space="preserve">is assigned to each patient at their first use of health and disability services. </w:t>
      </w:r>
      <w:r w:rsidRPr="00F70B8F">
        <w:rPr>
          <w:rFonts w:cs="Segoe UI"/>
          <w:szCs w:val="22"/>
        </w:rPr>
        <w:t>The NHI computer system has been in place since the 1990s as</w:t>
      </w:r>
      <w:r w:rsidRPr="00F70B8F" w:rsidDel="005D0817">
        <w:rPr>
          <w:rFonts w:cs="Segoe UI"/>
          <w:szCs w:val="22"/>
        </w:rPr>
        <w:t xml:space="preserve"> </w:t>
      </w:r>
      <w:r w:rsidRPr="00F70B8F">
        <w:rPr>
          <w:rFonts w:cs="Segoe UI"/>
          <w:szCs w:val="22"/>
        </w:rPr>
        <w:t>the system used to issue NHI numbers and record patient identity and demographic information. The NHI number is the primary key used to associate patients with their health information.</w:t>
      </w:r>
    </w:p>
    <w:p w14:paraId="606E1076" w14:textId="4A569570" w:rsidR="001F5D21" w:rsidRPr="00F70B8F" w:rsidRDefault="001F5D21" w:rsidP="00591473">
      <w:pPr>
        <w:pStyle w:val="Heading3"/>
      </w:pPr>
      <w:bookmarkStart w:id="45" w:name="_Ref15366992"/>
      <w:r w:rsidRPr="00F70B8F">
        <w:t>NHI number format change</w:t>
      </w:r>
      <w:bookmarkEnd w:id="45"/>
    </w:p>
    <w:p w14:paraId="797A5D6D" w14:textId="19342D3C" w:rsidR="001F5D21" w:rsidRPr="00F70B8F" w:rsidRDefault="001F5D21" w:rsidP="001F5D21">
      <w:pPr>
        <w:spacing w:after="120"/>
        <w:rPr>
          <w:rFonts w:eastAsia="Calibri" w:cs="Segoe UI"/>
        </w:rPr>
      </w:pPr>
      <w:r w:rsidRPr="00F70B8F">
        <w:rPr>
          <w:rFonts w:cs="Segoe UI"/>
          <w:szCs w:val="22"/>
        </w:rPr>
        <w:t xml:space="preserve">By 2025 the NHI system will have exhausted all of the NHI numbers that are available using the current AAANNNC format, which is </w:t>
      </w:r>
      <w:r w:rsidRPr="00F70B8F">
        <w:rPr>
          <w:rFonts w:eastAsia="Calibri" w:cs="Segoe UI"/>
        </w:rPr>
        <w:t xml:space="preserve">3 letters, followed by 3 </w:t>
      </w:r>
      <w:r w:rsidR="00E74D85">
        <w:rPr>
          <w:rFonts w:eastAsia="Calibri" w:cs="Segoe UI"/>
        </w:rPr>
        <w:t>digits</w:t>
      </w:r>
      <w:r w:rsidRPr="00F70B8F">
        <w:rPr>
          <w:rFonts w:eastAsia="Calibri" w:cs="Segoe UI"/>
        </w:rPr>
        <w:t xml:space="preserve"> and then a </w:t>
      </w:r>
      <w:r w:rsidRPr="00A17C3A">
        <w:rPr>
          <w:rFonts w:eastAsia="Calibri" w:cs="Segoe UI"/>
        </w:rPr>
        <w:t>numeric</w:t>
      </w:r>
      <w:r w:rsidRPr="00F70B8F">
        <w:rPr>
          <w:rFonts w:eastAsia="Calibri" w:cs="Segoe UI"/>
        </w:rPr>
        <w:t xml:space="preserve"> check digit. </w:t>
      </w:r>
    </w:p>
    <w:p w14:paraId="665F0CBE" w14:textId="1B79DC39" w:rsidR="001F5D21" w:rsidRPr="00F70B8F" w:rsidRDefault="001F5D21" w:rsidP="001F5D21">
      <w:pPr>
        <w:spacing w:after="120"/>
        <w:rPr>
          <w:rFonts w:eastAsia="Calibri" w:cs="Segoe UI"/>
        </w:rPr>
      </w:pPr>
      <w:r w:rsidRPr="00F70B8F">
        <w:rPr>
          <w:rFonts w:eastAsia="Calibri" w:cs="Segoe UI"/>
        </w:rPr>
        <w:t>After</w:t>
      </w:r>
      <w:r w:rsidR="00D05D40">
        <w:rPr>
          <w:rFonts w:eastAsia="Calibri" w:cs="Segoe UI"/>
        </w:rPr>
        <w:t xml:space="preserve"> sector </w:t>
      </w:r>
      <w:r w:rsidRPr="00F70B8F">
        <w:rPr>
          <w:rFonts w:eastAsia="Calibri" w:cs="Segoe UI"/>
        </w:rPr>
        <w:t xml:space="preserve">consultation, we have decided to supplement the existing system by introducing a new 7-character NHI number format that will allow NHI numbers to be issued for several more decades. </w:t>
      </w:r>
    </w:p>
    <w:p w14:paraId="6778AF76" w14:textId="17266D28" w:rsidR="001F5D21" w:rsidRPr="00F70B8F" w:rsidRDefault="001F5D21" w:rsidP="001F5D21">
      <w:pPr>
        <w:spacing w:after="120"/>
        <w:rPr>
          <w:rFonts w:eastAsia="Calibri" w:cs="Segoe UI"/>
        </w:rPr>
      </w:pPr>
      <w:r w:rsidRPr="00F70B8F">
        <w:rPr>
          <w:rFonts w:eastAsia="Calibri" w:cs="Segoe UI"/>
        </w:rPr>
        <w:t xml:space="preserve">The chosen new NHI number format is </w:t>
      </w:r>
      <w:r w:rsidRPr="00F70B8F">
        <w:rPr>
          <w:rFonts w:cs="Segoe UI"/>
          <w:snapToGrid w:val="0"/>
          <w:szCs w:val="22"/>
        </w:rPr>
        <w:t xml:space="preserve">AAANNAX, which is 3 letters, followed by 2 </w:t>
      </w:r>
      <w:r w:rsidR="00E74D85">
        <w:rPr>
          <w:rFonts w:cs="Segoe UI"/>
          <w:snapToGrid w:val="0"/>
          <w:szCs w:val="22"/>
        </w:rPr>
        <w:t>digits</w:t>
      </w:r>
      <w:r w:rsidRPr="00F70B8F">
        <w:rPr>
          <w:rFonts w:cs="Segoe UI"/>
          <w:snapToGrid w:val="0"/>
          <w:szCs w:val="22"/>
        </w:rPr>
        <w:t xml:space="preserve">, 1 letter and an </w:t>
      </w:r>
      <w:r w:rsidRPr="00A17C3A">
        <w:rPr>
          <w:rFonts w:cs="Segoe UI"/>
          <w:snapToGrid w:val="0"/>
          <w:szCs w:val="22"/>
        </w:rPr>
        <w:t>alphabetic</w:t>
      </w:r>
      <w:r w:rsidRPr="00F70B8F">
        <w:rPr>
          <w:rFonts w:cs="Segoe UI"/>
          <w:snapToGrid w:val="0"/>
          <w:szCs w:val="22"/>
        </w:rPr>
        <w:t xml:space="preserve"> check </w:t>
      </w:r>
      <w:r w:rsidR="00E74D85">
        <w:rPr>
          <w:rFonts w:cs="Segoe UI"/>
          <w:snapToGrid w:val="0"/>
          <w:szCs w:val="22"/>
        </w:rPr>
        <w:t>character</w:t>
      </w:r>
      <w:r w:rsidRPr="00F70B8F">
        <w:rPr>
          <w:rFonts w:cs="Segoe UI"/>
          <w:snapToGrid w:val="0"/>
          <w:szCs w:val="22"/>
        </w:rPr>
        <w:t>.</w:t>
      </w:r>
    </w:p>
    <w:p w14:paraId="1BF024ED" w14:textId="4BED2723" w:rsidR="001F5D21" w:rsidRPr="00F70B8F" w:rsidRDefault="001F5D21" w:rsidP="001F5D21">
      <w:pPr>
        <w:spacing w:after="120"/>
        <w:rPr>
          <w:rFonts w:eastAsia="Calibri" w:cs="Segoe UI"/>
        </w:rPr>
      </w:pPr>
      <w:r w:rsidRPr="00F70B8F">
        <w:rPr>
          <w:rFonts w:eastAsia="Calibri" w:cs="Segoe UI"/>
        </w:rPr>
        <w:t>Once introduced, the new format will be used for issuing all new NHI numbers. All existing NHI numbers will be retained in their original format and will continue to be used as before. The two formats will co-exist indefinitely, and all administrative and clinical systems will need to support them both.</w:t>
      </w:r>
    </w:p>
    <w:p w14:paraId="66C55084" w14:textId="74AD3B4F" w:rsidR="001F5D21" w:rsidRDefault="001F5D21" w:rsidP="001F5D21">
      <w:pPr>
        <w:spacing w:after="120"/>
        <w:rPr>
          <w:rFonts w:eastAsia="Calibri" w:cs="Segoe UI"/>
        </w:rPr>
      </w:pPr>
      <w:r w:rsidRPr="00F70B8F">
        <w:rPr>
          <w:rFonts w:eastAsia="Calibri" w:cs="Segoe UI"/>
        </w:rPr>
        <w:t xml:space="preserve">Continuing with 7-character NHI numbers </w:t>
      </w:r>
      <w:r w:rsidR="00405B91">
        <w:rPr>
          <w:rFonts w:eastAsia="Calibri" w:cs="Segoe UI"/>
        </w:rPr>
        <w:t xml:space="preserve">is intended to </w:t>
      </w:r>
      <w:r w:rsidRPr="00F70B8F">
        <w:rPr>
          <w:rFonts w:eastAsia="Calibri" w:cs="Segoe UI"/>
        </w:rPr>
        <w:t xml:space="preserve">minimise the impact on primary care and hospital </w:t>
      </w:r>
      <w:r w:rsidR="00405B91">
        <w:rPr>
          <w:rFonts w:eastAsia="Calibri" w:cs="Segoe UI"/>
        </w:rPr>
        <w:t xml:space="preserve">information </w:t>
      </w:r>
      <w:r w:rsidRPr="00F70B8F">
        <w:rPr>
          <w:rFonts w:eastAsia="Calibri" w:cs="Segoe UI"/>
        </w:rPr>
        <w:t>systems that are designed for identifiers of this length on screens, labels, barcodes etc.</w:t>
      </w:r>
    </w:p>
    <w:p w14:paraId="099AAB73" w14:textId="7EB8E293" w:rsidR="00DF666D" w:rsidRPr="00F70B8F" w:rsidRDefault="00DF666D" w:rsidP="00DF666D">
      <w:pPr>
        <w:spacing w:after="120"/>
        <w:rPr>
          <w:rFonts w:eastAsia="Calibri" w:cs="Segoe UI"/>
        </w:rPr>
      </w:pPr>
      <w:r w:rsidRPr="00DF666D">
        <w:rPr>
          <w:rFonts w:eastAsia="Calibri" w:cs="Segoe UI"/>
        </w:rPr>
        <w:t xml:space="preserve">All systems should be changed to accommodate the new format by </w:t>
      </w:r>
      <w:r w:rsidR="00405B91">
        <w:rPr>
          <w:rFonts w:eastAsia="Calibri" w:cs="Segoe UI"/>
        </w:rPr>
        <w:t>July</w:t>
      </w:r>
      <w:r w:rsidRPr="00DF666D">
        <w:rPr>
          <w:rFonts w:eastAsia="Calibri" w:cs="Segoe UI"/>
        </w:rPr>
        <w:t xml:space="preserve"> 2022 to </w:t>
      </w:r>
      <w:r w:rsidR="00405B91">
        <w:rPr>
          <w:rFonts w:eastAsia="Calibri" w:cs="Segoe UI"/>
        </w:rPr>
        <w:t>allow</w:t>
      </w:r>
      <w:r w:rsidRPr="00DF666D">
        <w:rPr>
          <w:rFonts w:eastAsia="Calibri" w:cs="Segoe UI"/>
        </w:rPr>
        <w:t xml:space="preserve"> </w:t>
      </w:r>
      <w:r w:rsidR="00405B91">
        <w:rPr>
          <w:rFonts w:eastAsia="Calibri" w:cs="Segoe UI"/>
        </w:rPr>
        <w:t>a comfortable</w:t>
      </w:r>
      <w:r w:rsidRPr="00DF666D">
        <w:rPr>
          <w:rFonts w:eastAsia="Calibri" w:cs="Segoe UI"/>
        </w:rPr>
        <w:t xml:space="preserve"> lead time before the first numbers</w:t>
      </w:r>
      <w:r w:rsidR="00405B91">
        <w:rPr>
          <w:rFonts w:eastAsia="Calibri" w:cs="Segoe UI"/>
        </w:rPr>
        <w:t xml:space="preserve"> are issued in the new format</w:t>
      </w:r>
      <w:r w:rsidRPr="00DF666D">
        <w:rPr>
          <w:rFonts w:eastAsia="Calibri" w:cs="Segoe UI"/>
        </w:rPr>
        <w:t>.</w:t>
      </w:r>
    </w:p>
    <w:p w14:paraId="3AAECF8A" w14:textId="1B4E312F" w:rsidR="001F5D21" w:rsidRPr="00F70B8F" w:rsidRDefault="001F5D21" w:rsidP="00591473">
      <w:pPr>
        <w:pStyle w:val="Heading3"/>
      </w:pPr>
      <w:bookmarkStart w:id="46" w:name="_Ref15367013"/>
      <w:r w:rsidRPr="00F70B8F">
        <w:lastRenderedPageBreak/>
        <w:t>Current NHI number format</w:t>
      </w:r>
      <w:bookmarkEnd w:id="46"/>
    </w:p>
    <w:p w14:paraId="5F5CB713" w14:textId="6B187DB5" w:rsidR="001F5D21" w:rsidRPr="00F70B8F" w:rsidRDefault="001F5D21" w:rsidP="001F5D21">
      <w:pPr>
        <w:spacing w:before="120" w:after="120"/>
        <w:rPr>
          <w:rFonts w:cs="Segoe UI"/>
        </w:rPr>
      </w:pPr>
      <w:r w:rsidRPr="00F70B8F">
        <w:rPr>
          <w:rFonts w:cs="Segoe UI"/>
        </w:rPr>
        <w:t>The current NHI number format will continue to be supported</w:t>
      </w:r>
      <w:r w:rsidR="00D05D40">
        <w:rPr>
          <w:rFonts w:cs="Segoe UI"/>
        </w:rPr>
        <w:t>,</w:t>
      </w:r>
      <w:r w:rsidRPr="00F70B8F">
        <w:rPr>
          <w:rFonts w:cs="Segoe UI"/>
        </w:rPr>
        <w:t xml:space="preserve"> except for the issuing of new numbers</w:t>
      </w:r>
      <w:r w:rsidR="00D05D40">
        <w:rPr>
          <w:rFonts w:cs="Segoe UI"/>
        </w:rPr>
        <w:t>,</w:t>
      </w:r>
      <w:r w:rsidRPr="00F70B8F">
        <w:rPr>
          <w:rFonts w:cs="Segoe UI"/>
        </w:rPr>
        <w:t xml:space="preserve"> once the new and supplementary format is introduced.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888"/>
        <w:gridCol w:w="2892"/>
        <w:gridCol w:w="1382"/>
      </w:tblGrid>
      <w:tr w:rsidR="001F5D21" w:rsidRPr="00F70B8F" w14:paraId="40CA1FEC"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02E83ADC" w14:textId="5F63BA52" w:rsidR="001F5D21" w:rsidRPr="00F70B8F" w:rsidRDefault="00B61E8A" w:rsidP="001F5D21">
            <w:pPr>
              <w:pStyle w:val="TableText"/>
              <w:rPr>
                <w:rFonts w:cs="Segoe UI"/>
                <w:b/>
                <w:szCs w:val="22"/>
              </w:rPr>
            </w:pPr>
            <w:r>
              <w:rPr>
                <w:rFonts w:cs="Segoe UI"/>
                <w:b/>
                <w:szCs w:val="22"/>
              </w:rPr>
              <w:t>Definition</w:t>
            </w:r>
          </w:p>
        </w:tc>
        <w:tc>
          <w:tcPr>
            <w:tcW w:w="3714" w:type="pct"/>
            <w:gridSpan w:val="3"/>
            <w:tcBorders>
              <w:top w:val="single" w:sz="4" w:space="0" w:color="1F497D"/>
              <w:left w:val="single" w:sz="4" w:space="0" w:color="1F497D"/>
              <w:bottom w:val="single" w:sz="4" w:space="0" w:color="1F497D"/>
              <w:right w:val="single" w:sz="4" w:space="0" w:color="1F497D"/>
            </w:tcBorders>
            <w:shd w:val="clear" w:color="auto" w:fill="auto"/>
          </w:tcPr>
          <w:p w14:paraId="2226AD11" w14:textId="77777777" w:rsidR="001F5D21" w:rsidRPr="00F70B8F" w:rsidRDefault="001F5D21" w:rsidP="001F5D21">
            <w:pPr>
              <w:pStyle w:val="TableText"/>
              <w:rPr>
                <w:rFonts w:cs="Segoe UI"/>
                <w:snapToGrid w:val="0"/>
                <w:szCs w:val="22"/>
              </w:rPr>
            </w:pPr>
            <w:r w:rsidRPr="00F70B8F">
              <w:rPr>
                <w:rFonts w:cs="Segoe UI"/>
                <w:snapToGrid w:val="0"/>
                <w:szCs w:val="22"/>
              </w:rPr>
              <w:t>A unique 7-character identification number assigned to a patient by the NHI system.</w:t>
            </w:r>
          </w:p>
        </w:tc>
      </w:tr>
      <w:tr w:rsidR="001F5D21" w:rsidRPr="00F70B8F" w14:paraId="21628EF7"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25377ACD" w14:textId="4B7A3544" w:rsidR="001F5D21" w:rsidRPr="00F70B8F" w:rsidRDefault="00B61E8A" w:rsidP="001F5D21">
            <w:pPr>
              <w:pStyle w:val="TableText"/>
              <w:rPr>
                <w:rFonts w:cs="Segoe UI"/>
                <w:b/>
                <w:szCs w:val="22"/>
              </w:rPr>
            </w:pPr>
            <w:r>
              <w:rPr>
                <w:rFonts w:cs="Segoe UI"/>
                <w:b/>
                <w:szCs w:val="22"/>
              </w:rPr>
              <w:t>Source standards</w:t>
            </w:r>
          </w:p>
        </w:tc>
        <w:tc>
          <w:tcPr>
            <w:tcW w:w="3714" w:type="pct"/>
            <w:gridSpan w:val="3"/>
            <w:tcBorders>
              <w:top w:val="single" w:sz="4" w:space="0" w:color="1F497D"/>
              <w:left w:val="single" w:sz="4" w:space="0" w:color="1F497D"/>
              <w:bottom w:val="single" w:sz="4" w:space="0" w:color="1F497D"/>
              <w:right w:val="single" w:sz="4" w:space="0" w:color="1F497D"/>
            </w:tcBorders>
            <w:shd w:val="clear" w:color="auto" w:fill="auto"/>
          </w:tcPr>
          <w:p w14:paraId="5C6ECAAF" w14:textId="77777777" w:rsidR="001F5D21" w:rsidRPr="00F70B8F" w:rsidRDefault="001F5D21" w:rsidP="001F5D21">
            <w:pPr>
              <w:pStyle w:val="TableText"/>
              <w:rPr>
                <w:rFonts w:cs="Segoe UI"/>
                <w:snapToGrid w:val="0"/>
                <w:szCs w:val="22"/>
              </w:rPr>
            </w:pPr>
          </w:p>
        </w:tc>
      </w:tr>
      <w:tr w:rsidR="001F5D21" w:rsidRPr="00F70B8F" w14:paraId="3BFF9F3C"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5D136914" w14:textId="00DB8F94" w:rsidR="001F5D21" w:rsidRPr="00F70B8F" w:rsidRDefault="00B61E8A" w:rsidP="001F5D21">
            <w:pPr>
              <w:pStyle w:val="TableText"/>
              <w:rPr>
                <w:rFonts w:cs="Segoe UI"/>
                <w:b/>
                <w:szCs w:val="22"/>
              </w:rPr>
            </w:pPr>
            <w:r>
              <w:rPr>
                <w:rFonts w:cs="Segoe UI"/>
                <w:b/>
                <w:szCs w:val="22"/>
              </w:rPr>
              <w:t>Data type</w:t>
            </w:r>
          </w:p>
        </w:tc>
        <w:tc>
          <w:tcPr>
            <w:tcW w:w="1138" w:type="pct"/>
            <w:tcBorders>
              <w:top w:val="single" w:sz="4" w:space="0" w:color="1F497D"/>
              <w:left w:val="single" w:sz="4" w:space="0" w:color="1F497D"/>
              <w:bottom w:val="single" w:sz="4" w:space="0" w:color="1F497D"/>
              <w:right w:val="single" w:sz="4" w:space="0" w:color="1F497D"/>
            </w:tcBorders>
            <w:shd w:val="clear" w:color="auto" w:fill="auto"/>
          </w:tcPr>
          <w:p w14:paraId="4CB30BD1" w14:textId="77777777" w:rsidR="001F5D21" w:rsidRPr="00F70B8F" w:rsidRDefault="001F5D21" w:rsidP="001F5D21">
            <w:pPr>
              <w:pStyle w:val="TableText"/>
              <w:rPr>
                <w:rFonts w:cs="Segoe UI"/>
                <w:snapToGrid w:val="0"/>
                <w:szCs w:val="22"/>
              </w:rPr>
            </w:pPr>
            <w:r w:rsidRPr="00F70B8F">
              <w:rPr>
                <w:rFonts w:cs="Segoe UI"/>
                <w:snapToGrid w:val="0"/>
                <w:szCs w:val="22"/>
              </w:rPr>
              <w:t>Alphanumeric</w:t>
            </w:r>
          </w:p>
        </w:tc>
        <w:tc>
          <w:tcPr>
            <w:tcW w:w="1743" w:type="pct"/>
            <w:tcBorders>
              <w:top w:val="single" w:sz="4" w:space="0" w:color="1F497D"/>
              <w:left w:val="single" w:sz="4" w:space="0" w:color="1F497D"/>
              <w:bottom w:val="single" w:sz="4" w:space="0" w:color="1F497D"/>
              <w:right w:val="single" w:sz="4" w:space="0" w:color="1F497D"/>
            </w:tcBorders>
            <w:shd w:val="clear" w:color="auto" w:fill="DBE5F1"/>
          </w:tcPr>
          <w:p w14:paraId="0BD92BD1" w14:textId="0FCB13D7" w:rsidR="001F5D21" w:rsidRPr="00F70B8F" w:rsidRDefault="00B61E8A" w:rsidP="001F5D21">
            <w:pPr>
              <w:pStyle w:val="TableText"/>
              <w:rPr>
                <w:rFonts w:cs="Segoe UI"/>
                <w:b/>
                <w:snapToGrid w:val="0"/>
                <w:szCs w:val="22"/>
              </w:rPr>
            </w:pPr>
            <w:r>
              <w:rPr>
                <w:rFonts w:cs="Segoe UI"/>
                <w:b/>
                <w:snapToGrid w:val="0"/>
                <w:szCs w:val="22"/>
              </w:rPr>
              <w:t>Representational class</w:t>
            </w:r>
          </w:p>
        </w:tc>
        <w:tc>
          <w:tcPr>
            <w:tcW w:w="832" w:type="pct"/>
            <w:tcBorders>
              <w:top w:val="single" w:sz="4" w:space="0" w:color="1F497D"/>
              <w:left w:val="single" w:sz="4" w:space="0" w:color="1F497D"/>
              <w:bottom w:val="single" w:sz="4" w:space="0" w:color="1F497D"/>
              <w:right w:val="single" w:sz="4" w:space="0" w:color="1F497D"/>
            </w:tcBorders>
            <w:shd w:val="clear" w:color="auto" w:fill="auto"/>
          </w:tcPr>
          <w:p w14:paraId="2572B111" w14:textId="77777777" w:rsidR="001F5D21" w:rsidRPr="00F70B8F" w:rsidRDefault="001F5D21" w:rsidP="001F5D21">
            <w:pPr>
              <w:pStyle w:val="TableText"/>
              <w:rPr>
                <w:rFonts w:cs="Segoe UI"/>
                <w:snapToGrid w:val="0"/>
                <w:szCs w:val="22"/>
              </w:rPr>
            </w:pPr>
            <w:r w:rsidRPr="00F70B8F">
              <w:rPr>
                <w:rFonts w:cs="Segoe UI"/>
                <w:snapToGrid w:val="0"/>
                <w:szCs w:val="22"/>
              </w:rPr>
              <w:t>Identifier</w:t>
            </w:r>
          </w:p>
        </w:tc>
      </w:tr>
      <w:tr w:rsidR="001F5D21" w:rsidRPr="00F70B8F" w14:paraId="37CEA069"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588C9444" w14:textId="33EA5ED9" w:rsidR="001F5D21" w:rsidRPr="00F70B8F" w:rsidRDefault="00B61E8A" w:rsidP="001F5D21">
            <w:pPr>
              <w:pStyle w:val="TableText"/>
              <w:rPr>
                <w:rFonts w:cs="Segoe UI"/>
                <w:b/>
                <w:szCs w:val="22"/>
              </w:rPr>
            </w:pPr>
            <w:r>
              <w:rPr>
                <w:rFonts w:cs="Segoe UI"/>
                <w:b/>
                <w:szCs w:val="22"/>
              </w:rPr>
              <w:t>Field size</w:t>
            </w:r>
          </w:p>
        </w:tc>
        <w:tc>
          <w:tcPr>
            <w:tcW w:w="1138" w:type="pct"/>
            <w:tcBorders>
              <w:top w:val="single" w:sz="4" w:space="0" w:color="1F497D"/>
              <w:left w:val="single" w:sz="4" w:space="0" w:color="1F497D"/>
              <w:bottom w:val="single" w:sz="4" w:space="0" w:color="1F497D"/>
              <w:right w:val="single" w:sz="4" w:space="0" w:color="1F497D"/>
            </w:tcBorders>
            <w:shd w:val="clear" w:color="auto" w:fill="auto"/>
          </w:tcPr>
          <w:p w14:paraId="2420DBE2" w14:textId="77777777" w:rsidR="001F5D21" w:rsidRPr="00F70B8F" w:rsidRDefault="001F5D21" w:rsidP="001F5D21">
            <w:pPr>
              <w:pStyle w:val="TableText"/>
              <w:rPr>
                <w:rFonts w:cs="Segoe UI"/>
                <w:snapToGrid w:val="0"/>
                <w:szCs w:val="22"/>
              </w:rPr>
            </w:pPr>
            <w:r w:rsidRPr="00F70B8F">
              <w:rPr>
                <w:rFonts w:cs="Segoe UI"/>
                <w:snapToGrid w:val="0"/>
                <w:szCs w:val="22"/>
              </w:rPr>
              <w:t>Max: 7</w:t>
            </w:r>
          </w:p>
        </w:tc>
        <w:tc>
          <w:tcPr>
            <w:tcW w:w="1743" w:type="pct"/>
            <w:tcBorders>
              <w:top w:val="single" w:sz="4" w:space="0" w:color="1F497D"/>
              <w:left w:val="single" w:sz="4" w:space="0" w:color="1F497D"/>
              <w:bottom w:val="single" w:sz="4" w:space="0" w:color="1F497D"/>
              <w:right w:val="single" w:sz="4" w:space="0" w:color="1F497D"/>
            </w:tcBorders>
            <w:shd w:val="clear" w:color="auto" w:fill="DBE5F1"/>
          </w:tcPr>
          <w:p w14:paraId="1BA02527" w14:textId="0541B727" w:rsidR="001F5D21" w:rsidRPr="00F70B8F" w:rsidRDefault="00B61E8A" w:rsidP="001F5D21">
            <w:pPr>
              <w:pStyle w:val="TableText"/>
              <w:rPr>
                <w:rFonts w:cs="Segoe UI"/>
                <w:b/>
                <w:snapToGrid w:val="0"/>
                <w:szCs w:val="22"/>
              </w:rPr>
            </w:pPr>
            <w:r>
              <w:rPr>
                <w:rFonts w:cs="Segoe UI"/>
                <w:b/>
                <w:snapToGrid w:val="0"/>
                <w:szCs w:val="22"/>
              </w:rPr>
              <w:t>Representational layout</w:t>
            </w:r>
          </w:p>
        </w:tc>
        <w:tc>
          <w:tcPr>
            <w:tcW w:w="832" w:type="pct"/>
            <w:tcBorders>
              <w:top w:val="single" w:sz="4" w:space="0" w:color="1F497D"/>
              <w:left w:val="single" w:sz="4" w:space="0" w:color="1F497D"/>
              <w:bottom w:val="single" w:sz="4" w:space="0" w:color="1F497D"/>
              <w:right w:val="single" w:sz="4" w:space="0" w:color="1F497D"/>
            </w:tcBorders>
            <w:shd w:val="clear" w:color="auto" w:fill="auto"/>
          </w:tcPr>
          <w:p w14:paraId="69BDF78C" w14:textId="77777777" w:rsidR="001F5D21" w:rsidRPr="00F70B8F" w:rsidRDefault="001F5D21" w:rsidP="001F5D21">
            <w:pPr>
              <w:pStyle w:val="TableText"/>
              <w:rPr>
                <w:rFonts w:cs="Segoe UI"/>
                <w:snapToGrid w:val="0"/>
                <w:szCs w:val="22"/>
              </w:rPr>
            </w:pPr>
            <w:r w:rsidRPr="00F70B8F">
              <w:rPr>
                <w:rFonts w:cs="Segoe UI"/>
                <w:snapToGrid w:val="0"/>
                <w:szCs w:val="22"/>
              </w:rPr>
              <w:t>AAANNNC</w:t>
            </w:r>
          </w:p>
        </w:tc>
      </w:tr>
      <w:tr w:rsidR="001F5D21" w:rsidRPr="00F70B8F" w14:paraId="017CBF51"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0CEC9ADD" w14:textId="2CFB8C7D" w:rsidR="001F5D21" w:rsidRPr="00F70B8F" w:rsidRDefault="00B61E8A" w:rsidP="001F5D21">
            <w:pPr>
              <w:pStyle w:val="TableText"/>
              <w:rPr>
                <w:rFonts w:cs="Segoe UI"/>
                <w:b/>
                <w:szCs w:val="22"/>
              </w:rPr>
            </w:pPr>
            <w:r>
              <w:rPr>
                <w:rFonts w:cs="Segoe UI"/>
                <w:b/>
                <w:szCs w:val="22"/>
              </w:rPr>
              <w:t>Data domain</w:t>
            </w:r>
          </w:p>
        </w:tc>
        <w:tc>
          <w:tcPr>
            <w:tcW w:w="3714" w:type="pct"/>
            <w:gridSpan w:val="3"/>
            <w:tcBorders>
              <w:top w:val="single" w:sz="4" w:space="0" w:color="1F497D"/>
              <w:left w:val="single" w:sz="4" w:space="0" w:color="1F497D"/>
              <w:bottom w:val="single" w:sz="4" w:space="0" w:color="1F497D"/>
              <w:right w:val="single" w:sz="4" w:space="0" w:color="1F497D"/>
            </w:tcBorders>
            <w:shd w:val="clear" w:color="auto" w:fill="auto"/>
          </w:tcPr>
          <w:p w14:paraId="6BFDC508" w14:textId="77777777" w:rsidR="001F5D21" w:rsidRPr="00F70B8F" w:rsidRDefault="001F5D21" w:rsidP="001F5D21">
            <w:pPr>
              <w:pStyle w:val="TableText"/>
              <w:rPr>
                <w:rFonts w:cs="Segoe UI"/>
                <w:snapToGrid w:val="0"/>
                <w:szCs w:val="22"/>
              </w:rPr>
            </w:pPr>
            <w:r w:rsidRPr="00F70B8F">
              <w:rPr>
                <w:rFonts w:cs="Segoe UI"/>
                <w:snapToGrid w:val="0"/>
                <w:szCs w:val="22"/>
              </w:rPr>
              <w:t>Valid NHI number only</w:t>
            </w:r>
          </w:p>
        </w:tc>
      </w:tr>
      <w:tr w:rsidR="001F5D21" w:rsidRPr="00F70B8F" w14:paraId="6519588F"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29C44032" w14:textId="06194C77" w:rsidR="001F5D21" w:rsidRPr="00F70B8F" w:rsidRDefault="00B61E8A" w:rsidP="001F5D21">
            <w:pPr>
              <w:pStyle w:val="TableText"/>
              <w:rPr>
                <w:rFonts w:cs="Segoe UI"/>
                <w:b/>
                <w:szCs w:val="22"/>
              </w:rPr>
            </w:pPr>
            <w:r>
              <w:rPr>
                <w:rFonts w:cs="Segoe UI"/>
                <w:b/>
                <w:szCs w:val="22"/>
              </w:rPr>
              <w:t>Obligation</w:t>
            </w:r>
          </w:p>
        </w:tc>
        <w:tc>
          <w:tcPr>
            <w:tcW w:w="3714" w:type="pct"/>
            <w:gridSpan w:val="3"/>
            <w:tcBorders>
              <w:top w:val="single" w:sz="4" w:space="0" w:color="1F497D"/>
              <w:left w:val="single" w:sz="4" w:space="0" w:color="1F497D"/>
              <w:bottom w:val="single" w:sz="4" w:space="0" w:color="1F497D"/>
              <w:right w:val="single" w:sz="4" w:space="0" w:color="1F497D"/>
            </w:tcBorders>
            <w:shd w:val="clear" w:color="auto" w:fill="auto"/>
          </w:tcPr>
          <w:p w14:paraId="68DF99BA" w14:textId="77777777" w:rsidR="001F5D21" w:rsidRPr="00F70B8F" w:rsidRDefault="001F5D21" w:rsidP="001F5D21">
            <w:pPr>
              <w:pStyle w:val="TableText"/>
              <w:rPr>
                <w:rFonts w:cs="Segoe UI"/>
                <w:snapToGrid w:val="0"/>
                <w:szCs w:val="22"/>
              </w:rPr>
            </w:pPr>
            <w:r w:rsidRPr="00F70B8F">
              <w:rPr>
                <w:rFonts w:cs="Segoe UI"/>
                <w:snapToGrid w:val="0"/>
                <w:szCs w:val="22"/>
              </w:rPr>
              <w:t>Mandatory</w:t>
            </w:r>
          </w:p>
        </w:tc>
      </w:tr>
      <w:tr w:rsidR="001F5D21" w:rsidRPr="00F70B8F" w14:paraId="4D3CD6E2"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18676255" w14:textId="104494BC" w:rsidR="001F5D21" w:rsidRPr="00F70B8F" w:rsidRDefault="00B61E8A" w:rsidP="001F5D21">
            <w:pPr>
              <w:pStyle w:val="TableText"/>
              <w:rPr>
                <w:rFonts w:cs="Segoe UI"/>
                <w:b/>
                <w:szCs w:val="22"/>
              </w:rPr>
            </w:pPr>
            <w:r>
              <w:rPr>
                <w:rFonts w:cs="Segoe UI"/>
                <w:b/>
                <w:szCs w:val="22"/>
              </w:rPr>
              <w:t>Guide for use</w:t>
            </w:r>
          </w:p>
        </w:tc>
        <w:tc>
          <w:tcPr>
            <w:tcW w:w="3714" w:type="pct"/>
            <w:gridSpan w:val="3"/>
            <w:tcBorders>
              <w:top w:val="single" w:sz="4" w:space="0" w:color="1F497D"/>
              <w:left w:val="single" w:sz="4" w:space="0" w:color="1F497D"/>
              <w:bottom w:val="single" w:sz="4" w:space="0" w:color="1F497D"/>
              <w:right w:val="single" w:sz="4" w:space="0" w:color="1F497D"/>
            </w:tcBorders>
            <w:shd w:val="clear" w:color="auto" w:fill="auto"/>
          </w:tcPr>
          <w:p w14:paraId="51341E6F" w14:textId="77777777" w:rsidR="001F5D21" w:rsidRPr="003E642F" w:rsidRDefault="001F5D21" w:rsidP="001F5D21">
            <w:pPr>
              <w:pStyle w:val="TableText"/>
              <w:rPr>
                <w:rFonts w:cs="Segoe UI"/>
                <w:snapToGrid w:val="0"/>
                <w:szCs w:val="22"/>
                <w:lang w:val="en-US"/>
              </w:rPr>
            </w:pPr>
            <w:r w:rsidRPr="00F70B8F">
              <w:rPr>
                <w:rFonts w:cs="Segoe UI"/>
                <w:snapToGrid w:val="0"/>
                <w:szCs w:val="22"/>
              </w:rPr>
              <w:t>Only the NHI system generates the unique NHI number that is assigned to a patient identity. NHI numbers are not reused once assigned to a patient. Where more than one number exists for a patient, one number is declared ‘live’ and all other numbers are made ‘dormant’ and attached to the live record.</w:t>
            </w:r>
          </w:p>
          <w:p w14:paraId="57807412" w14:textId="77777777" w:rsidR="001F5D21" w:rsidRPr="00F70B8F" w:rsidRDefault="001F5D21" w:rsidP="001F5D21">
            <w:pPr>
              <w:pStyle w:val="TableText"/>
              <w:rPr>
                <w:rFonts w:cs="Segoe UI"/>
                <w:snapToGrid w:val="0"/>
                <w:szCs w:val="22"/>
              </w:rPr>
            </w:pPr>
            <w:r w:rsidRPr="00F70B8F">
              <w:rPr>
                <w:rFonts w:cs="Segoe UI"/>
                <w:snapToGrid w:val="0"/>
                <w:szCs w:val="22"/>
              </w:rPr>
              <w:t>The NHI number is the primary key for patients’ records.</w:t>
            </w:r>
          </w:p>
          <w:p w14:paraId="75F1B805" w14:textId="77777777" w:rsidR="001F5D21" w:rsidRPr="00F70B8F" w:rsidRDefault="001F5D21" w:rsidP="001F5D21">
            <w:pPr>
              <w:pStyle w:val="TableText"/>
              <w:rPr>
                <w:rFonts w:cs="Segoe UI"/>
              </w:rPr>
            </w:pPr>
            <w:r w:rsidRPr="00F70B8F">
              <w:rPr>
                <w:rFonts w:cs="Segoe UI"/>
              </w:rPr>
              <w:t>The assignment of the first six characters is arbitrary and bears no relationship to the individual to whom the NHI number is assigned.</w:t>
            </w:r>
          </w:p>
          <w:p w14:paraId="552D7DB8" w14:textId="77777777" w:rsidR="001F5D21" w:rsidRPr="00F70B8F" w:rsidRDefault="001F5D21" w:rsidP="001F5D21">
            <w:pPr>
              <w:pStyle w:val="TableText"/>
              <w:rPr>
                <w:rFonts w:cs="Segoe UI"/>
                <w:snapToGrid w:val="0"/>
                <w:szCs w:val="22"/>
              </w:rPr>
            </w:pPr>
            <w:r w:rsidRPr="00F70B8F">
              <w:rPr>
                <w:rFonts w:cs="Segoe UI"/>
              </w:rPr>
              <w:t>The NHI number is represented with the alphabetic characters in upper case.</w:t>
            </w:r>
          </w:p>
        </w:tc>
      </w:tr>
      <w:tr w:rsidR="001F5D21" w:rsidRPr="00F70B8F" w14:paraId="3DF07A85" w14:textId="77777777" w:rsidTr="003E642F">
        <w:trPr>
          <w:cantSplit/>
        </w:trPr>
        <w:tc>
          <w:tcPr>
            <w:tcW w:w="1286" w:type="pct"/>
            <w:tcBorders>
              <w:top w:val="single" w:sz="4" w:space="0" w:color="1F497D"/>
              <w:left w:val="single" w:sz="4" w:space="0" w:color="1F497D"/>
              <w:bottom w:val="single" w:sz="4" w:space="0" w:color="1F497D"/>
              <w:right w:val="single" w:sz="4" w:space="0" w:color="1F497D"/>
            </w:tcBorders>
            <w:shd w:val="clear" w:color="auto" w:fill="DBE5F1"/>
          </w:tcPr>
          <w:p w14:paraId="320C6A2E" w14:textId="29409A3B" w:rsidR="001F5D21" w:rsidRPr="00F70B8F" w:rsidRDefault="00B61E8A" w:rsidP="001F5D21">
            <w:pPr>
              <w:pStyle w:val="TableText"/>
              <w:rPr>
                <w:rFonts w:cs="Segoe UI"/>
                <w:b/>
                <w:szCs w:val="22"/>
              </w:rPr>
            </w:pPr>
            <w:r>
              <w:rPr>
                <w:rFonts w:cs="Segoe UI"/>
                <w:b/>
                <w:szCs w:val="22"/>
              </w:rPr>
              <w:t>Verification rules</w:t>
            </w:r>
          </w:p>
        </w:tc>
        <w:tc>
          <w:tcPr>
            <w:tcW w:w="3714" w:type="pct"/>
            <w:gridSpan w:val="3"/>
            <w:tcBorders>
              <w:top w:val="single" w:sz="4" w:space="0" w:color="1F497D"/>
              <w:left w:val="single" w:sz="4" w:space="0" w:color="1F497D"/>
              <w:bottom w:val="single" w:sz="4" w:space="0" w:color="1F497D"/>
              <w:right w:val="single" w:sz="4" w:space="0" w:color="1F497D"/>
            </w:tcBorders>
            <w:shd w:val="clear" w:color="auto" w:fill="auto"/>
          </w:tcPr>
          <w:p w14:paraId="21522487" w14:textId="77777777" w:rsidR="001F5D21" w:rsidRPr="00F70B8F" w:rsidRDefault="001F5D21" w:rsidP="001F5D21">
            <w:pPr>
              <w:pStyle w:val="TableText"/>
              <w:rPr>
                <w:rFonts w:cs="Segoe UI"/>
                <w:snapToGrid w:val="0"/>
                <w:szCs w:val="22"/>
              </w:rPr>
            </w:pPr>
            <w:r w:rsidRPr="00F70B8F">
              <w:rPr>
                <w:rFonts w:cs="Segoe UI"/>
                <w:snapToGrid w:val="0"/>
                <w:szCs w:val="22"/>
              </w:rPr>
              <w:t>A – is an alphabetic character but not ‘I’ or ‘O’</w:t>
            </w:r>
          </w:p>
          <w:p w14:paraId="67502343" w14:textId="5D9749ED" w:rsidR="001F5D21" w:rsidRPr="00F70B8F" w:rsidRDefault="001F5D21" w:rsidP="001F5D21">
            <w:pPr>
              <w:pStyle w:val="TableText"/>
              <w:rPr>
                <w:rFonts w:cs="Segoe UI"/>
                <w:snapToGrid w:val="0"/>
                <w:szCs w:val="22"/>
              </w:rPr>
            </w:pPr>
            <w:r w:rsidRPr="00F70B8F">
              <w:rPr>
                <w:rFonts w:cs="Segoe UI"/>
                <w:snapToGrid w:val="0"/>
                <w:szCs w:val="22"/>
              </w:rPr>
              <w:t xml:space="preserve">N – is a number </w:t>
            </w:r>
            <w:r w:rsidRPr="00F70B8F">
              <w:rPr>
                <w:rFonts w:cs="Segoe UI"/>
              </w:rPr>
              <w:t>0</w:t>
            </w:r>
            <w:r>
              <w:rPr>
                <w:rFonts w:cs="Segoe UI"/>
              </w:rPr>
              <w:t>–</w:t>
            </w:r>
            <w:r w:rsidRPr="00F70B8F">
              <w:rPr>
                <w:rFonts w:cs="Segoe UI"/>
              </w:rPr>
              <w:t>9</w:t>
            </w:r>
          </w:p>
          <w:p w14:paraId="0865A17A" w14:textId="50B8EAD0" w:rsidR="001F5D21" w:rsidRPr="00F70B8F" w:rsidRDefault="001F5D21" w:rsidP="00C66061">
            <w:pPr>
              <w:pStyle w:val="TableText"/>
              <w:ind w:left="312" w:hanging="312"/>
              <w:rPr>
                <w:rFonts w:cs="Segoe UI"/>
                <w:szCs w:val="22"/>
              </w:rPr>
            </w:pPr>
            <w:r w:rsidRPr="00F70B8F">
              <w:rPr>
                <w:rFonts w:cs="Segoe UI"/>
                <w:snapToGrid w:val="0"/>
                <w:szCs w:val="22"/>
              </w:rPr>
              <w:t xml:space="preserve">C – is a </w:t>
            </w:r>
            <w:r w:rsidRPr="00DF666D">
              <w:rPr>
                <w:rFonts w:cs="Segoe UI"/>
                <w:snapToGrid w:val="0"/>
                <w:szCs w:val="22"/>
              </w:rPr>
              <w:t>numeric</w:t>
            </w:r>
            <w:r w:rsidRPr="00F70B8F">
              <w:rPr>
                <w:rFonts w:cs="Segoe UI"/>
                <w:snapToGrid w:val="0"/>
                <w:szCs w:val="22"/>
              </w:rPr>
              <w:t xml:space="preserve"> check digit 0</w:t>
            </w:r>
            <w:r>
              <w:rPr>
                <w:rFonts w:cs="Segoe UI"/>
                <w:snapToGrid w:val="0"/>
                <w:szCs w:val="22"/>
              </w:rPr>
              <w:t>–</w:t>
            </w:r>
            <w:r w:rsidRPr="00F70B8F">
              <w:rPr>
                <w:rFonts w:cs="Segoe UI"/>
                <w:snapToGrid w:val="0"/>
                <w:szCs w:val="22"/>
              </w:rPr>
              <w:t xml:space="preserve">9, calculated using the algorithm </w:t>
            </w:r>
            <w:r w:rsidR="002479A0">
              <w:rPr>
                <w:rFonts w:cs="Segoe UI"/>
                <w:snapToGrid w:val="0"/>
                <w:szCs w:val="22"/>
              </w:rPr>
              <w:t xml:space="preserve">in Table 2 </w:t>
            </w:r>
            <w:r w:rsidRPr="00F70B8F">
              <w:rPr>
                <w:rFonts w:cs="Segoe UI"/>
                <w:snapToGrid w:val="0"/>
                <w:szCs w:val="22"/>
              </w:rPr>
              <w:t>below</w:t>
            </w:r>
          </w:p>
        </w:tc>
      </w:tr>
    </w:tbl>
    <w:p w14:paraId="05598489" w14:textId="16B4E06C" w:rsidR="001F5D21" w:rsidRPr="00F70B8F" w:rsidRDefault="001F5D21" w:rsidP="002479A0">
      <w:pPr>
        <w:pStyle w:val="Heading3"/>
      </w:pPr>
      <w:bookmarkStart w:id="47" w:name="_Ref15367026"/>
      <w:r w:rsidRPr="00F70B8F">
        <w:t>New NHI number format</w:t>
      </w:r>
      <w:bookmarkEnd w:id="47"/>
    </w:p>
    <w:p w14:paraId="563E2C3F" w14:textId="77777777" w:rsidR="001F5D21" w:rsidRPr="00F70B8F" w:rsidRDefault="001F5D21" w:rsidP="00346A52">
      <w:pPr>
        <w:keepNext/>
        <w:spacing w:after="120"/>
        <w:rPr>
          <w:rFonts w:cs="Segoe UI"/>
        </w:rPr>
      </w:pPr>
      <w:r w:rsidRPr="00F70B8F">
        <w:rPr>
          <w:rFonts w:cs="Segoe UI"/>
        </w:rPr>
        <w:t xml:space="preserve">This is the new NHI number format that will be introduced with changes to the NHI system over the next two years. Systems will need to support both the new format and the original format.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888"/>
        <w:gridCol w:w="2892"/>
        <w:gridCol w:w="1380"/>
      </w:tblGrid>
      <w:tr w:rsidR="001F5D21" w:rsidRPr="00F70B8F" w14:paraId="7B4DD7B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A345ABC" w14:textId="7C2E5B1A" w:rsidR="001F5D21" w:rsidRPr="00F70B8F" w:rsidRDefault="00B61E8A" w:rsidP="00D07898">
            <w:pPr>
              <w:pStyle w:val="TableText"/>
              <w:rPr>
                <w:rFonts w:cs="Segoe UI"/>
                <w:b/>
                <w:szCs w:val="22"/>
              </w:rPr>
            </w:pPr>
            <w:r>
              <w:rPr>
                <w:rFonts w:cs="Segoe UI"/>
                <w:b/>
                <w:szCs w:val="22"/>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5899CB7" w14:textId="77777777" w:rsidR="001F5D21" w:rsidRPr="00F70B8F" w:rsidRDefault="001F5D21" w:rsidP="00D07898">
            <w:pPr>
              <w:pStyle w:val="TableText"/>
              <w:rPr>
                <w:rFonts w:cs="Segoe UI"/>
                <w:snapToGrid w:val="0"/>
                <w:szCs w:val="22"/>
              </w:rPr>
            </w:pPr>
            <w:r w:rsidRPr="00F70B8F">
              <w:rPr>
                <w:rFonts w:cs="Segoe UI"/>
                <w:snapToGrid w:val="0"/>
                <w:szCs w:val="22"/>
              </w:rPr>
              <w:t xml:space="preserve">A unique 7-character identification number assigned to a patient by the NHI system. </w:t>
            </w:r>
          </w:p>
        </w:tc>
      </w:tr>
      <w:tr w:rsidR="001F5D21" w:rsidRPr="00F70B8F" w14:paraId="22C8AF2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459935E" w14:textId="675B4AC9" w:rsidR="001F5D21" w:rsidRPr="00F70B8F" w:rsidRDefault="00B61E8A" w:rsidP="00D07898">
            <w:pPr>
              <w:pStyle w:val="TableText"/>
              <w:rPr>
                <w:rFonts w:cs="Segoe UI"/>
                <w:b/>
                <w:szCs w:val="22"/>
              </w:rPr>
            </w:pPr>
            <w:r>
              <w:rPr>
                <w:rFonts w:cs="Segoe UI"/>
                <w:b/>
                <w:szCs w:val="22"/>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B778226" w14:textId="77777777" w:rsidR="001F5D21" w:rsidRPr="00F70B8F" w:rsidRDefault="001F5D21" w:rsidP="00D07898">
            <w:pPr>
              <w:pStyle w:val="TableText"/>
              <w:rPr>
                <w:rFonts w:cs="Segoe UI"/>
                <w:snapToGrid w:val="0"/>
                <w:szCs w:val="22"/>
              </w:rPr>
            </w:pPr>
          </w:p>
        </w:tc>
      </w:tr>
      <w:tr w:rsidR="001F5D21" w:rsidRPr="00F70B8F" w14:paraId="65AFB2D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7F4C36A" w14:textId="1B29742C" w:rsidR="001F5D21" w:rsidRPr="00F70B8F" w:rsidRDefault="00B61E8A" w:rsidP="00D07898">
            <w:pPr>
              <w:pStyle w:val="TableText"/>
              <w:rPr>
                <w:rFonts w:cs="Segoe UI"/>
                <w:b/>
                <w:szCs w:val="22"/>
              </w:rPr>
            </w:pPr>
            <w:r>
              <w:rPr>
                <w:rFonts w:cs="Segoe UI"/>
                <w:b/>
                <w:szCs w:val="22"/>
              </w:rPr>
              <w:t>Data type</w:t>
            </w:r>
          </w:p>
        </w:tc>
        <w:tc>
          <w:tcPr>
            <w:tcW w:w="1138" w:type="pct"/>
            <w:tcBorders>
              <w:top w:val="single" w:sz="4" w:space="0" w:color="1F497D"/>
              <w:left w:val="single" w:sz="4" w:space="0" w:color="1F497D"/>
              <w:bottom w:val="single" w:sz="4" w:space="0" w:color="1F497D"/>
              <w:right w:val="single" w:sz="4" w:space="0" w:color="1F497D"/>
            </w:tcBorders>
            <w:shd w:val="clear" w:color="auto" w:fill="auto"/>
          </w:tcPr>
          <w:p w14:paraId="53F9753A" w14:textId="77777777" w:rsidR="001F5D21" w:rsidRPr="00F70B8F" w:rsidRDefault="001F5D21" w:rsidP="00D07898">
            <w:pPr>
              <w:pStyle w:val="TableText"/>
              <w:rPr>
                <w:rFonts w:cs="Segoe UI"/>
                <w:snapToGrid w:val="0"/>
                <w:szCs w:val="22"/>
              </w:rPr>
            </w:pPr>
            <w:r w:rsidRPr="00F70B8F">
              <w:rPr>
                <w:rFonts w:cs="Segoe UI"/>
                <w:snapToGrid w:val="0"/>
                <w:szCs w:val="22"/>
              </w:rPr>
              <w:t>Alphanumeric</w:t>
            </w:r>
          </w:p>
        </w:tc>
        <w:tc>
          <w:tcPr>
            <w:tcW w:w="1743" w:type="pct"/>
            <w:tcBorders>
              <w:top w:val="single" w:sz="4" w:space="0" w:color="1F497D"/>
              <w:left w:val="single" w:sz="4" w:space="0" w:color="1F497D"/>
              <w:bottom w:val="single" w:sz="4" w:space="0" w:color="1F497D"/>
              <w:right w:val="single" w:sz="4" w:space="0" w:color="1F497D"/>
            </w:tcBorders>
            <w:shd w:val="clear" w:color="auto" w:fill="DBE5F1"/>
          </w:tcPr>
          <w:p w14:paraId="241302FF" w14:textId="26ACC5D8" w:rsidR="001F5D21" w:rsidRPr="00F70B8F" w:rsidRDefault="00B61E8A" w:rsidP="00D07898">
            <w:pPr>
              <w:pStyle w:val="TableText"/>
              <w:rPr>
                <w:rFonts w:cs="Segoe UI"/>
                <w:b/>
                <w:snapToGrid w:val="0"/>
                <w:szCs w:val="22"/>
              </w:rPr>
            </w:pPr>
            <w:r>
              <w:rPr>
                <w:rFonts w:cs="Segoe UI"/>
                <w:b/>
                <w:snapToGrid w:val="0"/>
                <w:szCs w:val="22"/>
              </w:rPr>
              <w:t>Representational class</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0866AAB6" w14:textId="77777777" w:rsidR="001F5D21" w:rsidRPr="00F70B8F" w:rsidRDefault="001F5D21" w:rsidP="00D07898">
            <w:pPr>
              <w:pStyle w:val="TableText"/>
              <w:rPr>
                <w:rFonts w:cs="Segoe UI"/>
                <w:snapToGrid w:val="0"/>
                <w:szCs w:val="22"/>
              </w:rPr>
            </w:pPr>
            <w:r w:rsidRPr="00F70B8F">
              <w:rPr>
                <w:rFonts w:cs="Segoe UI"/>
                <w:snapToGrid w:val="0"/>
                <w:szCs w:val="22"/>
              </w:rPr>
              <w:t>Identifier</w:t>
            </w:r>
          </w:p>
        </w:tc>
      </w:tr>
      <w:tr w:rsidR="001F5D21" w:rsidRPr="00F70B8F" w14:paraId="11668C8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06C3706" w14:textId="23670781" w:rsidR="001F5D21" w:rsidRPr="00F70B8F" w:rsidRDefault="00B61E8A" w:rsidP="00D07898">
            <w:pPr>
              <w:pStyle w:val="TableText"/>
              <w:rPr>
                <w:rFonts w:cs="Segoe UI"/>
                <w:b/>
                <w:szCs w:val="22"/>
              </w:rPr>
            </w:pPr>
            <w:r>
              <w:rPr>
                <w:rFonts w:cs="Segoe UI"/>
                <w:b/>
                <w:szCs w:val="22"/>
              </w:rPr>
              <w:t>Field size</w:t>
            </w:r>
          </w:p>
        </w:tc>
        <w:tc>
          <w:tcPr>
            <w:tcW w:w="1138" w:type="pct"/>
            <w:tcBorders>
              <w:top w:val="single" w:sz="4" w:space="0" w:color="1F497D"/>
              <w:left w:val="single" w:sz="4" w:space="0" w:color="1F497D"/>
              <w:bottom w:val="single" w:sz="4" w:space="0" w:color="1F497D"/>
              <w:right w:val="single" w:sz="4" w:space="0" w:color="1F497D"/>
            </w:tcBorders>
            <w:shd w:val="clear" w:color="auto" w:fill="auto"/>
          </w:tcPr>
          <w:p w14:paraId="7287AA02" w14:textId="77777777" w:rsidR="001F5D21" w:rsidRPr="00F70B8F" w:rsidRDefault="001F5D21" w:rsidP="00D07898">
            <w:pPr>
              <w:pStyle w:val="TableText"/>
              <w:rPr>
                <w:rFonts w:cs="Segoe UI"/>
                <w:snapToGrid w:val="0"/>
                <w:szCs w:val="22"/>
              </w:rPr>
            </w:pPr>
            <w:r w:rsidRPr="00F70B8F">
              <w:rPr>
                <w:rFonts w:cs="Segoe UI"/>
                <w:snapToGrid w:val="0"/>
                <w:szCs w:val="22"/>
              </w:rPr>
              <w:t>Max: 7</w:t>
            </w:r>
          </w:p>
        </w:tc>
        <w:tc>
          <w:tcPr>
            <w:tcW w:w="1743" w:type="pct"/>
            <w:tcBorders>
              <w:top w:val="single" w:sz="4" w:space="0" w:color="1F497D"/>
              <w:left w:val="single" w:sz="4" w:space="0" w:color="1F497D"/>
              <w:bottom w:val="single" w:sz="4" w:space="0" w:color="1F497D"/>
              <w:right w:val="single" w:sz="4" w:space="0" w:color="1F497D"/>
            </w:tcBorders>
            <w:shd w:val="clear" w:color="auto" w:fill="DBE5F1"/>
          </w:tcPr>
          <w:p w14:paraId="5991FDD8" w14:textId="5F7CB682" w:rsidR="001F5D21" w:rsidRPr="00F70B8F" w:rsidRDefault="00B61E8A" w:rsidP="00D07898">
            <w:pPr>
              <w:pStyle w:val="TableText"/>
              <w:rPr>
                <w:rFonts w:cs="Segoe UI"/>
                <w:b/>
                <w:snapToGrid w:val="0"/>
                <w:szCs w:val="22"/>
              </w:rPr>
            </w:pPr>
            <w:r>
              <w:rPr>
                <w:rFonts w:cs="Segoe UI"/>
                <w:b/>
                <w:snapToGrid w:val="0"/>
                <w:szCs w:val="22"/>
              </w:rPr>
              <w:t>Representational layout</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50C42FB1" w14:textId="77777777" w:rsidR="001F5D21" w:rsidRPr="00F70B8F" w:rsidRDefault="001F5D21" w:rsidP="00D07898">
            <w:pPr>
              <w:pStyle w:val="TableText"/>
              <w:rPr>
                <w:rFonts w:cs="Segoe UI"/>
                <w:snapToGrid w:val="0"/>
                <w:szCs w:val="22"/>
              </w:rPr>
            </w:pPr>
            <w:r w:rsidRPr="00F70B8F">
              <w:rPr>
                <w:rFonts w:cs="Segoe UI"/>
                <w:snapToGrid w:val="0"/>
                <w:szCs w:val="22"/>
              </w:rPr>
              <w:t>AAANNAC</w:t>
            </w:r>
          </w:p>
        </w:tc>
      </w:tr>
      <w:tr w:rsidR="001F5D21" w:rsidRPr="00F70B8F" w14:paraId="2BDBD00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62A71E9" w14:textId="1DD020DC" w:rsidR="001F5D21" w:rsidRPr="00F70B8F" w:rsidRDefault="00B61E8A" w:rsidP="00D07898">
            <w:pPr>
              <w:pStyle w:val="TableText"/>
              <w:rPr>
                <w:rFonts w:cs="Segoe UI"/>
                <w:b/>
                <w:szCs w:val="22"/>
              </w:rPr>
            </w:pPr>
            <w:r>
              <w:rPr>
                <w:rFonts w:cs="Segoe UI"/>
                <w:b/>
                <w:szCs w:val="22"/>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560C113" w14:textId="77777777" w:rsidR="001F5D21" w:rsidRPr="00F70B8F" w:rsidRDefault="001F5D21" w:rsidP="00D07898">
            <w:pPr>
              <w:pStyle w:val="TableText"/>
              <w:rPr>
                <w:rFonts w:cs="Segoe UI"/>
                <w:snapToGrid w:val="0"/>
                <w:szCs w:val="22"/>
              </w:rPr>
            </w:pPr>
            <w:r w:rsidRPr="00F70B8F">
              <w:rPr>
                <w:rFonts w:cs="Segoe UI"/>
                <w:snapToGrid w:val="0"/>
                <w:szCs w:val="22"/>
              </w:rPr>
              <w:t>Valid NHI number only</w:t>
            </w:r>
          </w:p>
        </w:tc>
      </w:tr>
      <w:tr w:rsidR="001F5D21" w:rsidRPr="00F70B8F" w14:paraId="1A8FFB20"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AC8FD2E" w14:textId="2B02E76C" w:rsidR="001F5D21" w:rsidRPr="00F70B8F" w:rsidRDefault="00B61E8A" w:rsidP="00D07898">
            <w:pPr>
              <w:pStyle w:val="TableText"/>
              <w:rPr>
                <w:rFonts w:cs="Segoe UI"/>
                <w:b/>
                <w:szCs w:val="22"/>
              </w:rPr>
            </w:pPr>
            <w:r>
              <w:rPr>
                <w:rFonts w:cs="Segoe UI"/>
                <w:b/>
                <w:szCs w:val="22"/>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BA5969D" w14:textId="77777777" w:rsidR="001F5D21" w:rsidRPr="00F70B8F" w:rsidRDefault="001F5D21" w:rsidP="00D07898">
            <w:pPr>
              <w:pStyle w:val="TableText"/>
              <w:rPr>
                <w:rFonts w:cs="Segoe UI"/>
                <w:snapToGrid w:val="0"/>
                <w:szCs w:val="22"/>
              </w:rPr>
            </w:pPr>
            <w:r w:rsidRPr="00F70B8F">
              <w:rPr>
                <w:rFonts w:cs="Segoe UI"/>
                <w:snapToGrid w:val="0"/>
                <w:szCs w:val="22"/>
              </w:rPr>
              <w:t>Mandatory</w:t>
            </w:r>
          </w:p>
        </w:tc>
      </w:tr>
      <w:tr w:rsidR="001F5D21" w:rsidRPr="00F70B8F" w14:paraId="41528DC2" w14:textId="77777777" w:rsidTr="001F5D21">
        <w:trPr>
          <w:cantSplit/>
          <w:trHeight w:val="1550"/>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0A1B84B" w14:textId="5C0EC20D" w:rsidR="001F5D21" w:rsidRPr="00F70B8F" w:rsidRDefault="00B61E8A" w:rsidP="00D07898">
            <w:pPr>
              <w:pStyle w:val="TableText"/>
              <w:rPr>
                <w:rFonts w:cs="Segoe UI"/>
                <w:b/>
                <w:szCs w:val="22"/>
              </w:rPr>
            </w:pPr>
            <w:r>
              <w:rPr>
                <w:rFonts w:cs="Segoe UI"/>
                <w:b/>
                <w:szCs w:val="22"/>
              </w:rPr>
              <w:lastRenderedPageBreak/>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BF70AFF" w14:textId="77777777" w:rsidR="00DF666D" w:rsidRPr="003E642F" w:rsidRDefault="00DF666D" w:rsidP="00DF666D">
            <w:pPr>
              <w:pStyle w:val="TableText"/>
              <w:rPr>
                <w:rFonts w:cs="Segoe UI"/>
                <w:snapToGrid w:val="0"/>
                <w:szCs w:val="22"/>
                <w:lang w:val="en-US"/>
              </w:rPr>
            </w:pPr>
            <w:r w:rsidRPr="00F70B8F">
              <w:rPr>
                <w:rFonts w:cs="Segoe UI"/>
                <w:snapToGrid w:val="0"/>
                <w:szCs w:val="22"/>
              </w:rPr>
              <w:t>Only the NHI system generates the unique NHI number that is assigned to a patient identity. NHI numbers are not reused once assigned to a patient. Where more than one number exists for a patient, one number is declared ‘live’ and all other numbers are made ‘dormant’ and attached to the live record.</w:t>
            </w:r>
          </w:p>
          <w:p w14:paraId="4F6DCCED" w14:textId="77777777" w:rsidR="00DF666D" w:rsidRPr="00F70B8F" w:rsidRDefault="00DF666D" w:rsidP="00DF666D">
            <w:pPr>
              <w:pStyle w:val="TableText"/>
              <w:rPr>
                <w:rFonts w:cs="Segoe UI"/>
                <w:snapToGrid w:val="0"/>
                <w:szCs w:val="22"/>
              </w:rPr>
            </w:pPr>
            <w:r w:rsidRPr="00F70B8F">
              <w:rPr>
                <w:rFonts w:cs="Segoe UI"/>
                <w:snapToGrid w:val="0"/>
                <w:szCs w:val="22"/>
              </w:rPr>
              <w:t>The NHI number is the primary key for patients’ records.</w:t>
            </w:r>
          </w:p>
          <w:p w14:paraId="425B7657" w14:textId="77777777" w:rsidR="00DF666D" w:rsidRPr="00F70B8F" w:rsidRDefault="00DF666D" w:rsidP="00DF666D">
            <w:pPr>
              <w:pStyle w:val="TableText"/>
              <w:rPr>
                <w:rFonts w:cs="Segoe UI"/>
              </w:rPr>
            </w:pPr>
            <w:r w:rsidRPr="00F70B8F">
              <w:rPr>
                <w:rFonts w:cs="Segoe UI"/>
              </w:rPr>
              <w:t>The assignment of the first six characters is arbitrary and bears no relationship to the individual to whom the NHI number is assigned.</w:t>
            </w:r>
          </w:p>
          <w:p w14:paraId="4F1DB26B" w14:textId="49D7C411" w:rsidR="001F5D21" w:rsidRPr="00F70B8F" w:rsidRDefault="00DF666D" w:rsidP="00DF666D">
            <w:pPr>
              <w:pStyle w:val="TableText"/>
              <w:rPr>
                <w:rFonts w:eastAsia="Calibri" w:cs="Segoe UI"/>
              </w:rPr>
            </w:pPr>
            <w:r w:rsidRPr="00F70B8F">
              <w:rPr>
                <w:rFonts w:cs="Segoe UI"/>
              </w:rPr>
              <w:t>The NHI number is represented with the alphabetic characters in upper case.</w:t>
            </w:r>
          </w:p>
        </w:tc>
      </w:tr>
      <w:tr w:rsidR="001F5D21" w:rsidRPr="00F70B8F" w14:paraId="45698A30"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71531FB" w14:textId="25396B26" w:rsidR="001F5D21" w:rsidRPr="00F70B8F" w:rsidRDefault="00B61E8A" w:rsidP="001F5D21">
            <w:pPr>
              <w:pStyle w:val="TableText"/>
              <w:rPr>
                <w:rFonts w:cs="Segoe UI"/>
                <w:b/>
                <w:szCs w:val="22"/>
              </w:rPr>
            </w:pPr>
            <w:r>
              <w:rPr>
                <w:rFonts w:cs="Segoe UI"/>
                <w:b/>
                <w:szCs w:val="22"/>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32B303E" w14:textId="77777777" w:rsidR="001F5D21" w:rsidRPr="00F70B8F" w:rsidRDefault="001F5D21" w:rsidP="001F5D21">
            <w:pPr>
              <w:pStyle w:val="TableText"/>
              <w:rPr>
                <w:rFonts w:cs="Segoe UI"/>
                <w:snapToGrid w:val="0"/>
                <w:szCs w:val="22"/>
              </w:rPr>
            </w:pPr>
            <w:r w:rsidRPr="00F70B8F">
              <w:rPr>
                <w:rFonts w:cs="Segoe UI"/>
                <w:snapToGrid w:val="0"/>
                <w:szCs w:val="22"/>
              </w:rPr>
              <w:t>A – is an alphabetic character but not ‘I’ or ‘O’</w:t>
            </w:r>
          </w:p>
          <w:p w14:paraId="4AE68DFE" w14:textId="0064D99A" w:rsidR="001F5D21" w:rsidRPr="00F70B8F" w:rsidRDefault="001F5D21" w:rsidP="001F5D21">
            <w:pPr>
              <w:pStyle w:val="TableText"/>
              <w:rPr>
                <w:rFonts w:cs="Segoe UI"/>
                <w:snapToGrid w:val="0"/>
                <w:szCs w:val="22"/>
              </w:rPr>
            </w:pPr>
            <w:r w:rsidRPr="00F70B8F">
              <w:rPr>
                <w:rFonts w:cs="Segoe UI"/>
                <w:snapToGrid w:val="0"/>
                <w:szCs w:val="22"/>
              </w:rPr>
              <w:t>N – is a number 0</w:t>
            </w:r>
            <w:r w:rsidR="000232E2">
              <w:rPr>
                <w:rFonts w:cs="Segoe UI"/>
                <w:snapToGrid w:val="0"/>
                <w:szCs w:val="22"/>
              </w:rPr>
              <w:t>–</w:t>
            </w:r>
            <w:r w:rsidRPr="00F70B8F">
              <w:rPr>
                <w:rFonts w:cs="Segoe UI"/>
                <w:snapToGrid w:val="0"/>
                <w:szCs w:val="22"/>
              </w:rPr>
              <w:t>9</w:t>
            </w:r>
          </w:p>
          <w:p w14:paraId="09E23074" w14:textId="2AD6D8B7" w:rsidR="001F5D21" w:rsidRPr="00F70B8F" w:rsidRDefault="001F5D21" w:rsidP="00C66061">
            <w:pPr>
              <w:pStyle w:val="TableText"/>
              <w:ind w:left="312" w:hanging="312"/>
              <w:rPr>
                <w:rFonts w:cs="Segoe UI"/>
                <w:szCs w:val="22"/>
              </w:rPr>
            </w:pPr>
            <w:r w:rsidRPr="00F70B8F">
              <w:rPr>
                <w:rFonts w:cs="Segoe UI"/>
                <w:snapToGrid w:val="0"/>
                <w:szCs w:val="22"/>
              </w:rPr>
              <w:t xml:space="preserve">C – is an </w:t>
            </w:r>
            <w:r w:rsidRPr="00DF666D">
              <w:rPr>
                <w:rFonts w:cs="Segoe UI"/>
                <w:snapToGrid w:val="0"/>
                <w:szCs w:val="22"/>
              </w:rPr>
              <w:t>alphabetic</w:t>
            </w:r>
            <w:r w:rsidRPr="00F70B8F">
              <w:rPr>
                <w:rFonts w:cs="Segoe UI"/>
                <w:snapToGrid w:val="0"/>
                <w:szCs w:val="22"/>
              </w:rPr>
              <w:t xml:space="preserve"> check </w:t>
            </w:r>
            <w:r w:rsidR="00DF666D">
              <w:rPr>
                <w:rFonts w:cs="Segoe UI"/>
                <w:snapToGrid w:val="0"/>
                <w:szCs w:val="22"/>
              </w:rPr>
              <w:t>character</w:t>
            </w:r>
            <w:r w:rsidRPr="00F70B8F">
              <w:rPr>
                <w:rFonts w:cs="Segoe UI"/>
                <w:snapToGrid w:val="0"/>
                <w:szCs w:val="22"/>
              </w:rPr>
              <w:t xml:space="preserve"> (A</w:t>
            </w:r>
            <w:r w:rsidR="000232E2">
              <w:rPr>
                <w:rFonts w:cs="Segoe UI"/>
                <w:snapToGrid w:val="0"/>
                <w:szCs w:val="22"/>
              </w:rPr>
              <w:t>–</w:t>
            </w:r>
            <w:r w:rsidRPr="00F70B8F">
              <w:rPr>
                <w:rFonts w:cs="Segoe UI"/>
                <w:snapToGrid w:val="0"/>
                <w:szCs w:val="22"/>
              </w:rPr>
              <w:t xml:space="preserve">Z, excluding I and O), calculated using the algorithm </w:t>
            </w:r>
            <w:r w:rsidR="002479A0">
              <w:rPr>
                <w:rFonts w:cs="Segoe UI"/>
                <w:snapToGrid w:val="0"/>
                <w:szCs w:val="22"/>
              </w:rPr>
              <w:t xml:space="preserve">in Table 3 </w:t>
            </w:r>
            <w:r w:rsidRPr="00F70B8F">
              <w:rPr>
                <w:rFonts w:cs="Segoe UI"/>
                <w:snapToGrid w:val="0"/>
                <w:szCs w:val="22"/>
              </w:rPr>
              <w:t>below</w:t>
            </w:r>
          </w:p>
        </w:tc>
      </w:tr>
    </w:tbl>
    <w:p w14:paraId="4AFD5742" w14:textId="688C56B8" w:rsidR="001F5D21" w:rsidRPr="00F70B8F" w:rsidRDefault="001F5D21" w:rsidP="002479A0">
      <w:pPr>
        <w:pStyle w:val="Heading3"/>
      </w:pPr>
      <w:bookmarkStart w:id="48" w:name="_Ref15367032"/>
      <w:r w:rsidRPr="00F70B8F">
        <w:t>NHI number check digit calculation</w:t>
      </w:r>
      <w:bookmarkEnd w:id="48"/>
    </w:p>
    <w:p w14:paraId="74096434" w14:textId="4D56D722" w:rsidR="001F5D21" w:rsidRPr="00F70B8F" w:rsidRDefault="001F5D21" w:rsidP="001F5D21">
      <w:pPr>
        <w:spacing w:before="120" w:after="120"/>
        <w:rPr>
          <w:rFonts w:eastAsia="Calibri" w:cs="Segoe UI"/>
        </w:rPr>
      </w:pPr>
      <w:r w:rsidRPr="00F70B8F">
        <w:rPr>
          <w:rFonts w:eastAsia="Calibri" w:cs="Segoe UI"/>
        </w:rPr>
        <w:t xml:space="preserve">There are two variants of the </w:t>
      </w:r>
      <w:r w:rsidR="001E257B">
        <w:rPr>
          <w:rFonts w:eastAsia="Calibri" w:cs="Segoe UI"/>
        </w:rPr>
        <w:t xml:space="preserve">check digit </w:t>
      </w:r>
      <w:r w:rsidRPr="00F70B8F">
        <w:rPr>
          <w:rFonts w:eastAsia="Calibri" w:cs="Segoe UI"/>
        </w:rPr>
        <w:t xml:space="preserve">algorithm to allow for the current NHI number format having a numeric check digit while the new format has an alphabetic check </w:t>
      </w:r>
      <w:r w:rsidR="00D05D40">
        <w:rPr>
          <w:rFonts w:eastAsia="Calibri" w:cs="Segoe UI"/>
        </w:rPr>
        <w:t>character</w:t>
      </w:r>
      <w:r w:rsidRPr="00F70B8F">
        <w:rPr>
          <w:rFonts w:eastAsia="Calibri" w:cs="Segoe UI"/>
        </w:rPr>
        <w:t xml:space="preserve">. </w:t>
      </w:r>
    </w:p>
    <w:p w14:paraId="275607F1" w14:textId="1D082FC2" w:rsidR="001F5D21" w:rsidRDefault="001F5D21" w:rsidP="001F5D21">
      <w:pPr>
        <w:spacing w:before="120" w:after="120"/>
        <w:rPr>
          <w:rFonts w:eastAsia="Calibri" w:cs="Segoe UI"/>
        </w:rPr>
      </w:pPr>
      <w:r w:rsidRPr="00F70B8F">
        <w:rPr>
          <w:rFonts w:eastAsia="Calibri" w:cs="Segoe UI"/>
        </w:rPr>
        <w:t xml:space="preserve">Systems that wish to </w:t>
      </w:r>
      <w:r w:rsidR="00EC3460">
        <w:rPr>
          <w:rFonts w:eastAsia="Calibri" w:cs="Segoe UI"/>
        </w:rPr>
        <w:t>validate</w:t>
      </w:r>
      <w:r w:rsidRPr="00F70B8F">
        <w:rPr>
          <w:rFonts w:eastAsia="Calibri" w:cs="Segoe UI"/>
        </w:rPr>
        <w:t xml:space="preserve"> the check digit will need to determine which format a particular NHI number is in. If the last character is a </w:t>
      </w:r>
      <w:r w:rsidR="001E257B">
        <w:rPr>
          <w:rFonts w:eastAsia="Calibri" w:cs="Segoe UI"/>
        </w:rPr>
        <w:t>numeric digit</w:t>
      </w:r>
      <w:r>
        <w:rPr>
          <w:rFonts w:eastAsia="Calibri" w:cs="Segoe UI"/>
        </w:rPr>
        <w:t>,</w:t>
      </w:r>
      <w:r w:rsidRPr="00F70B8F">
        <w:rPr>
          <w:rFonts w:eastAsia="Calibri" w:cs="Segoe UI"/>
        </w:rPr>
        <w:t xml:space="preserve"> then it is the current format</w:t>
      </w:r>
      <w:r>
        <w:rPr>
          <w:rFonts w:eastAsia="Calibri" w:cs="Segoe UI"/>
        </w:rPr>
        <w:t>.</w:t>
      </w:r>
      <w:r w:rsidRPr="00F70B8F">
        <w:rPr>
          <w:rFonts w:eastAsia="Calibri" w:cs="Segoe UI"/>
        </w:rPr>
        <w:t xml:space="preserve"> </w:t>
      </w:r>
      <w:r>
        <w:rPr>
          <w:rFonts w:eastAsia="Calibri" w:cs="Segoe UI"/>
        </w:rPr>
        <w:t>I</w:t>
      </w:r>
      <w:r w:rsidRPr="00F70B8F">
        <w:rPr>
          <w:rFonts w:eastAsia="Calibri" w:cs="Segoe UI"/>
        </w:rPr>
        <w:t>f it is a letter</w:t>
      </w:r>
      <w:r>
        <w:rPr>
          <w:rFonts w:eastAsia="Calibri" w:cs="Segoe UI"/>
        </w:rPr>
        <w:t>,</w:t>
      </w:r>
      <w:r w:rsidRPr="00F70B8F">
        <w:rPr>
          <w:rFonts w:eastAsia="Calibri" w:cs="Segoe UI"/>
        </w:rPr>
        <w:t xml:space="preserve"> then it is the new format.</w:t>
      </w:r>
    </w:p>
    <w:p w14:paraId="5E1CE47D" w14:textId="27CA7620" w:rsidR="001E257B" w:rsidRPr="00F70B8F" w:rsidRDefault="001E257B" w:rsidP="001F5D21">
      <w:pPr>
        <w:spacing w:before="120" w:after="120"/>
        <w:rPr>
          <w:rFonts w:eastAsia="Calibri" w:cs="Segoe UI"/>
        </w:rPr>
      </w:pPr>
      <w:r>
        <w:rPr>
          <w:rFonts w:eastAsia="Calibri" w:cs="Segoe UI"/>
        </w:rPr>
        <w:t>The calculation is as follows.</w:t>
      </w:r>
    </w:p>
    <w:p w14:paraId="2A7B7581" w14:textId="7B4D5752" w:rsidR="001F5D21" w:rsidRPr="00F70B8F" w:rsidRDefault="001F5D21" w:rsidP="001F5D21">
      <w:pPr>
        <w:spacing w:before="120" w:after="120"/>
        <w:rPr>
          <w:rFonts w:eastAsia="Calibri" w:cs="Segoe UI"/>
        </w:rPr>
      </w:pPr>
      <w:r w:rsidRPr="00F70B8F">
        <w:rPr>
          <w:rFonts w:eastAsia="Calibri" w:cs="Segoe UI"/>
        </w:rPr>
        <w:t>Each alphabetic character is given a numeric value equal to its ordinal position within a version of the alphabet that omits the letters I and O. The ordinal range is 1</w:t>
      </w:r>
      <w:r>
        <w:rPr>
          <w:rFonts w:eastAsia="Calibri" w:cs="Segoe UI"/>
        </w:rPr>
        <w:t>–</w:t>
      </w:r>
      <w:r w:rsidRPr="00F70B8F">
        <w:rPr>
          <w:rFonts w:eastAsia="Calibri" w:cs="Segoe UI"/>
        </w:rPr>
        <w:t xml:space="preserve">24 as shown in </w:t>
      </w:r>
      <w:r w:rsidR="003006F5">
        <w:rPr>
          <w:rFonts w:eastAsia="Calibri" w:cs="Segoe UI"/>
        </w:rPr>
        <w:t>Table 1</w:t>
      </w:r>
      <w:r w:rsidRPr="00F70B8F">
        <w:rPr>
          <w:rFonts w:eastAsia="Calibri" w:cs="Segoe UI"/>
        </w:rPr>
        <w:t>. This gives A=1 and Z=24, for example.</w:t>
      </w:r>
    </w:p>
    <w:p w14:paraId="5D579E3E" w14:textId="2E6BF168" w:rsidR="001F5D21" w:rsidRDefault="001F5D21" w:rsidP="001F5D21">
      <w:pPr>
        <w:spacing w:before="120" w:after="120"/>
        <w:rPr>
          <w:rFonts w:eastAsia="Calibri" w:cs="Segoe UI"/>
        </w:rPr>
      </w:pPr>
      <w:r w:rsidRPr="00F70B8F">
        <w:rPr>
          <w:rFonts w:eastAsia="Calibri" w:cs="Segoe UI"/>
        </w:rPr>
        <w:t>Each numeric character is used with its face value 0</w:t>
      </w:r>
      <w:r>
        <w:rPr>
          <w:rFonts w:eastAsia="Calibri" w:cs="Segoe UI"/>
        </w:rPr>
        <w:t>–</w:t>
      </w:r>
      <w:r w:rsidRPr="00F70B8F">
        <w:rPr>
          <w:rFonts w:eastAsia="Calibri" w:cs="Segoe UI"/>
        </w:rPr>
        <w:t>9 in the calculation.</w:t>
      </w:r>
    </w:p>
    <w:p w14:paraId="2CE254B3" w14:textId="5F68CDFC" w:rsidR="002479A0" w:rsidRPr="003006F5" w:rsidRDefault="002479A0" w:rsidP="003006F5">
      <w:pPr>
        <w:pStyle w:val="Table"/>
      </w:pPr>
      <w:bookmarkStart w:id="49" w:name="_Toc16840518"/>
      <w:r w:rsidRPr="003006F5">
        <w:t>Table 1: Conversion table for check digit calculation</w:t>
      </w:r>
      <w:bookmarkEnd w:id="49"/>
    </w:p>
    <w:p w14:paraId="01D83178" w14:textId="49471FA8" w:rsidR="002479A0" w:rsidRDefault="002479A0" w:rsidP="00475203">
      <w:pPr>
        <w:jc w:val="center"/>
        <w:rPr>
          <w:rFonts w:cs="Segoe UI"/>
        </w:rPr>
      </w:pPr>
      <w:r w:rsidRPr="00F70B8F">
        <w:rPr>
          <w:rFonts w:cs="Segoe UI"/>
          <w:noProof/>
          <w:lang w:eastAsia="en-NZ"/>
        </w:rPr>
        <w:drawing>
          <wp:inline distT="0" distB="0" distL="0" distR="0" wp14:anchorId="227C204F" wp14:editId="0EF03891">
            <wp:extent cx="2901315" cy="1878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01315" cy="1878965"/>
                    </a:xfrm>
                    <a:prstGeom prst="rect">
                      <a:avLst/>
                    </a:prstGeom>
                    <a:noFill/>
                    <a:ln>
                      <a:noFill/>
                    </a:ln>
                  </pic:spPr>
                </pic:pic>
              </a:graphicData>
            </a:graphic>
          </wp:inline>
        </w:drawing>
      </w:r>
    </w:p>
    <w:p w14:paraId="48963D6F" w14:textId="46BF9727" w:rsidR="00DF666D" w:rsidRDefault="00DF666D" w:rsidP="00475203">
      <w:pPr>
        <w:jc w:val="center"/>
        <w:rPr>
          <w:rFonts w:cs="Segoe UI"/>
        </w:rPr>
      </w:pPr>
    </w:p>
    <w:p w14:paraId="5100B9FC" w14:textId="77777777" w:rsidR="00DF666D" w:rsidRPr="00F70B8F" w:rsidRDefault="00DF666D" w:rsidP="00DF666D">
      <w:pPr>
        <w:spacing w:before="120" w:after="120"/>
        <w:rPr>
          <w:rFonts w:eastAsia="Calibri" w:cs="Segoe UI"/>
        </w:rPr>
      </w:pPr>
      <w:r w:rsidRPr="00F70B8F">
        <w:rPr>
          <w:rFonts w:eastAsia="Calibri" w:cs="Segoe UI"/>
        </w:rPr>
        <w:t>Each character</w:t>
      </w:r>
      <w:r>
        <w:rPr>
          <w:rFonts w:eastAsia="Calibri" w:cs="Segoe UI"/>
        </w:rPr>
        <w:t>’</w:t>
      </w:r>
      <w:r w:rsidRPr="00F70B8F">
        <w:rPr>
          <w:rFonts w:eastAsia="Calibri" w:cs="Segoe UI"/>
        </w:rPr>
        <w:t xml:space="preserve">s equivalent numeric value is then multiplied by its reverse ordinal position within the NHI number. The first value is multiplied by 7, the second by 6, the third by 5, the fourth by 4, the fifth by 3 and the sixth by 2. The sum of the six products is calculated. </w:t>
      </w:r>
    </w:p>
    <w:p w14:paraId="23EBD563" w14:textId="423724B7" w:rsidR="00DF666D" w:rsidRPr="00F70B8F" w:rsidRDefault="00DF666D" w:rsidP="00DF666D">
      <w:pPr>
        <w:spacing w:before="120" w:after="120"/>
        <w:rPr>
          <w:rFonts w:eastAsia="Calibri" w:cs="Segoe UI"/>
        </w:rPr>
      </w:pPr>
      <w:r w:rsidRPr="00F70B8F">
        <w:rPr>
          <w:rFonts w:eastAsia="Calibri" w:cs="Segoe UI"/>
        </w:rPr>
        <w:lastRenderedPageBreak/>
        <w:t xml:space="preserve">For NHI numbers in the current format, the calculated sum modulo 11 is subtracted from 11 to give the check digit. A value of 10 is translated to </w:t>
      </w:r>
      <w:r>
        <w:rPr>
          <w:rFonts w:eastAsia="Calibri" w:cs="Segoe UI"/>
        </w:rPr>
        <w:t>zero</w:t>
      </w:r>
      <w:r w:rsidRPr="00F70B8F">
        <w:rPr>
          <w:rFonts w:eastAsia="Calibri" w:cs="Segoe UI"/>
        </w:rPr>
        <w:t xml:space="preserve">. If the sum modulo 11 equals </w:t>
      </w:r>
      <w:r>
        <w:rPr>
          <w:rFonts w:eastAsia="Calibri" w:cs="Segoe UI"/>
        </w:rPr>
        <w:t>zero,</w:t>
      </w:r>
      <w:r w:rsidRPr="00F70B8F">
        <w:rPr>
          <w:rFonts w:eastAsia="Calibri" w:cs="Segoe UI"/>
        </w:rPr>
        <w:t xml:space="preserve"> then the NHI number is invalid</w:t>
      </w:r>
      <w:r w:rsidR="001E257B">
        <w:rPr>
          <w:rFonts w:eastAsia="Calibri" w:cs="Segoe UI"/>
        </w:rPr>
        <w:t xml:space="preserve"> and cannot be used</w:t>
      </w:r>
      <w:r w:rsidRPr="00F70B8F">
        <w:rPr>
          <w:rFonts w:eastAsia="Calibri" w:cs="Segoe UI"/>
        </w:rPr>
        <w:t xml:space="preserve">. </w:t>
      </w:r>
    </w:p>
    <w:p w14:paraId="3F16861D" w14:textId="43F9F5B3" w:rsidR="00DF666D" w:rsidRPr="00DF666D" w:rsidRDefault="00DF666D" w:rsidP="00DF666D">
      <w:r w:rsidRPr="00F70B8F">
        <w:rPr>
          <w:rFonts w:eastAsia="Calibri" w:cs="Segoe UI"/>
        </w:rPr>
        <w:t xml:space="preserve">For NHI numbers in the new format, the calculated sum modulo 24 is subtracted from 24 to give an index number. If the index </w:t>
      </w:r>
      <w:r w:rsidR="001E257B">
        <w:rPr>
          <w:rFonts w:eastAsia="Calibri" w:cs="Segoe UI"/>
        </w:rPr>
        <w:t xml:space="preserve">number </w:t>
      </w:r>
      <w:r w:rsidRPr="00F70B8F">
        <w:rPr>
          <w:rFonts w:eastAsia="Calibri" w:cs="Segoe UI"/>
        </w:rPr>
        <w:t>is zero</w:t>
      </w:r>
      <w:r>
        <w:rPr>
          <w:rFonts w:eastAsia="Calibri" w:cs="Segoe UI"/>
        </w:rPr>
        <w:t>,</w:t>
      </w:r>
      <w:r w:rsidRPr="00F70B8F">
        <w:rPr>
          <w:rFonts w:eastAsia="Calibri" w:cs="Segoe UI"/>
        </w:rPr>
        <w:t xml:space="preserve"> then the NHI number is invalid</w:t>
      </w:r>
      <w:r w:rsidR="001E257B">
        <w:rPr>
          <w:rFonts w:eastAsia="Calibri" w:cs="Segoe UI"/>
        </w:rPr>
        <w:t xml:space="preserve"> and cannot be used</w:t>
      </w:r>
      <w:r w:rsidRPr="00F70B8F">
        <w:rPr>
          <w:rFonts w:eastAsia="Calibri" w:cs="Segoe UI"/>
        </w:rPr>
        <w:t xml:space="preserve">. Otherwise, the check </w:t>
      </w:r>
      <w:r w:rsidR="001E257B">
        <w:rPr>
          <w:rFonts w:eastAsia="Calibri" w:cs="Segoe UI"/>
        </w:rPr>
        <w:t>character</w:t>
      </w:r>
      <w:r w:rsidRPr="00F70B8F">
        <w:rPr>
          <w:rFonts w:eastAsia="Calibri" w:cs="Segoe UI"/>
        </w:rPr>
        <w:t xml:space="preserve"> is the letter that corresponds to the index </w:t>
      </w:r>
      <w:r w:rsidR="001E257B">
        <w:rPr>
          <w:rFonts w:eastAsia="Calibri" w:cs="Segoe UI"/>
        </w:rPr>
        <w:t xml:space="preserve">number </w:t>
      </w:r>
      <w:r w:rsidRPr="00F70B8F">
        <w:rPr>
          <w:rFonts w:eastAsia="Calibri" w:cs="Segoe UI"/>
        </w:rPr>
        <w:t>in</w:t>
      </w:r>
      <w:r>
        <w:rPr>
          <w:rFonts w:eastAsia="Calibri" w:cs="Segoe UI"/>
        </w:rPr>
        <w:t xml:space="preserve"> Table 1.</w:t>
      </w:r>
    </w:p>
    <w:p w14:paraId="055E9C33" w14:textId="77777777" w:rsidR="001F5D21" w:rsidRPr="00F70B8F" w:rsidRDefault="001F5D21" w:rsidP="00D07898">
      <w:pPr>
        <w:pStyle w:val="Table"/>
        <w:rPr>
          <w:rFonts w:cs="Segoe UI"/>
        </w:rPr>
      </w:pPr>
      <w:bookmarkStart w:id="50" w:name="_Toc16840519"/>
      <w:r w:rsidRPr="008D40A6">
        <w:rPr>
          <w:rFonts w:cs="Segoe UI"/>
        </w:rPr>
        <w:t xml:space="preserve">Table </w:t>
      </w:r>
      <w:r w:rsidR="002479A0">
        <w:rPr>
          <w:rFonts w:cs="Segoe UI"/>
        </w:rPr>
        <w:t>2</w:t>
      </w:r>
      <w:r w:rsidRPr="00930FA9">
        <w:rPr>
          <w:rFonts w:cs="Segoe UI"/>
        </w:rPr>
        <w:t xml:space="preserve">: </w:t>
      </w:r>
      <w:r w:rsidRPr="00F70B8F">
        <w:rPr>
          <w:rFonts w:cs="Segoe UI"/>
        </w:rPr>
        <w:t xml:space="preserve">Example </w:t>
      </w:r>
      <w:r w:rsidR="00EC3460">
        <w:rPr>
          <w:rFonts w:cs="Segoe UI"/>
        </w:rPr>
        <w:t xml:space="preserve">check digit </w:t>
      </w:r>
      <w:r w:rsidRPr="00F70B8F">
        <w:rPr>
          <w:rFonts w:cs="Segoe UI"/>
        </w:rPr>
        <w:t>calculation for current NHI number ZAC536_</w:t>
      </w:r>
      <w:bookmarkEnd w:id="50"/>
    </w:p>
    <w:tbl>
      <w:tblPr>
        <w:tblStyle w:val="TableGrid"/>
        <w:tblW w:w="5000" w:type="pct"/>
        <w:tblLook w:val="04A0" w:firstRow="1" w:lastRow="0" w:firstColumn="1" w:lastColumn="0" w:noHBand="0" w:noVBand="1"/>
      </w:tblPr>
      <w:tblGrid>
        <w:gridCol w:w="5155"/>
        <w:gridCol w:w="3140"/>
      </w:tblGrid>
      <w:tr w:rsidR="001F5D21" w:rsidRPr="00186BFA" w14:paraId="44B827AD" w14:textId="77777777" w:rsidTr="00827CDC">
        <w:trPr>
          <w:trHeight w:val="20"/>
        </w:trPr>
        <w:tc>
          <w:tcPr>
            <w:tcW w:w="3107" w:type="pct"/>
            <w:shd w:val="clear" w:color="auto" w:fill="C6D9F1" w:themeFill="text2" w:themeFillTint="33"/>
          </w:tcPr>
          <w:p w14:paraId="199B04AE" w14:textId="77777777" w:rsidR="001F5D21" w:rsidRPr="00186BFA" w:rsidRDefault="001F5D21" w:rsidP="00186BFA">
            <w:pPr>
              <w:spacing w:before="60" w:after="60"/>
              <w:ind w:firstLine="5"/>
              <w:rPr>
                <w:rFonts w:cs="Segoe UI"/>
                <w:b/>
                <w:sz w:val="20"/>
              </w:rPr>
            </w:pPr>
            <w:r w:rsidRPr="00186BFA">
              <w:rPr>
                <w:rFonts w:cs="Segoe UI"/>
                <w:b/>
                <w:sz w:val="20"/>
              </w:rPr>
              <w:t>Step</w:t>
            </w:r>
          </w:p>
        </w:tc>
        <w:tc>
          <w:tcPr>
            <w:tcW w:w="1893" w:type="pct"/>
            <w:shd w:val="clear" w:color="auto" w:fill="C6D9F1" w:themeFill="text2" w:themeFillTint="33"/>
          </w:tcPr>
          <w:p w14:paraId="6B0F4ADE" w14:textId="77777777" w:rsidR="001F5D21" w:rsidRPr="00186BFA" w:rsidRDefault="001F5D21" w:rsidP="00186BFA">
            <w:pPr>
              <w:spacing w:before="60" w:after="60"/>
              <w:rPr>
                <w:rFonts w:eastAsia="Calibri" w:cs="Segoe UI"/>
                <w:b/>
                <w:sz w:val="20"/>
              </w:rPr>
            </w:pPr>
            <w:r w:rsidRPr="00186BFA">
              <w:rPr>
                <w:rFonts w:eastAsia="Calibri" w:cs="Segoe UI"/>
                <w:b/>
                <w:sz w:val="20"/>
              </w:rPr>
              <w:t>Example</w:t>
            </w:r>
          </w:p>
        </w:tc>
      </w:tr>
      <w:tr w:rsidR="001F5D21" w:rsidRPr="00186BFA" w14:paraId="108A5D27" w14:textId="77777777" w:rsidTr="00827CDC">
        <w:trPr>
          <w:trHeight w:val="20"/>
        </w:trPr>
        <w:tc>
          <w:tcPr>
            <w:tcW w:w="3107" w:type="pct"/>
          </w:tcPr>
          <w:p w14:paraId="67D6E998" w14:textId="77777777" w:rsidR="001F5D21" w:rsidRPr="00827CDC" w:rsidRDefault="001F5D21" w:rsidP="00827CDC">
            <w:pPr>
              <w:pStyle w:val="TableText"/>
              <w:rPr>
                <w:rFonts w:cs="Segoe UI"/>
                <w:snapToGrid w:val="0"/>
              </w:rPr>
            </w:pPr>
            <w:r w:rsidRPr="00827CDC">
              <w:rPr>
                <w:rFonts w:cs="Segoe UI"/>
                <w:snapToGrid w:val="0"/>
              </w:rPr>
              <w:t>Step 1. Calculate the numeric values for each position</w:t>
            </w:r>
          </w:p>
        </w:tc>
        <w:tc>
          <w:tcPr>
            <w:tcW w:w="1893" w:type="pct"/>
          </w:tcPr>
          <w:p w14:paraId="3ACC4C94" w14:textId="77777777" w:rsidR="001F5D21" w:rsidRPr="00827CDC" w:rsidRDefault="001F5D21" w:rsidP="00827CDC">
            <w:pPr>
              <w:pStyle w:val="TableText"/>
              <w:rPr>
                <w:rFonts w:cs="Segoe UI"/>
                <w:snapToGrid w:val="0"/>
              </w:rPr>
            </w:pPr>
            <w:r w:rsidRPr="00827CDC">
              <w:rPr>
                <w:rFonts w:cs="Segoe UI"/>
                <w:snapToGrid w:val="0"/>
              </w:rPr>
              <w:t>Z=24</w:t>
            </w:r>
          </w:p>
          <w:p w14:paraId="4AA293DF" w14:textId="77777777" w:rsidR="001F5D21" w:rsidRPr="00827CDC" w:rsidRDefault="001F5D21" w:rsidP="00827CDC">
            <w:pPr>
              <w:pStyle w:val="TableText"/>
              <w:rPr>
                <w:rFonts w:cs="Segoe UI"/>
                <w:snapToGrid w:val="0"/>
              </w:rPr>
            </w:pPr>
            <w:r w:rsidRPr="00827CDC">
              <w:rPr>
                <w:rFonts w:cs="Segoe UI"/>
                <w:snapToGrid w:val="0"/>
              </w:rPr>
              <w:t>A=1</w:t>
            </w:r>
          </w:p>
          <w:p w14:paraId="5A0F9E23" w14:textId="77777777" w:rsidR="001F5D21" w:rsidRPr="00827CDC" w:rsidRDefault="001F5D21" w:rsidP="00827CDC">
            <w:pPr>
              <w:pStyle w:val="TableText"/>
              <w:rPr>
                <w:rFonts w:cs="Segoe UI"/>
                <w:snapToGrid w:val="0"/>
              </w:rPr>
            </w:pPr>
            <w:r w:rsidRPr="00827CDC">
              <w:rPr>
                <w:rFonts w:cs="Segoe UI"/>
                <w:snapToGrid w:val="0"/>
              </w:rPr>
              <w:t>C=3</w:t>
            </w:r>
          </w:p>
          <w:p w14:paraId="24329389" w14:textId="77777777" w:rsidR="001F5D21" w:rsidRPr="00827CDC" w:rsidRDefault="001F5D21" w:rsidP="00827CDC">
            <w:pPr>
              <w:pStyle w:val="TableText"/>
              <w:rPr>
                <w:rFonts w:cs="Segoe UI"/>
                <w:snapToGrid w:val="0"/>
              </w:rPr>
            </w:pPr>
            <w:r w:rsidRPr="00827CDC">
              <w:rPr>
                <w:rFonts w:cs="Segoe UI"/>
                <w:snapToGrid w:val="0"/>
              </w:rPr>
              <w:t>5=5</w:t>
            </w:r>
          </w:p>
          <w:p w14:paraId="4352BB0C" w14:textId="77777777" w:rsidR="001F5D21" w:rsidRPr="00827CDC" w:rsidRDefault="001F5D21" w:rsidP="00827CDC">
            <w:pPr>
              <w:pStyle w:val="TableText"/>
              <w:rPr>
                <w:rFonts w:cs="Segoe UI"/>
                <w:snapToGrid w:val="0"/>
              </w:rPr>
            </w:pPr>
            <w:r w:rsidRPr="00827CDC">
              <w:rPr>
                <w:rFonts w:cs="Segoe UI"/>
                <w:snapToGrid w:val="0"/>
              </w:rPr>
              <w:t>3=3</w:t>
            </w:r>
          </w:p>
          <w:p w14:paraId="57DE91C0" w14:textId="77777777" w:rsidR="001F5D21" w:rsidRPr="00827CDC" w:rsidRDefault="001F5D21" w:rsidP="00827CDC">
            <w:pPr>
              <w:pStyle w:val="TableText"/>
              <w:rPr>
                <w:rFonts w:cs="Segoe UI"/>
                <w:snapToGrid w:val="0"/>
              </w:rPr>
            </w:pPr>
            <w:r w:rsidRPr="00827CDC">
              <w:rPr>
                <w:rFonts w:cs="Segoe UI"/>
                <w:snapToGrid w:val="0"/>
              </w:rPr>
              <w:t>6=6</w:t>
            </w:r>
          </w:p>
        </w:tc>
      </w:tr>
      <w:tr w:rsidR="001F5D21" w:rsidRPr="00186BFA" w14:paraId="7755B8B5" w14:textId="77777777" w:rsidTr="00827CDC">
        <w:trPr>
          <w:trHeight w:val="20"/>
        </w:trPr>
        <w:tc>
          <w:tcPr>
            <w:tcW w:w="3107" w:type="pct"/>
          </w:tcPr>
          <w:p w14:paraId="272451F3" w14:textId="3DA1CED8" w:rsidR="001F5D21" w:rsidRPr="00827CDC" w:rsidRDefault="001F5D21" w:rsidP="00827CDC">
            <w:pPr>
              <w:pStyle w:val="TableText"/>
              <w:rPr>
                <w:rFonts w:cs="Segoe UI"/>
                <w:snapToGrid w:val="0"/>
              </w:rPr>
            </w:pPr>
            <w:r w:rsidRPr="00827CDC">
              <w:rPr>
                <w:rFonts w:cs="Segoe UI"/>
                <w:snapToGrid w:val="0"/>
              </w:rPr>
              <w:t>Step 2</w:t>
            </w:r>
            <w:r w:rsidR="00EC3460">
              <w:rPr>
                <w:rFonts w:cs="Segoe UI"/>
                <w:snapToGrid w:val="0"/>
              </w:rPr>
              <w:t>.</w:t>
            </w:r>
            <w:r w:rsidRPr="00827CDC">
              <w:rPr>
                <w:rFonts w:cs="Segoe UI"/>
                <w:snapToGrid w:val="0"/>
              </w:rPr>
              <w:t xml:space="preserve"> Multiply these values by their reverse ordinal position</w:t>
            </w:r>
          </w:p>
        </w:tc>
        <w:tc>
          <w:tcPr>
            <w:tcW w:w="1893" w:type="pct"/>
          </w:tcPr>
          <w:p w14:paraId="37689445" w14:textId="6753ABFE" w:rsidR="001F5D21" w:rsidRPr="00827CDC" w:rsidRDefault="001F5D21" w:rsidP="00827CDC">
            <w:pPr>
              <w:pStyle w:val="TableText"/>
              <w:rPr>
                <w:rFonts w:cs="Segoe UI"/>
                <w:snapToGrid w:val="0"/>
              </w:rPr>
            </w:pPr>
            <w:r w:rsidRPr="00827CDC">
              <w:rPr>
                <w:rFonts w:cs="Segoe UI"/>
                <w:snapToGrid w:val="0"/>
              </w:rPr>
              <w:t>24 × 7 = 168</w:t>
            </w:r>
          </w:p>
          <w:p w14:paraId="420CEF5C" w14:textId="0FFA128F" w:rsidR="001F5D21" w:rsidRPr="00827CDC" w:rsidRDefault="001F5D21" w:rsidP="00827CDC">
            <w:pPr>
              <w:pStyle w:val="TableText"/>
              <w:rPr>
                <w:rFonts w:cs="Segoe UI"/>
                <w:snapToGrid w:val="0"/>
              </w:rPr>
            </w:pPr>
            <w:r w:rsidRPr="00827CDC">
              <w:rPr>
                <w:rFonts w:cs="Segoe UI"/>
                <w:snapToGrid w:val="0"/>
              </w:rPr>
              <w:t xml:space="preserve">1 × 6 = 6 </w:t>
            </w:r>
          </w:p>
          <w:p w14:paraId="05478387" w14:textId="07A69EEA" w:rsidR="001F5D21" w:rsidRPr="00827CDC" w:rsidRDefault="001F5D21" w:rsidP="00827CDC">
            <w:pPr>
              <w:pStyle w:val="TableText"/>
              <w:rPr>
                <w:rFonts w:cs="Segoe UI"/>
                <w:snapToGrid w:val="0"/>
              </w:rPr>
            </w:pPr>
            <w:r w:rsidRPr="00827CDC">
              <w:rPr>
                <w:rFonts w:cs="Segoe UI"/>
                <w:snapToGrid w:val="0"/>
              </w:rPr>
              <w:t>3 × 5 = 15</w:t>
            </w:r>
          </w:p>
          <w:p w14:paraId="238D8320" w14:textId="1E2B3BDF" w:rsidR="001F5D21" w:rsidRPr="00827CDC" w:rsidRDefault="001F5D21" w:rsidP="00827CDC">
            <w:pPr>
              <w:pStyle w:val="TableText"/>
              <w:rPr>
                <w:rFonts w:cs="Segoe UI"/>
                <w:snapToGrid w:val="0"/>
              </w:rPr>
            </w:pPr>
            <w:r w:rsidRPr="00827CDC">
              <w:rPr>
                <w:rFonts w:cs="Segoe UI"/>
                <w:snapToGrid w:val="0"/>
              </w:rPr>
              <w:t>5 × 4 = 20</w:t>
            </w:r>
          </w:p>
          <w:p w14:paraId="06EC1521" w14:textId="7BA48AB6" w:rsidR="001F5D21" w:rsidRPr="00827CDC" w:rsidRDefault="001F5D21" w:rsidP="00827CDC">
            <w:pPr>
              <w:pStyle w:val="TableText"/>
              <w:rPr>
                <w:rFonts w:cs="Segoe UI"/>
                <w:snapToGrid w:val="0"/>
              </w:rPr>
            </w:pPr>
            <w:r w:rsidRPr="00827CDC">
              <w:rPr>
                <w:rFonts w:cs="Segoe UI"/>
                <w:snapToGrid w:val="0"/>
              </w:rPr>
              <w:t>3 × 3 = 9</w:t>
            </w:r>
          </w:p>
          <w:p w14:paraId="29F356CD" w14:textId="726A6ADD" w:rsidR="001F5D21" w:rsidRPr="00827CDC" w:rsidRDefault="001F5D21" w:rsidP="00827CDC">
            <w:pPr>
              <w:pStyle w:val="TableText"/>
              <w:rPr>
                <w:rFonts w:cs="Segoe UI"/>
                <w:snapToGrid w:val="0"/>
              </w:rPr>
            </w:pPr>
            <w:r w:rsidRPr="00827CDC">
              <w:rPr>
                <w:rFonts w:cs="Segoe UI"/>
                <w:snapToGrid w:val="0"/>
              </w:rPr>
              <w:t xml:space="preserve">6 × 2 = 12 </w:t>
            </w:r>
          </w:p>
        </w:tc>
      </w:tr>
      <w:tr w:rsidR="001F5D21" w:rsidRPr="00186BFA" w14:paraId="18A4FD2A" w14:textId="77777777" w:rsidTr="00827CDC">
        <w:trPr>
          <w:trHeight w:val="20"/>
        </w:trPr>
        <w:tc>
          <w:tcPr>
            <w:tcW w:w="3107" w:type="pct"/>
          </w:tcPr>
          <w:p w14:paraId="2E9BE779" w14:textId="3A1993D7" w:rsidR="001F5D21" w:rsidRPr="00827CDC" w:rsidRDefault="001F5D21" w:rsidP="00827CDC">
            <w:pPr>
              <w:pStyle w:val="TableText"/>
              <w:rPr>
                <w:rFonts w:cs="Segoe UI"/>
                <w:snapToGrid w:val="0"/>
              </w:rPr>
            </w:pPr>
            <w:r w:rsidRPr="00827CDC">
              <w:rPr>
                <w:rFonts w:cs="Segoe UI"/>
                <w:snapToGrid w:val="0"/>
              </w:rPr>
              <w:t>Step 3</w:t>
            </w:r>
            <w:r w:rsidR="00EC3460">
              <w:rPr>
                <w:rFonts w:cs="Segoe UI"/>
                <w:snapToGrid w:val="0"/>
              </w:rPr>
              <w:t>.</w:t>
            </w:r>
            <w:r w:rsidRPr="00827CDC">
              <w:rPr>
                <w:rFonts w:cs="Segoe UI"/>
                <w:snapToGrid w:val="0"/>
              </w:rPr>
              <w:t xml:space="preserve"> Sum the results</w:t>
            </w:r>
          </w:p>
        </w:tc>
        <w:tc>
          <w:tcPr>
            <w:tcW w:w="1893" w:type="pct"/>
          </w:tcPr>
          <w:p w14:paraId="2E0BE034" w14:textId="77777777" w:rsidR="001F5D21" w:rsidRPr="00827CDC" w:rsidRDefault="001F5D21" w:rsidP="00827CDC">
            <w:pPr>
              <w:pStyle w:val="TableText"/>
              <w:rPr>
                <w:rFonts w:cs="Segoe UI"/>
                <w:snapToGrid w:val="0"/>
              </w:rPr>
            </w:pPr>
            <w:r w:rsidRPr="00827CDC">
              <w:rPr>
                <w:rFonts w:cs="Segoe UI"/>
                <w:snapToGrid w:val="0"/>
              </w:rPr>
              <w:t>168 + 6 + 15 + 20 + 9 + 12 = 230</w:t>
            </w:r>
          </w:p>
        </w:tc>
      </w:tr>
      <w:tr w:rsidR="001F5D21" w:rsidRPr="00186BFA" w14:paraId="1A1DC6C7" w14:textId="77777777" w:rsidTr="00827CDC">
        <w:trPr>
          <w:trHeight w:val="20"/>
        </w:trPr>
        <w:tc>
          <w:tcPr>
            <w:tcW w:w="3107" w:type="pct"/>
          </w:tcPr>
          <w:p w14:paraId="0C90F8AC" w14:textId="56A9397C" w:rsidR="001F5D21" w:rsidRPr="00827CDC" w:rsidRDefault="001F5D21" w:rsidP="00827CDC">
            <w:pPr>
              <w:pStyle w:val="TableText"/>
              <w:rPr>
                <w:rFonts w:cs="Segoe UI"/>
                <w:snapToGrid w:val="0"/>
              </w:rPr>
            </w:pPr>
            <w:r w:rsidRPr="00827CDC">
              <w:rPr>
                <w:rFonts w:cs="Segoe UI"/>
                <w:snapToGrid w:val="0"/>
              </w:rPr>
              <w:t>Step 4</w:t>
            </w:r>
            <w:r w:rsidR="00EC3460">
              <w:rPr>
                <w:rFonts w:cs="Segoe UI"/>
                <w:snapToGrid w:val="0"/>
              </w:rPr>
              <w:t>.</w:t>
            </w:r>
            <w:r w:rsidRPr="00827CDC">
              <w:rPr>
                <w:rFonts w:cs="Segoe UI"/>
                <w:snapToGrid w:val="0"/>
              </w:rPr>
              <w:t xml:space="preserve"> Divide by 11 and get the remainder </w:t>
            </w:r>
          </w:p>
        </w:tc>
        <w:tc>
          <w:tcPr>
            <w:tcW w:w="1893" w:type="pct"/>
          </w:tcPr>
          <w:p w14:paraId="30A08BBE" w14:textId="77777777" w:rsidR="001F5D21" w:rsidRPr="00827CDC" w:rsidRDefault="001F5D21" w:rsidP="00827CDC">
            <w:pPr>
              <w:pStyle w:val="TableText"/>
              <w:rPr>
                <w:rFonts w:cs="Segoe UI"/>
                <w:snapToGrid w:val="0"/>
              </w:rPr>
            </w:pPr>
            <w:r w:rsidRPr="00827CDC">
              <w:rPr>
                <w:rFonts w:cs="Segoe UI"/>
                <w:snapToGrid w:val="0"/>
              </w:rPr>
              <w:t>230 mod 11 = 10</w:t>
            </w:r>
          </w:p>
        </w:tc>
      </w:tr>
      <w:tr w:rsidR="001F5D21" w:rsidRPr="00186BFA" w14:paraId="11BF9EE9" w14:textId="77777777" w:rsidTr="00827CDC">
        <w:trPr>
          <w:trHeight w:val="20"/>
        </w:trPr>
        <w:tc>
          <w:tcPr>
            <w:tcW w:w="3107" w:type="pct"/>
          </w:tcPr>
          <w:p w14:paraId="035F701A" w14:textId="2022ECAD" w:rsidR="001F5D21" w:rsidRPr="00827CDC" w:rsidRDefault="001F5D21" w:rsidP="00827CDC">
            <w:pPr>
              <w:pStyle w:val="TableText"/>
              <w:rPr>
                <w:rFonts w:cs="Segoe UI"/>
                <w:snapToGrid w:val="0"/>
              </w:rPr>
            </w:pPr>
            <w:r w:rsidRPr="00827CDC">
              <w:rPr>
                <w:rFonts w:cs="Segoe UI"/>
                <w:snapToGrid w:val="0"/>
              </w:rPr>
              <w:t>Step 5</w:t>
            </w:r>
            <w:r w:rsidR="00EC3460">
              <w:rPr>
                <w:rFonts w:cs="Segoe UI"/>
                <w:snapToGrid w:val="0"/>
              </w:rPr>
              <w:t>.</w:t>
            </w:r>
            <w:r w:rsidRPr="00827CDC">
              <w:rPr>
                <w:rFonts w:cs="Segoe UI"/>
                <w:snapToGrid w:val="0"/>
              </w:rPr>
              <w:t xml:space="preserve"> Subtract this from 11 to get the check digit</w:t>
            </w:r>
          </w:p>
        </w:tc>
        <w:tc>
          <w:tcPr>
            <w:tcW w:w="1893" w:type="pct"/>
          </w:tcPr>
          <w:p w14:paraId="7F5C4492" w14:textId="5CFC5CAB" w:rsidR="001F5D21" w:rsidRPr="00827CDC" w:rsidRDefault="001F5D21" w:rsidP="00827CDC">
            <w:pPr>
              <w:pStyle w:val="TableText"/>
              <w:rPr>
                <w:rFonts w:cs="Segoe UI"/>
                <w:snapToGrid w:val="0"/>
              </w:rPr>
            </w:pPr>
            <w:r w:rsidRPr="00827CDC">
              <w:rPr>
                <w:rFonts w:cs="Segoe UI"/>
                <w:snapToGrid w:val="0"/>
              </w:rPr>
              <w:t>11 − 10 = 1</w:t>
            </w:r>
          </w:p>
        </w:tc>
      </w:tr>
      <w:tr w:rsidR="001F5D21" w:rsidRPr="00186BFA" w14:paraId="6F12001E" w14:textId="77777777" w:rsidTr="00827CDC">
        <w:trPr>
          <w:trHeight w:val="20"/>
        </w:trPr>
        <w:tc>
          <w:tcPr>
            <w:tcW w:w="3107" w:type="pct"/>
          </w:tcPr>
          <w:p w14:paraId="7F400C82" w14:textId="505F9616" w:rsidR="001F5D21" w:rsidRPr="00827CDC" w:rsidRDefault="001F5D21" w:rsidP="00827CDC">
            <w:pPr>
              <w:pStyle w:val="TableText"/>
              <w:rPr>
                <w:rFonts w:cs="Segoe UI"/>
                <w:snapToGrid w:val="0"/>
              </w:rPr>
            </w:pPr>
            <w:r w:rsidRPr="00827CDC">
              <w:rPr>
                <w:rFonts w:cs="Segoe UI"/>
                <w:snapToGrid w:val="0"/>
              </w:rPr>
              <w:t>Step 6</w:t>
            </w:r>
            <w:r w:rsidR="00EC3460">
              <w:rPr>
                <w:rFonts w:cs="Segoe UI"/>
                <w:snapToGrid w:val="0"/>
              </w:rPr>
              <w:t>.</w:t>
            </w:r>
            <w:r w:rsidRPr="00827CDC">
              <w:rPr>
                <w:rFonts w:cs="Segoe UI"/>
                <w:snapToGrid w:val="0"/>
              </w:rPr>
              <w:t xml:space="preserve"> Append the check digit to the NHI number </w:t>
            </w:r>
          </w:p>
        </w:tc>
        <w:tc>
          <w:tcPr>
            <w:tcW w:w="1893" w:type="pct"/>
          </w:tcPr>
          <w:p w14:paraId="572CDC73" w14:textId="77777777" w:rsidR="001F5D21" w:rsidRPr="00827CDC" w:rsidRDefault="001F5D21" w:rsidP="00827CDC">
            <w:pPr>
              <w:pStyle w:val="TableText"/>
              <w:rPr>
                <w:rFonts w:cs="Segoe UI"/>
                <w:snapToGrid w:val="0"/>
              </w:rPr>
            </w:pPr>
            <w:r w:rsidRPr="00827CDC">
              <w:rPr>
                <w:rFonts w:cs="Segoe UI"/>
                <w:snapToGrid w:val="0"/>
              </w:rPr>
              <w:t>ZAC5361</w:t>
            </w:r>
          </w:p>
        </w:tc>
      </w:tr>
    </w:tbl>
    <w:p w14:paraId="3A90B388" w14:textId="77EF88A2" w:rsidR="001F5D21" w:rsidRPr="00F70B8F" w:rsidRDefault="007C3020" w:rsidP="001F5D21">
      <w:pPr>
        <w:pStyle w:val="Table"/>
        <w:rPr>
          <w:rFonts w:cs="Segoe UI"/>
        </w:rPr>
      </w:pPr>
      <w:bookmarkStart w:id="51" w:name="_Toc16840520"/>
      <w:r>
        <w:rPr>
          <w:rFonts w:cs="Segoe UI"/>
        </w:rPr>
        <w:t>Table 3:</w:t>
      </w:r>
      <w:r w:rsidR="001F5D21">
        <w:rPr>
          <w:rFonts w:cs="Segoe UI"/>
        </w:rPr>
        <w:t xml:space="preserve"> </w:t>
      </w:r>
      <w:r w:rsidR="001F5D21" w:rsidRPr="00F70B8F">
        <w:rPr>
          <w:rFonts w:cs="Segoe UI"/>
        </w:rPr>
        <w:t xml:space="preserve">Example </w:t>
      </w:r>
      <w:r w:rsidR="00EC3460">
        <w:rPr>
          <w:rFonts w:cs="Segoe UI"/>
        </w:rPr>
        <w:t xml:space="preserve">check digit </w:t>
      </w:r>
      <w:r w:rsidR="001F5D21" w:rsidRPr="00F70B8F">
        <w:rPr>
          <w:rFonts w:cs="Segoe UI"/>
        </w:rPr>
        <w:t>calculation for new NHI number ZBC42D_</w:t>
      </w:r>
      <w:bookmarkEnd w:id="51"/>
    </w:p>
    <w:tbl>
      <w:tblPr>
        <w:tblStyle w:val="TableGrid"/>
        <w:tblW w:w="5000" w:type="pct"/>
        <w:tblLook w:val="04A0" w:firstRow="1" w:lastRow="0" w:firstColumn="1" w:lastColumn="0" w:noHBand="0" w:noVBand="1"/>
      </w:tblPr>
      <w:tblGrid>
        <w:gridCol w:w="5155"/>
        <w:gridCol w:w="3140"/>
      </w:tblGrid>
      <w:tr w:rsidR="001F5D21" w:rsidRPr="00186BFA" w14:paraId="569A4EB9" w14:textId="77777777" w:rsidTr="00827CDC">
        <w:trPr>
          <w:trHeight w:val="20"/>
        </w:trPr>
        <w:tc>
          <w:tcPr>
            <w:tcW w:w="3107" w:type="pct"/>
            <w:shd w:val="clear" w:color="auto" w:fill="C6D9F1" w:themeFill="text2" w:themeFillTint="33"/>
          </w:tcPr>
          <w:p w14:paraId="5C443655" w14:textId="77777777" w:rsidR="001F5D21" w:rsidRPr="00186BFA" w:rsidRDefault="001F5D21" w:rsidP="00186BFA">
            <w:pPr>
              <w:spacing w:before="60" w:after="60"/>
              <w:ind w:firstLine="5"/>
              <w:rPr>
                <w:rFonts w:cs="Segoe UI"/>
                <w:b/>
                <w:sz w:val="20"/>
              </w:rPr>
            </w:pPr>
            <w:r w:rsidRPr="00186BFA">
              <w:rPr>
                <w:rFonts w:cs="Segoe UI"/>
                <w:b/>
                <w:sz w:val="20"/>
              </w:rPr>
              <w:t>Step</w:t>
            </w:r>
          </w:p>
        </w:tc>
        <w:tc>
          <w:tcPr>
            <w:tcW w:w="1893" w:type="pct"/>
            <w:shd w:val="clear" w:color="auto" w:fill="C6D9F1" w:themeFill="text2" w:themeFillTint="33"/>
          </w:tcPr>
          <w:p w14:paraId="3FE5311F" w14:textId="77777777" w:rsidR="001F5D21" w:rsidRPr="00186BFA" w:rsidRDefault="001F5D21" w:rsidP="00186BFA">
            <w:pPr>
              <w:spacing w:before="60" w:after="60"/>
              <w:rPr>
                <w:rFonts w:eastAsia="Calibri" w:cs="Segoe UI"/>
                <w:b/>
                <w:sz w:val="20"/>
              </w:rPr>
            </w:pPr>
            <w:r w:rsidRPr="00186BFA">
              <w:rPr>
                <w:rFonts w:eastAsia="Calibri" w:cs="Segoe UI"/>
                <w:b/>
                <w:sz w:val="20"/>
              </w:rPr>
              <w:t>Example</w:t>
            </w:r>
          </w:p>
        </w:tc>
      </w:tr>
      <w:tr w:rsidR="001F5D21" w:rsidRPr="00186BFA" w14:paraId="2B9190C0" w14:textId="77777777" w:rsidTr="00827CDC">
        <w:trPr>
          <w:trHeight w:val="20"/>
        </w:trPr>
        <w:tc>
          <w:tcPr>
            <w:tcW w:w="3107" w:type="pct"/>
          </w:tcPr>
          <w:p w14:paraId="1C2FF977" w14:textId="1A0F6D47" w:rsidR="001F5D21" w:rsidRPr="00827CDC" w:rsidRDefault="001F5D21" w:rsidP="002479A0">
            <w:pPr>
              <w:pStyle w:val="TableText"/>
              <w:rPr>
                <w:rFonts w:cs="Segoe UI"/>
                <w:snapToGrid w:val="0"/>
              </w:rPr>
            </w:pPr>
            <w:r w:rsidRPr="00827CDC">
              <w:rPr>
                <w:rFonts w:cs="Segoe UI"/>
                <w:snapToGrid w:val="0"/>
              </w:rPr>
              <w:t>Step 1. Calculate the numeric values for each position</w:t>
            </w:r>
          </w:p>
        </w:tc>
        <w:tc>
          <w:tcPr>
            <w:tcW w:w="1893" w:type="pct"/>
          </w:tcPr>
          <w:p w14:paraId="7781FF34" w14:textId="77777777" w:rsidR="001F5D21" w:rsidRPr="00827CDC" w:rsidRDefault="001F5D21" w:rsidP="00827CDC">
            <w:pPr>
              <w:pStyle w:val="TableText"/>
              <w:rPr>
                <w:rFonts w:cs="Segoe UI"/>
                <w:snapToGrid w:val="0"/>
              </w:rPr>
            </w:pPr>
            <w:r w:rsidRPr="00827CDC">
              <w:rPr>
                <w:rFonts w:cs="Segoe UI"/>
                <w:snapToGrid w:val="0"/>
              </w:rPr>
              <w:t>Z=24</w:t>
            </w:r>
          </w:p>
          <w:p w14:paraId="512857D7" w14:textId="77777777" w:rsidR="001F5D21" w:rsidRPr="00827CDC" w:rsidRDefault="001F5D21" w:rsidP="00827CDC">
            <w:pPr>
              <w:pStyle w:val="TableText"/>
              <w:rPr>
                <w:rFonts w:cs="Segoe UI"/>
                <w:snapToGrid w:val="0"/>
              </w:rPr>
            </w:pPr>
            <w:r w:rsidRPr="00827CDC">
              <w:rPr>
                <w:rFonts w:cs="Segoe UI"/>
                <w:snapToGrid w:val="0"/>
              </w:rPr>
              <w:t>B=2</w:t>
            </w:r>
          </w:p>
          <w:p w14:paraId="13BEA6F4" w14:textId="77777777" w:rsidR="001F5D21" w:rsidRPr="00827CDC" w:rsidRDefault="001F5D21" w:rsidP="00827CDC">
            <w:pPr>
              <w:pStyle w:val="TableText"/>
              <w:rPr>
                <w:rFonts w:cs="Segoe UI"/>
                <w:snapToGrid w:val="0"/>
              </w:rPr>
            </w:pPr>
            <w:r w:rsidRPr="00827CDC">
              <w:rPr>
                <w:rFonts w:cs="Segoe UI"/>
                <w:snapToGrid w:val="0"/>
              </w:rPr>
              <w:t>C=3</w:t>
            </w:r>
          </w:p>
          <w:p w14:paraId="14179BEF" w14:textId="77777777" w:rsidR="001F5D21" w:rsidRPr="00827CDC" w:rsidRDefault="001F5D21" w:rsidP="00827CDC">
            <w:pPr>
              <w:pStyle w:val="TableText"/>
              <w:rPr>
                <w:rFonts w:cs="Segoe UI"/>
                <w:snapToGrid w:val="0"/>
              </w:rPr>
            </w:pPr>
            <w:r w:rsidRPr="00827CDC">
              <w:rPr>
                <w:rFonts w:cs="Segoe UI"/>
                <w:snapToGrid w:val="0"/>
              </w:rPr>
              <w:t>4=4</w:t>
            </w:r>
          </w:p>
          <w:p w14:paraId="68C5E9A0" w14:textId="77777777" w:rsidR="001F5D21" w:rsidRPr="00827CDC" w:rsidRDefault="001F5D21" w:rsidP="00827CDC">
            <w:pPr>
              <w:pStyle w:val="TableText"/>
              <w:rPr>
                <w:rFonts w:cs="Segoe UI"/>
                <w:snapToGrid w:val="0"/>
              </w:rPr>
            </w:pPr>
            <w:r w:rsidRPr="00827CDC">
              <w:rPr>
                <w:rFonts w:cs="Segoe UI"/>
                <w:snapToGrid w:val="0"/>
              </w:rPr>
              <w:t>2=2</w:t>
            </w:r>
          </w:p>
          <w:p w14:paraId="0BA09C1C" w14:textId="77777777" w:rsidR="001F5D21" w:rsidRPr="00827CDC" w:rsidRDefault="001F5D21" w:rsidP="00827CDC">
            <w:pPr>
              <w:pStyle w:val="TableText"/>
              <w:rPr>
                <w:rFonts w:cs="Segoe UI"/>
                <w:snapToGrid w:val="0"/>
              </w:rPr>
            </w:pPr>
            <w:r w:rsidRPr="00827CDC">
              <w:rPr>
                <w:rFonts w:cs="Segoe UI"/>
                <w:snapToGrid w:val="0"/>
              </w:rPr>
              <w:t>D=4</w:t>
            </w:r>
          </w:p>
        </w:tc>
      </w:tr>
      <w:tr w:rsidR="001F5D21" w:rsidRPr="00186BFA" w14:paraId="29016D07" w14:textId="77777777" w:rsidTr="00827CDC">
        <w:trPr>
          <w:trHeight w:val="20"/>
        </w:trPr>
        <w:tc>
          <w:tcPr>
            <w:tcW w:w="3107" w:type="pct"/>
          </w:tcPr>
          <w:p w14:paraId="41347F86" w14:textId="6A8CC87B" w:rsidR="001F5D21" w:rsidRPr="00827CDC" w:rsidRDefault="001F5D21" w:rsidP="005772C7">
            <w:pPr>
              <w:pStyle w:val="TableText"/>
              <w:rPr>
                <w:rFonts w:cs="Segoe UI"/>
                <w:snapToGrid w:val="0"/>
              </w:rPr>
            </w:pPr>
            <w:r w:rsidRPr="00827CDC">
              <w:rPr>
                <w:rFonts w:cs="Segoe UI"/>
                <w:snapToGrid w:val="0"/>
              </w:rPr>
              <w:t>Step 2</w:t>
            </w:r>
            <w:r w:rsidR="00EC3460">
              <w:rPr>
                <w:rFonts w:cs="Segoe UI"/>
                <w:snapToGrid w:val="0"/>
              </w:rPr>
              <w:t>.</w:t>
            </w:r>
            <w:r w:rsidRPr="00827CDC">
              <w:rPr>
                <w:rFonts w:cs="Segoe UI"/>
                <w:snapToGrid w:val="0"/>
              </w:rPr>
              <w:t xml:space="preserve"> Multiply these values by their reverse ordinal position</w:t>
            </w:r>
          </w:p>
        </w:tc>
        <w:tc>
          <w:tcPr>
            <w:tcW w:w="1893" w:type="pct"/>
          </w:tcPr>
          <w:p w14:paraId="160D0169" w14:textId="4EEFEF7C" w:rsidR="001F5D21" w:rsidRPr="00827CDC" w:rsidRDefault="001F5D21" w:rsidP="00827CDC">
            <w:pPr>
              <w:pStyle w:val="TableText"/>
              <w:rPr>
                <w:rFonts w:cs="Segoe UI"/>
                <w:snapToGrid w:val="0"/>
              </w:rPr>
            </w:pPr>
            <w:r w:rsidRPr="00827CDC">
              <w:rPr>
                <w:rFonts w:cs="Segoe UI"/>
                <w:snapToGrid w:val="0"/>
              </w:rPr>
              <w:t>24 × 7 = 168</w:t>
            </w:r>
          </w:p>
          <w:p w14:paraId="0BFBE8CC" w14:textId="0F5EAC28" w:rsidR="001F5D21" w:rsidRPr="00827CDC" w:rsidRDefault="001F5D21" w:rsidP="00827CDC">
            <w:pPr>
              <w:pStyle w:val="TableText"/>
              <w:rPr>
                <w:rFonts w:cs="Segoe UI"/>
                <w:snapToGrid w:val="0"/>
              </w:rPr>
            </w:pPr>
            <w:r w:rsidRPr="00827CDC">
              <w:rPr>
                <w:rFonts w:cs="Segoe UI"/>
                <w:snapToGrid w:val="0"/>
              </w:rPr>
              <w:t xml:space="preserve">2 × 6 = 12 </w:t>
            </w:r>
          </w:p>
          <w:p w14:paraId="5A1E90CE" w14:textId="02A8C7FD" w:rsidR="001F5D21" w:rsidRPr="00827CDC" w:rsidRDefault="001F5D21" w:rsidP="00827CDC">
            <w:pPr>
              <w:pStyle w:val="TableText"/>
              <w:rPr>
                <w:rFonts w:cs="Segoe UI"/>
                <w:snapToGrid w:val="0"/>
              </w:rPr>
            </w:pPr>
            <w:r w:rsidRPr="00827CDC">
              <w:rPr>
                <w:rFonts w:cs="Segoe UI"/>
                <w:snapToGrid w:val="0"/>
              </w:rPr>
              <w:t>3 × 5 = 15</w:t>
            </w:r>
          </w:p>
          <w:p w14:paraId="61A61F9A" w14:textId="285EC51C" w:rsidR="001F5D21" w:rsidRPr="00827CDC" w:rsidRDefault="001F5D21" w:rsidP="00827CDC">
            <w:pPr>
              <w:pStyle w:val="TableText"/>
              <w:rPr>
                <w:rFonts w:cs="Segoe UI"/>
                <w:snapToGrid w:val="0"/>
              </w:rPr>
            </w:pPr>
            <w:r w:rsidRPr="00827CDC">
              <w:rPr>
                <w:rFonts w:cs="Segoe UI"/>
                <w:snapToGrid w:val="0"/>
              </w:rPr>
              <w:t>4 × 4 = 16</w:t>
            </w:r>
          </w:p>
          <w:p w14:paraId="3D173EF2" w14:textId="198A942D" w:rsidR="001F5D21" w:rsidRPr="00827CDC" w:rsidRDefault="001F5D21" w:rsidP="00827CDC">
            <w:pPr>
              <w:pStyle w:val="TableText"/>
              <w:rPr>
                <w:rFonts w:cs="Segoe UI"/>
                <w:snapToGrid w:val="0"/>
              </w:rPr>
            </w:pPr>
            <w:r w:rsidRPr="00827CDC">
              <w:rPr>
                <w:rFonts w:cs="Segoe UI"/>
                <w:snapToGrid w:val="0"/>
              </w:rPr>
              <w:t>2 × 3 = 6</w:t>
            </w:r>
          </w:p>
          <w:p w14:paraId="3FD6A840" w14:textId="1C769871" w:rsidR="001F5D21" w:rsidRPr="00827CDC" w:rsidRDefault="001F5D21" w:rsidP="00827CDC">
            <w:pPr>
              <w:pStyle w:val="TableText"/>
              <w:rPr>
                <w:rFonts w:cs="Segoe UI"/>
                <w:snapToGrid w:val="0"/>
              </w:rPr>
            </w:pPr>
            <w:r w:rsidRPr="00827CDC">
              <w:rPr>
                <w:rFonts w:cs="Segoe UI"/>
                <w:snapToGrid w:val="0"/>
              </w:rPr>
              <w:t xml:space="preserve">4 × 2 = 8 </w:t>
            </w:r>
          </w:p>
        </w:tc>
      </w:tr>
      <w:tr w:rsidR="001F5D21" w:rsidRPr="00186BFA" w14:paraId="18C52068" w14:textId="77777777" w:rsidTr="00827CDC">
        <w:trPr>
          <w:trHeight w:val="20"/>
        </w:trPr>
        <w:tc>
          <w:tcPr>
            <w:tcW w:w="3107" w:type="pct"/>
          </w:tcPr>
          <w:p w14:paraId="36C06DDA" w14:textId="6FE556B8" w:rsidR="001F5D21" w:rsidRPr="00827CDC" w:rsidRDefault="001F5D21" w:rsidP="00827CDC">
            <w:pPr>
              <w:pStyle w:val="TableText"/>
              <w:rPr>
                <w:rFonts w:cs="Segoe UI"/>
                <w:snapToGrid w:val="0"/>
              </w:rPr>
            </w:pPr>
            <w:r w:rsidRPr="00827CDC">
              <w:rPr>
                <w:rFonts w:cs="Segoe UI"/>
                <w:snapToGrid w:val="0"/>
              </w:rPr>
              <w:lastRenderedPageBreak/>
              <w:t>Step 3</w:t>
            </w:r>
            <w:r w:rsidR="00EC3460">
              <w:rPr>
                <w:rFonts w:cs="Segoe UI"/>
                <w:snapToGrid w:val="0"/>
              </w:rPr>
              <w:t>.</w:t>
            </w:r>
            <w:r w:rsidRPr="00827CDC">
              <w:rPr>
                <w:rFonts w:cs="Segoe UI"/>
                <w:snapToGrid w:val="0"/>
              </w:rPr>
              <w:t xml:space="preserve"> Sum the results</w:t>
            </w:r>
          </w:p>
        </w:tc>
        <w:tc>
          <w:tcPr>
            <w:tcW w:w="1893" w:type="pct"/>
          </w:tcPr>
          <w:p w14:paraId="0F43028A" w14:textId="77777777" w:rsidR="001F5D21" w:rsidRPr="00827CDC" w:rsidRDefault="001F5D21" w:rsidP="00827CDC">
            <w:pPr>
              <w:pStyle w:val="TableText"/>
              <w:rPr>
                <w:rFonts w:cs="Segoe UI"/>
                <w:snapToGrid w:val="0"/>
              </w:rPr>
            </w:pPr>
            <w:r w:rsidRPr="00827CDC">
              <w:rPr>
                <w:rFonts w:cs="Segoe UI"/>
                <w:snapToGrid w:val="0"/>
              </w:rPr>
              <w:t>168 + 12 + 15 + 16 + 6 + 8 = 225</w:t>
            </w:r>
          </w:p>
        </w:tc>
      </w:tr>
      <w:tr w:rsidR="001F5D21" w:rsidRPr="00186BFA" w14:paraId="3440B2A0" w14:textId="77777777" w:rsidTr="00827CDC">
        <w:trPr>
          <w:trHeight w:val="20"/>
        </w:trPr>
        <w:tc>
          <w:tcPr>
            <w:tcW w:w="3107" w:type="pct"/>
          </w:tcPr>
          <w:p w14:paraId="5D78F911" w14:textId="29B0C571" w:rsidR="001F5D21" w:rsidRPr="00827CDC" w:rsidRDefault="001F5D21" w:rsidP="00827CDC">
            <w:pPr>
              <w:pStyle w:val="TableText"/>
              <w:rPr>
                <w:rFonts w:cs="Segoe UI"/>
                <w:snapToGrid w:val="0"/>
              </w:rPr>
            </w:pPr>
            <w:r w:rsidRPr="00827CDC">
              <w:rPr>
                <w:rFonts w:cs="Segoe UI"/>
                <w:snapToGrid w:val="0"/>
              </w:rPr>
              <w:t>Step 4</w:t>
            </w:r>
            <w:r w:rsidR="00EC3460">
              <w:rPr>
                <w:rFonts w:cs="Segoe UI"/>
                <w:snapToGrid w:val="0"/>
              </w:rPr>
              <w:t>.</w:t>
            </w:r>
            <w:r w:rsidRPr="00827CDC">
              <w:rPr>
                <w:rFonts w:cs="Segoe UI"/>
                <w:snapToGrid w:val="0"/>
              </w:rPr>
              <w:t xml:space="preserve"> Divide by 24 and get the remainder</w:t>
            </w:r>
          </w:p>
        </w:tc>
        <w:tc>
          <w:tcPr>
            <w:tcW w:w="1893" w:type="pct"/>
          </w:tcPr>
          <w:p w14:paraId="04F7DF5D" w14:textId="77777777" w:rsidR="001F5D21" w:rsidRPr="00827CDC" w:rsidRDefault="001F5D21" w:rsidP="00827CDC">
            <w:pPr>
              <w:pStyle w:val="TableText"/>
              <w:rPr>
                <w:rFonts w:cs="Segoe UI"/>
                <w:snapToGrid w:val="0"/>
              </w:rPr>
            </w:pPr>
            <w:r w:rsidRPr="00827CDC">
              <w:rPr>
                <w:rFonts w:cs="Segoe UI"/>
                <w:snapToGrid w:val="0"/>
              </w:rPr>
              <w:t>225 mod 24 = 9</w:t>
            </w:r>
          </w:p>
        </w:tc>
      </w:tr>
      <w:tr w:rsidR="001F5D21" w:rsidRPr="00186BFA" w14:paraId="2ABD845E" w14:textId="77777777" w:rsidTr="00827CDC">
        <w:trPr>
          <w:trHeight w:val="20"/>
        </w:trPr>
        <w:tc>
          <w:tcPr>
            <w:tcW w:w="3107" w:type="pct"/>
          </w:tcPr>
          <w:p w14:paraId="311174AD" w14:textId="67B1F509" w:rsidR="001F5D21" w:rsidRPr="00827CDC" w:rsidRDefault="001F5D21" w:rsidP="00827CDC">
            <w:pPr>
              <w:pStyle w:val="TableText"/>
              <w:rPr>
                <w:rFonts w:cs="Segoe UI"/>
                <w:snapToGrid w:val="0"/>
              </w:rPr>
            </w:pPr>
            <w:r w:rsidRPr="00827CDC">
              <w:rPr>
                <w:rFonts w:cs="Segoe UI"/>
                <w:snapToGrid w:val="0"/>
              </w:rPr>
              <w:t>Step 5</w:t>
            </w:r>
            <w:r w:rsidR="00EC3460">
              <w:rPr>
                <w:rFonts w:cs="Segoe UI"/>
                <w:snapToGrid w:val="0"/>
              </w:rPr>
              <w:t>.</w:t>
            </w:r>
            <w:r w:rsidRPr="00827CDC">
              <w:rPr>
                <w:rFonts w:cs="Segoe UI"/>
                <w:snapToGrid w:val="0"/>
              </w:rPr>
              <w:t xml:space="preserve"> Subtract this from 24 to get the </w:t>
            </w:r>
            <w:r w:rsidR="001E257B">
              <w:rPr>
                <w:rFonts w:cs="Segoe UI"/>
                <w:snapToGrid w:val="0"/>
              </w:rPr>
              <w:t>index number</w:t>
            </w:r>
            <w:r w:rsidRPr="00827CDC">
              <w:rPr>
                <w:rFonts w:cs="Segoe UI"/>
                <w:snapToGrid w:val="0"/>
              </w:rPr>
              <w:t xml:space="preserve"> </w:t>
            </w:r>
            <w:r w:rsidR="001E257B">
              <w:rPr>
                <w:rFonts w:cs="Segoe UI"/>
                <w:snapToGrid w:val="0"/>
              </w:rPr>
              <w:t>to the check character in Table 1</w:t>
            </w:r>
          </w:p>
        </w:tc>
        <w:tc>
          <w:tcPr>
            <w:tcW w:w="1893" w:type="pct"/>
          </w:tcPr>
          <w:p w14:paraId="05B5CE71" w14:textId="26298C1E" w:rsidR="001F5D21" w:rsidRPr="00827CDC" w:rsidRDefault="001F5D21" w:rsidP="00827CDC">
            <w:pPr>
              <w:pStyle w:val="TableText"/>
              <w:rPr>
                <w:rFonts w:cs="Segoe UI"/>
                <w:snapToGrid w:val="0"/>
              </w:rPr>
            </w:pPr>
            <w:r w:rsidRPr="00827CDC">
              <w:rPr>
                <w:rFonts w:cs="Segoe UI"/>
                <w:snapToGrid w:val="0"/>
              </w:rPr>
              <w:t>24 − 9 = 15</w:t>
            </w:r>
            <w:r w:rsidRPr="00827CDC">
              <w:rPr>
                <w:rFonts w:cs="Segoe UI"/>
                <w:snapToGrid w:val="0"/>
              </w:rPr>
              <w:br/>
              <w:t>15 = Q</w:t>
            </w:r>
          </w:p>
        </w:tc>
      </w:tr>
      <w:tr w:rsidR="001F5D21" w:rsidRPr="00186BFA" w14:paraId="66688E46" w14:textId="77777777" w:rsidTr="00827CDC">
        <w:trPr>
          <w:trHeight w:val="20"/>
        </w:trPr>
        <w:tc>
          <w:tcPr>
            <w:tcW w:w="3107" w:type="pct"/>
          </w:tcPr>
          <w:p w14:paraId="438BD048" w14:textId="0FF04FCF" w:rsidR="001F5D21" w:rsidRPr="00827CDC" w:rsidRDefault="001F5D21" w:rsidP="00827CDC">
            <w:pPr>
              <w:pStyle w:val="TableText"/>
              <w:rPr>
                <w:rFonts w:cs="Segoe UI"/>
                <w:snapToGrid w:val="0"/>
              </w:rPr>
            </w:pPr>
            <w:r w:rsidRPr="00827CDC">
              <w:rPr>
                <w:rFonts w:cs="Segoe UI"/>
                <w:snapToGrid w:val="0"/>
              </w:rPr>
              <w:t>Step 6</w:t>
            </w:r>
            <w:r w:rsidR="00EC3460">
              <w:rPr>
                <w:rFonts w:cs="Segoe UI"/>
                <w:snapToGrid w:val="0"/>
              </w:rPr>
              <w:t>.</w:t>
            </w:r>
            <w:r w:rsidRPr="00827CDC">
              <w:rPr>
                <w:rFonts w:cs="Segoe UI"/>
                <w:snapToGrid w:val="0"/>
              </w:rPr>
              <w:t xml:space="preserve"> Append the check digit to the NHI number </w:t>
            </w:r>
          </w:p>
        </w:tc>
        <w:tc>
          <w:tcPr>
            <w:tcW w:w="1893" w:type="pct"/>
          </w:tcPr>
          <w:p w14:paraId="65C23498" w14:textId="77777777" w:rsidR="001F5D21" w:rsidRPr="00827CDC" w:rsidRDefault="001F5D21" w:rsidP="00827CDC">
            <w:pPr>
              <w:pStyle w:val="TableText"/>
              <w:rPr>
                <w:rFonts w:cs="Segoe UI"/>
                <w:snapToGrid w:val="0"/>
              </w:rPr>
            </w:pPr>
            <w:r w:rsidRPr="00827CDC">
              <w:rPr>
                <w:rFonts w:cs="Segoe UI"/>
                <w:snapToGrid w:val="0"/>
              </w:rPr>
              <w:t>ZBC42DQ</w:t>
            </w:r>
          </w:p>
        </w:tc>
      </w:tr>
    </w:tbl>
    <w:p w14:paraId="7526F933" w14:textId="0B30B2E4" w:rsidR="001F5D21" w:rsidRPr="00F70B8F" w:rsidRDefault="001F5D21" w:rsidP="002479A0">
      <w:pPr>
        <w:pStyle w:val="Heading3"/>
      </w:pPr>
      <w:bookmarkStart w:id="52" w:name="_Ref15367167"/>
      <w:r w:rsidRPr="00F70B8F">
        <w:t>Invalid NHI numbers</w:t>
      </w:r>
      <w:bookmarkEnd w:id="52"/>
    </w:p>
    <w:p w14:paraId="733315D5" w14:textId="77777777" w:rsidR="001F5D21" w:rsidRPr="00F70B8F" w:rsidRDefault="001F5D21" w:rsidP="001F5D21">
      <w:pPr>
        <w:spacing w:after="120"/>
        <w:rPr>
          <w:rFonts w:cs="Segoe UI"/>
        </w:rPr>
      </w:pPr>
      <w:r w:rsidRPr="00F70B8F">
        <w:rPr>
          <w:rFonts w:cs="Segoe UI"/>
        </w:rPr>
        <w:t>NHI numbers are sometimes referred to as being valid or invalid. Any NHI number that does not fit the correct format or has an incorrect check digit is invalid.</w:t>
      </w:r>
    </w:p>
    <w:p w14:paraId="09D97369" w14:textId="77777777" w:rsidR="001F5D21" w:rsidRPr="00F70B8F" w:rsidRDefault="001F5D21" w:rsidP="001F5D21">
      <w:pPr>
        <w:spacing w:after="120"/>
        <w:rPr>
          <w:rFonts w:eastAsia="Calibri" w:cs="Segoe UI"/>
        </w:rPr>
      </w:pPr>
      <w:r w:rsidRPr="00F70B8F">
        <w:rPr>
          <w:rFonts w:eastAsia="Calibri" w:cs="Segoe UI"/>
        </w:rPr>
        <w:t>The new NHI number format contains more letters than the original format</w:t>
      </w:r>
      <w:r>
        <w:rPr>
          <w:rFonts w:eastAsia="Calibri" w:cs="Segoe UI"/>
        </w:rPr>
        <w:t>,</w:t>
      </w:r>
      <w:r w:rsidRPr="00F70B8F">
        <w:rPr>
          <w:rFonts w:eastAsia="Calibri" w:cs="Segoe UI"/>
        </w:rPr>
        <w:t xml:space="preserve"> and there is now a risk of letter sequences that may be inappropriate for an identifier. A list will be maintained to ensure that NHI numbers are not issued with these sequences. </w:t>
      </w:r>
    </w:p>
    <w:p w14:paraId="762D2D54" w14:textId="511C1D18" w:rsidR="001F5D21" w:rsidRPr="00F70B8F" w:rsidRDefault="001F5D21" w:rsidP="002479A0">
      <w:pPr>
        <w:pStyle w:val="Heading3"/>
      </w:pPr>
      <w:bookmarkStart w:id="53" w:name="_Ref15367171"/>
      <w:r w:rsidRPr="00F70B8F">
        <w:t>NHI test numbers</w:t>
      </w:r>
      <w:bookmarkEnd w:id="53"/>
    </w:p>
    <w:p w14:paraId="3E30D378" w14:textId="40DE76D6" w:rsidR="001F5D21" w:rsidRPr="00DF666D" w:rsidRDefault="001F5D21" w:rsidP="00DF666D">
      <w:pPr>
        <w:spacing w:after="120"/>
        <w:rPr>
          <w:rFonts w:cs="Segoe UI"/>
        </w:rPr>
      </w:pPr>
      <w:r w:rsidRPr="00DF666D">
        <w:rPr>
          <w:rFonts w:cs="Segoe UI"/>
        </w:rPr>
        <w:t>NHI numbers starting with the letter Z are reserved as test numbers.</w:t>
      </w:r>
    </w:p>
    <w:p w14:paraId="3181D918" w14:textId="2D0171E0" w:rsidR="00DF666D" w:rsidRPr="00DF666D" w:rsidRDefault="00DF666D" w:rsidP="00DF666D">
      <w:pPr>
        <w:spacing w:after="120"/>
        <w:rPr>
          <w:rFonts w:cs="Segoe UI"/>
        </w:rPr>
      </w:pPr>
      <w:r w:rsidRPr="00DF666D">
        <w:rPr>
          <w:rFonts w:cs="Segoe UI"/>
        </w:rPr>
        <w:t>NHI number</w:t>
      </w:r>
      <w:r>
        <w:rPr>
          <w:rFonts w:cs="Segoe UI"/>
        </w:rPr>
        <w:t>s</w:t>
      </w:r>
      <w:r w:rsidRPr="00DF666D">
        <w:rPr>
          <w:rFonts w:cs="Segoe UI"/>
        </w:rPr>
        <w:t xml:space="preserve"> </w:t>
      </w:r>
      <w:r>
        <w:rPr>
          <w:rFonts w:cs="Segoe UI"/>
        </w:rPr>
        <w:t xml:space="preserve">in the new </w:t>
      </w:r>
      <w:r w:rsidRPr="00DF666D">
        <w:rPr>
          <w:rFonts w:cs="Segoe UI"/>
        </w:rPr>
        <w:t xml:space="preserve">format will be available </w:t>
      </w:r>
      <w:r w:rsidR="00B61E8A">
        <w:rPr>
          <w:rFonts w:cs="Segoe UI"/>
        </w:rPr>
        <w:t>in the NHI test environment from July</w:t>
      </w:r>
      <w:r w:rsidRPr="00DF666D">
        <w:rPr>
          <w:rFonts w:cs="Segoe UI"/>
        </w:rPr>
        <w:t xml:space="preserve"> 2020</w:t>
      </w:r>
      <w:r w:rsidR="00D22EA4">
        <w:rPr>
          <w:rFonts w:cs="Segoe UI"/>
        </w:rPr>
        <w:t xml:space="preserve"> for test use</w:t>
      </w:r>
      <w:r w:rsidRPr="00DF666D">
        <w:rPr>
          <w:rFonts w:cs="Segoe UI"/>
        </w:rPr>
        <w:t>.</w:t>
      </w:r>
    </w:p>
    <w:p w14:paraId="722D886B" w14:textId="7333D3DA" w:rsidR="001F5D21" w:rsidRPr="00F70B8F" w:rsidRDefault="001F5D21" w:rsidP="002479A0">
      <w:pPr>
        <w:pStyle w:val="Heading2"/>
      </w:pPr>
      <w:bookmarkStart w:id="54" w:name="_Ref351967319"/>
      <w:bookmarkStart w:id="55" w:name="_Ref351967326"/>
      <w:bookmarkStart w:id="56" w:name="_Toc367446906"/>
      <w:bookmarkStart w:id="57" w:name="_Toc16255185"/>
      <w:bookmarkStart w:id="58" w:name="_Toc16587622"/>
      <w:r w:rsidRPr="00F70B8F">
        <w:t>Patient name</w:t>
      </w:r>
      <w:bookmarkEnd w:id="54"/>
      <w:bookmarkEnd w:id="55"/>
      <w:bookmarkEnd w:id="56"/>
      <w:bookmarkEnd w:id="57"/>
      <w:bookmarkEnd w:id="58"/>
    </w:p>
    <w:p w14:paraId="57D76B4E" w14:textId="77777777" w:rsidR="001F5D21" w:rsidRPr="00F70B8F" w:rsidRDefault="001F5D21" w:rsidP="001F5D21">
      <w:pPr>
        <w:keepNext/>
        <w:spacing w:after="120"/>
        <w:rPr>
          <w:rFonts w:cs="Segoe UI"/>
        </w:rPr>
      </w:pPr>
      <w:r w:rsidRPr="00F70B8F">
        <w:rPr>
          <w:rFonts w:cs="Segoe UI"/>
        </w:rPr>
        <w:t>A patient’s name details are captured using a combination of the following data elements:</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147"/>
        <w:gridCol w:w="4148"/>
      </w:tblGrid>
      <w:tr w:rsidR="001F5D21" w:rsidRPr="00F70B8F" w14:paraId="52FAFD4A" w14:textId="77777777" w:rsidTr="001F5D21">
        <w:trPr>
          <w:cantSplit/>
        </w:trPr>
        <w:tc>
          <w:tcPr>
            <w:tcW w:w="2500" w:type="pct"/>
            <w:shd w:val="clear" w:color="auto" w:fill="DBE5F1"/>
          </w:tcPr>
          <w:p w14:paraId="7E3C61AE" w14:textId="77777777" w:rsidR="001F5D21" w:rsidRPr="00F70B8F" w:rsidRDefault="001F5D21" w:rsidP="001F5D21">
            <w:pPr>
              <w:pStyle w:val="TableText"/>
              <w:keepNext/>
              <w:jc w:val="center"/>
              <w:rPr>
                <w:rFonts w:cs="Segoe UI"/>
                <w:b/>
              </w:rPr>
            </w:pPr>
            <w:r w:rsidRPr="00F70B8F">
              <w:rPr>
                <w:rFonts w:cs="Segoe UI"/>
                <w:b/>
              </w:rPr>
              <w:t>Data element</w:t>
            </w:r>
          </w:p>
        </w:tc>
        <w:tc>
          <w:tcPr>
            <w:tcW w:w="2500" w:type="pct"/>
            <w:shd w:val="clear" w:color="auto" w:fill="DBE5F1"/>
          </w:tcPr>
          <w:p w14:paraId="6D7C41F3" w14:textId="77777777" w:rsidR="001F5D21" w:rsidRPr="00F70B8F" w:rsidRDefault="001F5D21" w:rsidP="001F5D21">
            <w:pPr>
              <w:pStyle w:val="TableText"/>
              <w:keepNext/>
              <w:jc w:val="center"/>
              <w:rPr>
                <w:rFonts w:cs="Segoe UI"/>
                <w:b/>
              </w:rPr>
            </w:pPr>
            <w:r w:rsidRPr="00F70B8F">
              <w:rPr>
                <w:rFonts w:cs="Segoe UI"/>
                <w:b/>
              </w:rPr>
              <w:t>Data element</w:t>
            </w:r>
          </w:p>
        </w:tc>
      </w:tr>
      <w:tr w:rsidR="001F5D21" w:rsidRPr="00F70B8F" w14:paraId="2F094752" w14:textId="77777777" w:rsidTr="001F5D21">
        <w:trPr>
          <w:cantSplit/>
        </w:trPr>
        <w:tc>
          <w:tcPr>
            <w:tcW w:w="2500" w:type="pct"/>
            <w:shd w:val="clear" w:color="auto" w:fill="auto"/>
          </w:tcPr>
          <w:p w14:paraId="01D3DD06" w14:textId="3B6FC524"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_Ref341874482 \r \h </w:instrText>
            </w:r>
            <w:r>
              <w:rPr>
                <w:rFonts w:cs="Segoe UI"/>
              </w:rPr>
            </w:r>
            <w:r>
              <w:rPr>
                <w:rFonts w:cs="Segoe UI"/>
              </w:rPr>
              <w:fldChar w:fldCharType="separate"/>
            </w:r>
            <w:r w:rsidR="00EC3460">
              <w:rPr>
                <w:rFonts w:cs="Segoe UI"/>
              </w:rPr>
              <w:t>2.2.1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_Ref341874482 \h  \* MERGEFORMAT </w:instrText>
            </w:r>
            <w:r w:rsidR="001F5D21" w:rsidRPr="00F70B8F">
              <w:rPr>
                <w:rFonts w:cs="Segoe UI"/>
              </w:rPr>
            </w:r>
            <w:r w:rsidR="001F5D21" w:rsidRPr="00F70B8F">
              <w:rPr>
                <w:rFonts w:cs="Segoe UI"/>
              </w:rPr>
              <w:fldChar w:fldCharType="separate"/>
            </w:r>
            <w:r w:rsidR="00EC3460" w:rsidRPr="00EC3460">
              <w:rPr>
                <w:rFonts w:cs="Segoe UI"/>
              </w:rPr>
              <w:t>Title (prefix)</w:t>
            </w:r>
            <w:r w:rsidR="001F5D21" w:rsidRPr="00F70B8F">
              <w:rPr>
                <w:rFonts w:cs="Segoe UI"/>
              </w:rPr>
              <w:fldChar w:fldCharType="end"/>
            </w:r>
          </w:p>
        </w:tc>
        <w:tc>
          <w:tcPr>
            <w:tcW w:w="2500" w:type="pct"/>
            <w:shd w:val="clear" w:color="auto" w:fill="auto"/>
          </w:tcPr>
          <w:p w14:paraId="37D2DA30" w14:textId="73520629"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_Ref376846847 \r \h </w:instrText>
            </w:r>
            <w:r>
              <w:rPr>
                <w:rFonts w:cs="Segoe UI"/>
              </w:rPr>
            </w:r>
            <w:r>
              <w:rPr>
                <w:rFonts w:cs="Segoe UI"/>
              </w:rPr>
              <w:fldChar w:fldCharType="separate"/>
            </w:r>
            <w:r w:rsidR="00EC3460">
              <w:rPr>
                <w:rFonts w:cs="Segoe UI"/>
              </w:rPr>
              <w:t>2.2.6</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_Ref376846847 \h  \* MERGEFORMAT </w:instrText>
            </w:r>
            <w:r w:rsidR="001F5D21" w:rsidRPr="00F70B8F">
              <w:rPr>
                <w:rFonts w:cs="Segoe UI"/>
              </w:rPr>
            </w:r>
            <w:r w:rsidR="001F5D21" w:rsidRPr="00F70B8F">
              <w:rPr>
                <w:rFonts w:cs="Segoe UI"/>
              </w:rPr>
              <w:fldChar w:fldCharType="separate"/>
            </w:r>
            <w:r w:rsidR="00EC3460" w:rsidRPr="00EC3460">
              <w:rPr>
                <w:rFonts w:cs="Segoe UI"/>
              </w:rPr>
              <w:t>Preferred name indicator</w:t>
            </w:r>
            <w:r w:rsidR="001F5D21" w:rsidRPr="00F70B8F">
              <w:rPr>
                <w:rFonts w:cs="Segoe UI"/>
              </w:rPr>
              <w:fldChar w:fldCharType="end"/>
            </w:r>
          </w:p>
        </w:tc>
      </w:tr>
      <w:tr w:rsidR="001F5D21" w:rsidRPr="00F70B8F" w14:paraId="4722DD97" w14:textId="77777777" w:rsidTr="001F5D21">
        <w:trPr>
          <w:cantSplit/>
        </w:trPr>
        <w:tc>
          <w:tcPr>
            <w:tcW w:w="2500" w:type="pct"/>
            <w:shd w:val="clear" w:color="auto" w:fill="auto"/>
          </w:tcPr>
          <w:p w14:paraId="1201E424" w14:textId="31EE0B5C"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_Ref16499475 \r \h </w:instrText>
            </w:r>
            <w:r>
              <w:rPr>
                <w:rFonts w:cs="Segoe UI"/>
              </w:rPr>
            </w:r>
            <w:r>
              <w:rPr>
                <w:rFonts w:cs="Segoe UI"/>
              </w:rPr>
              <w:fldChar w:fldCharType="separate"/>
            </w:r>
            <w:r w:rsidR="00EC3460">
              <w:rPr>
                <w:rFonts w:cs="Segoe UI"/>
              </w:rPr>
              <w:t>2.2.2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_Ref340128719 \h  \* MERGEFORMAT </w:instrText>
            </w:r>
            <w:r w:rsidR="001F5D21" w:rsidRPr="00F70B8F">
              <w:rPr>
                <w:rFonts w:cs="Segoe UI"/>
              </w:rPr>
            </w:r>
            <w:r w:rsidR="001F5D21" w:rsidRPr="00F70B8F">
              <w:rPr>
                <w:rFonts w:cs="Segoe UI"/>
              </w:rPr>
              <w:fldChar w:fldCharType="separate"/>
            </w:r>
            <w:r w:rsidR="00EC3460" w:rsidRPr="00EC3460">
              <w:rPr>
                <w:rFonts w:cs="Segoe UI"/>
              </w:rPr>
              <w:t>Given name</w:t>
            </w:r>
            <w:r w:rsidR="001F5D21" w:rsidRPr="00F70B8F">
              <w:rPr>
                <w:rFonts w:cs="Segoe UI"/>
              </w:rPr>
              <w:fldChar w:fldCharType="end"/>
            </w:r>
          </w:p>
        </w:tc>
        <w:tc>
          <w:tcPr>
            <w:tcW w:w="2500" w:type="pct"/>
            <w:shd w:val="clear" w:color="auto" w:fill="auto"/>
          </w:tcPr>
          <w:p w14:paraId="6D99FA43" w14:textId="5A7D2CBB"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_Ref340128887 \n \h </w:instrText>
            </w:r>
            <w:r>
              <w:rPr>
                <w:rFonts w:cs="Segoe UI"/>
              </w:rPr>
            </w:r>
            <w:r>
              <w:rPr>
                <w:rFonts w:cs="Segoe UI"/>
              </w:rPr>
              <w:fldChar w:fldCharType="separate"/>
            </w:r>
            <w:r w:rsidR="00EC3460">
              <w:rPr>
                <w:rFonts w:cs="Segoe UI"/>
              </w:rPr>
              <w:t>2.2.7</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_Ref340128887 \h  \* MERGEFORMAT </w:instrText>
            </w:r>
            <w:r w:rsidR="001F5D21" w:rsidRPr="00F70B8F">
              <w:rPr>
                <w:rFonts w:cs="Segoe UI"/>
              </w:rPr>
            </w:r>
            <w:r w:rsidR="001F5D21" w:rsidRPr="00F70B8F">
              <w:rPr>
                <w:rFonts w:cs="Segoe UI"/>
              </w:rPr>
              <w:fldChar w:fldCharType="separate"/>
            </w:r>
            <w:r w:rsidR="00EC3460" w:rsidRPr="00EC3460">
              <w:rPr>
                <w:rFonts w:cs="Segoe UI"/>
              </w:rPr>
              <w:t>Name protection flag</w:t>
            </w:r>
            <w:r w:rsidR="001F5D21" w:rsidRPr="00F70B8F">
              <w:rPr>
                <w:rFonts w:cs="Segoe UI"/>
              </w:rPr>
              <w:fldChar w:fldCharType="end"/>
            </w:r>
          </w:p>
        </w:tc>
      </w:tr>
      <w:tr w:rsidR="001F5D21" w:rsidRPr="00F70B8F" w14:paraId="5D2BEF0B" w14:textId="77777777" w:rsidTr="001F5D21">
        <w:trPr>
          <w:cantSplit/>
        </w:trPr>
        <w:tc>
          <w:tcPr>
            <w:tcW w:w="2500" w:type="pct"/>
            <w:shd w:val="clear" w:color="auto" w:fill="auto"/>
          </w:tcPr>
          <w:p w14:paraId="1F9BD06F" w14:textId="63BE4CCC"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_Ref364330631 \r \h </w:instrText>
            </w:r>
            <w:r>
              <w:rPr>
                <w:rFonts w:cs="Segoe UI"/>
              </w:rPr>
            </w:r>
            <w:r>
              <w:rPr>
                <w:rFonts w:cs="Segoe UI"/>
              </w:rPr>
              <w:fldChar w:fldCharType="separate"/>
            </w:r>
            <w:r w:rsidR="00EC3460">
              <w:rPr>
                <w:rFonts w:cs="Segoe UI"/>
              </w:rPr>
              <w:t>2.2.3</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_Ref364330631 \h  \* MERGEFORMAT </w:instrText>
            </w:r>
            <w:r w:rsidR="001F5D21" w:rsidRPr="00F70B8F">
              <w:rPr>
                <w:rFonts w:cs="Segoe UI"/>
              </w:rPr>
            </w:r>
            <w:r w:rsidR="001F5D21" w:rsidRPr="00F70B8F">
              <w:rPr>
                <w:rFonts w:cs="Segoe UI"/>
              </w:rPr>
              <w:fldChar w:fldCharType="separate"/>
            </w:r>
            <w:r w:rsidR="00EC3460" w:rsidRPr="00EC3460">
              <w:rPr>
                <w:rFonts w:cs="Segoe UI"/>
              </w:rPr>
              <w:t>Other given name(s)</w:t>
            </w:r>
            <w:r w:rsidR="001F5D21" w:rsidRPr="00F70B8F">
              <w:rPr>
                <w:rFonts w:cs="Segoe UI"/>
              </w:rPr>
              <w:fldChar w:fldCharType="end"/>
            </w:r>
          </w:p>
        </w:tc>
        <w:tc>
          <w:tcPr>
            <w:tcW w:w="2500" w:type="pct"/>
            <w:shd w:val="clear" w:color="auto" w:fill="auto"/>
          </w:tcPr>
          <w:p w14:paraId="3797FF5A" w14:textId="5AD00BFB"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_Ref340128911 \n \h </w:instrText>
            </w:r>
            <w:r>
              <w:rPr>
                <w:rFonts w:cs="Segoe UI"/>
              </w:rPr>
            </w:r>
            <w:r>
              <w:rPr>
                <w:rFonts w:cs="Segoe UI"/>
              </w:rPr>
              <w:fldChar w:fldCharType="separate"/>
            </w:r>
            <w:r w:rsidR="00EC3460">
              <w:rPr>
                <w:rFonts w:cs="Segoe UI"/>
              </w:rPr>
              <w:t>2.2.8</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_Ref341431597 \h  \* MERGEFORMAT </w:instrText>
            </w:r>
            <w:r w:rsidR="001F5D21" w:rsidRPr="00F70B8F">
              <w:rPr>
                <w:rFonts w:cs="Segoe UI"/>
              </w:rPr>
            </w:r>
            <w:r w:rsidR="001F5D21" w:rsidRPr="00F70B8F">
              <w:rPr>
                <w:rFonts w:cs="Segoe UI"/>
              </w:rPr>
              <w:fldChar w:fldCharType="separate"/>
            </w:r>
            <w:r w:rsidR="00EC3460" w:rsidRPr="00EC3460">
              <w:rPr>
                <w:rFonts w:cs="Segoe UI"/>
              </w:rPr>
              <w:t>Name information source</w:t>
            </w:r>
            <w:r w:rsidR="001F5D21" w:rsidRPr="00F70B8F">
              <w:rPr>
                <w:rFonts w:cs="Segoe UI"/>
              </w:rPr>
              <w:fldChar w:fldCharType="end"/>
            </w:r>
          </w:p>
        </w:tc>
      </w:tr>
      <w:tr w:rsidR="001F5D21" w:rsidRPr="00F70B8F" w14:paraId="4D2B46F7" w14:textId="77777777" w:rsidTr="001F5D21">
        <w:trPr>
          <w:cantSplit/>
        </w:trPr>
        <w:tc>
          <w:tcPr>
            <w:tcW w:w="2500" w:type="pct"/>
            <w:shd w:val="clear" w:color="auto" w:fill="auto"/>
          </w:tcPr>
          <w:p w14:paraId="797E608B" w14:textId="680BCBC6"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_Ref341874466 \r \h </w:instrText>
            </w:r>
            <w:r>
              <w:rPr>
                <w:rFonts w:cs="Segoe UI"/>
              </w:rPr>
            </w:r>
            <w:r>
              <w:rPr>
                <w:rFonts w:cs="Segoe UI"/>
              </w:rPr>
              <w:fldChar w:fldCharType="separate"/>
            </w:r>
            <w:r w:rsidR="00EC3460">
              <w:rPr>
                <w:rFonts w:cs="Segoe UI"/>
              </w:rPr>
              <w:t>2.2.4</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_Ref341874466 \h  \* MERGEFORMAT </w:instrText>
            </w:r>
            <w:r w:rsidR="001F5D21" w:rsidRPr="00F70B8F">
              <w:rPr>
                <w:rFonts w:cs="Segoe UI"/>
              </w:rPr>
            </w:r>
            <w:r w:rsidR="001F5D21" w:rsidRPr="00F70B8F">
              <w:rPr>
                <w:rFonts w:cs="Segoe UI"/>
              </w:rPr>
              <w:fldChar w:fldCharType="separate"/>
            </w:r>
            <w:r w:rsidR="00EC3460" w:rsidRPr="00EC3460">
              <w:rPr>
                <w:rFonts w:cs="Segoe UI"/>
              </w:rPr>
              <w:t>Family name (surname)</w:t>
            </w:r>
            <w:r w:rsidR="001F5D21" w:rsidRPr="00F70B8F">
              <w:rPr>
                <w:rFonts w:cs="Segoe UI"/>
              </w:rPr>
              <w:fldChar w:fldCharType="end"/>
            </w:r>
          </w:p>
        </w:tc>
        <w:tc>
          <w:tcPr>
            <w:tcW w:w="2500" w:type="pct"/>
            <w:shd w:val="clear" w:color="auto" w:fill="auto"/>
          </w:tcPr>
          <w:p w14:paraId="004AB5C0" w14:textId="53E2A828"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_Ref365368325 \n \h </w:instrText>
            </w:r>
            <w:r>
              <w:rPr>
                <w:rFonts w:cs="Segoe UI"/>
              </w:rPr>
            </w:r>
            <w:r>
              <w:rPr>
                <w:rFonts w:cs="Segoe UI"/>
              </w:rPr>
              <w:fldChar w:fldCharType="separate"/>
            </w:r>
            <w:r w:rsidR="00EC3460">
              <w:rPr>
                <w:rFonts w:cs="Segoe UI"/>
              </w:rPr>
              <w:t>2.2.9</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_Ref365368325 \h  \* MERGEFORMAT </w:instrText>
            </w:r>
            <w:r w:rsidR="001F5D21" w:rsidRPr="00F70B8F">
              <w:rPr>
                <w:rFonts w:cs="Segoe UI"/>
              </w:rPr>
            </w:r>
            <w:r w:rsidR="001F5D21" w:rsidRPr="00F70B8F">
              <w:rPr>
                <w:rFonts w:cs="Segoe UI"/>
              </w:rPr>
              <w:fldChar w:fldCharType="separate"/>
            </w:r>
            <w:r w:rsidR="00EC3460" w:rsidRPr="00EC3460">
              <w:rPr>
                <w:rFonts w:cs="Segoe UI"/>
              </w:rPr>
              <w:t>Date name effective from</w:t>
            </w:r>
            <w:r w:rsidR="001F5D21" w:rsidRPr="00F70B8F">
              <w:rPr>
                <w:rFonts w:cs="Segoe UI"/>
              </w:rPr>
              <w:fldChar w:fldCharType="end"/>
            </w:r>
          </w:p>
        </w:tc>
      </w:tr>
      <w:tr w:rsidR="001F5D21" w:rsidRPr="00F70B8F" w14:paraId="0625D860" w14:textId="77777777" w:rsidTr="001F5D21">
        <w:trPr>
          <w:cantSplit/>
        </w:trPr>
        <w:tc>
          <w:tcPr>
            <w:tcW w:w="2500" w:type="pct"/>
            <w:shd w:val="clear" w:color="auto" w:fill="auto"/>
          </w:tcPr>
          <w:p w14:paraId="104E3EC3" w14:textId="4EB7F0A3" w:rsidR="001F5D21" w:rsidRPr="00F70B8F" w:rsidRDefault="00827CDC" w:rsidP="00827CDC">
            <w:pPr>
              <w:pStyle w:val="TableText"/>
              <w:ind w:left="567" w:hanging="567"/>
              <w:rPr>
                <w:rFonts w:cs="Segoe UI"/>
              </w:rPr>
            </w:pPr>
            <w:r>
              <w:rPr>
                <w:rFonts w:cs="Segoe UI"/>
              </w:rPr>
              <w:fldChar w:fldCharType="begin"/>
            </w:r>
            <w:r>
              <w:rPr>
                <w:rFonts w:cs="Segoe UI"/>
              </w:rPr>
              <w:instrText xml:space="preserve"> REF _Ref16499510 \r \h </w:instrText>
            </w:r>
            <w:r>
              <w:rPr>
                <w:rFonts w:cs="Segoe UI"/>
              </w:rPr>
            </w:r>
            <w:r>
              <w:rPr>
                <w:rFonts w:cs="Segoe UI"/>
              </w:rPr>
              <w:fldChar w:fldCharType="separate"/>
            </w:r>
            <w:r w:rsidR="00EC3460">
              <w:rPr>
                <w:rFonts w:cs="Segoe UI"/>
              </w:rPr>
              <w:t>2.2.5</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_Ref341431537 \h  \* MERGEFORMAT </w:instrText>
            </w:r>
            <w:r w:rsidR="001F5D21" w:rsidRPr="00F70B8F">
              <w:rPr>
                <w:rFonts w:cs="Segoe UI"/>
              </w:rPr>
            </w:r>
            <w:r w:rsidR="001F5D21" w:rsidRPr="00F70B8F">
              <w:rPr>
                <w:rFonts w:cs="Segoe UI"/>
              </w:rPr>
              <w:fldChar w:fldCharType="separate"/>
            </w:r>
            <w:r w:rsidR="00EC3460" w:rsidRPr="00EC3460">
              <w:rPr>
                <w:rFonts w:cs="Segoe UI"/>
              </w:rPr>
              <w:t>Name suffix</w:t>
            </w:r>
            <w:r w:rsidR="001F5D21" w:rsidRPr="00F70B8F">
              <w:rPr>
                <w:rFonts w:cs="Segoe UI"/>
              </w:rPr>
              <w:fldChar w:fldCharType="end"/>
            </w:r>
          </w:p>
        </w:tc>
        <w:tc>
          <w:tcPr>
            <w:tcW w:w="2500" w:type="pct"/>
            <w:shd w:val="clear" w:color="auto" w:fill="auto"/>
          </w:tcPr>
          <w:p w14:paraId="24CA7637" w14:textId="638B230F" w:rsidR="001F5D21" w:rsidRPr="00F70B8F" w:rsidRDefault="00827CDC" w:rsidP="00827CDC">
            <w:pPr>
              <w:pStyle w:val="TableText"/>
              <w:keepNext/>
              <w:ind w:left="567" w:hanging="567"/>
              <w:rPr>
                <w:rFonts w:cs="Segoe UI"/>
              </w:rPr>
            </w:pPr>
            <w:r>
              <w:rPr>
                <w:rFonts w:cs="Segoe UI"/>
              </w:rPr>
              <w:fldChar w:fldCharType="begin"/>
            </w:r>
            <w:r>
              <w:rPr>
                <w:rFonts w:cs="Segoe UI"/>
              </w:rPr>
              <w:instrText xml:space="preserve"> REF _Ref365368333 \n \h </w:instrText>
            </w:r>
            <w:r>
              <w:rPr>
                <w:rFonts w:cs="Segoe UI"/>
              </w:rPr>
            </w:r>
            <w:r>
              <w:rPr>
                <w:rFonts w:cs="Segoe UI"/>
              </w:rPr>
              <w:fldChar w:fldCharType="separate"/>
            </w:r>
            <w:r w:rsidR="00EC3460">
              <w:rPr>
                <w:rFonts w:cs="Segoe UI"/>
              </w:rPr>
              <w:t>2.2.10</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_Ref365368333 \h  \* MERGEFORMAT </w:instrText>
            </w:r>
            <w:r w:rsidR="001F5D21" w:rsidRPr="00F70B8F">
              <w:rPr>
                <w:rFonts w:cs="Segoe UI"/>
              </w:rPr>
            </w:r>
            <w:r w:rsidR="001F5D21" w:rsidRPr="00F70B8F">
              <w:rPr>
                <w:rFonts w:cs="Segoe UI"/>
              </w:rPr>
              <w:fldChar w:fldCharType="separate"/>
            </w:r>
            <w:r w:rsidR="00EC3460" w:rsidRPr="00EC3460">
              <w:rPr>
                <w:rFonts w:cs="Segoe UI"/>
              </w:rPr>
              <w:t>Date name effective to</w:t>
            </w:r>
            <w:r w:rsidR="001F5D21" w:rsidRPr="00F70B8F">
              <w:rPr>
                <w:rFonts w:cs="Segoe UI"/>
              </w:rPr>
              <w:fldChar w:fldCharType="end"/>
            </w:r>
          </w:p>
        </w:tc>
      </w:tr>
    </w:tbl>
    <w:p w14:paraId="74EA9DC8" w14:textId="77777777" w:rsidR="001F5D21" w:rsidRPr="00F70B8F" w:rsidRDefault="001F5D21" w:rsidP="001F5D21">
      <w:pPr>
        <w:rPr>
          <w:rFonts w:cs="Segoe UI"/>
        </w:rPr>
      </w:pPr>
    </w:p>
    <w:p w14:paraId="67B409B9" w14:textId="6A9EBB7B" w:rsidR="001F5D21" w:rsidRPr="00F70B8F" w:rsidRDefault="001F5D21" w:rsidP="001F5D21">
      <w:pPr>
        <w:pStyle w:val="BodyText"/>
        <w:rPr>
          <w:rFonts w:cs="Segoe UI"/>
        </w:rPr>
      </w:pPr>
      <w:r w:rsidRPr="00F70B8F">
        <w:rPr>
          <w:rFonts w:cs="Segoe UI"/>
        </w:rPr>
        <w:t xml:space="preserve">Name elements are </w:t>
      </w:r>
      <w:r w:rsidRPr="00F70B8F">
        <w:rPr>
          <w:rFonts w:cs="Segoe UI"/>
          <w:snapToGrid w:val="0"/>
        </w:rPr>
        <w:t>labelled by the actual order of the names (</w:t>
      </w:r>
      <w:proofErr w:type="spellStart"/>
      <w:r w:rsidRPr="00F70B8F">
        <w:rPr>
          <w:rFonts w:cs="Segoe UI"/>
          <w:snapToGrid w:val="0"/>
        </w:rPr>
        <w:t>eg</w:t>
      </w:r>
      <w:proofErr w:type="spellEnd"/>
      <w:r w:rsidRPr="00F70B8F">
        <w:rPr>
          <w:rFonts w:cs="Segoe UI"/>
          <w:snapToGrid w:val="0"/>
        </w:rPr>
        <w:t xml:space="preserve">, given name, second and further given name(s), surname). No meaning can or should be derived from the order of names. For example, the surname or family name may be either in the fields titled ‘given name’ or the ‘family name’ depending on the cultural naming convention that particular patient uses. </w:t>
      </w:r>
      <w:r w:rsidRPr="00F70B8F">
        <w:rPr>
          <w:rFonts w:cs="Segoe UI"/>
        </w:rPr>
        <w:t>There may be more than one name recorded for each patient. At least one name must be recorded.</w:t>
      </w:r>
    </w:p>
    <w:p w14:paraId="00E5F905" w14:textId="3D71586F" w:rsidR="001F5D21" w:rsidRPr="00F70B8F" w:rsidRDefault="001F5D21" w:rsidP="001F5D21">
      <w:pPr>
        <w:pStyle w:val="BodyText"/>
        <w:rPr>
          <w:rFonts w:cs="Segoe UI"/>
        </w:rPr>
      </w:pPr>
      <w:r w:rsidRPr="00F70B8F">
        <w:rPr>
          <w:rFonts w:cs="Segoe UI"/>
          <w:snapToGrid w:val="0"/>
        </w:rPr>
        <w:t xml:space="preserve">Where the patient offers more than one name, clarification should be obtained from the patient to ensure accurate identification and recording of the various names. All currently used names, as well as all names by which the patient has previously been known, should be recorded. An example of this </w:t>
      </w:r>
      <w:r w:rsidR="00D22EA4">
        <w:rPr>
          <w:rFonts w:cs="Segoe UI"/>
          <w:snapToGrid w:val="0"/>
        </w:rPr>
        <w:t>follows.</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00" w:firstRow="0" w:lastRow="0" w:firstColumn="0" w:lastColumn="0" w:noHBand="0" w:noVBand="0"/>
      </w:tblPr>
      <w:tblGrid>
        <w:gridCol w:w="3648"/>
        <w:gridCol w:w="602"/>
        <w:gridCol w:w="806"/>
        <w:gridCol w:w="1011"/>
        <w:gridCol w:w="884"/>
        <w:gridCol w:w="588"/>
        <w:gridCol w:w="756"/>
      </w:tblGrid>
      <w:tr w:rsidR="001F5D21" w:rsidRPr="00F70B8F" w14:paraId="07B2E121" w14:textId="77777777" w:rsidTr="003E642F">
        <w:trPr>
          <w:cantSplit/>
          <w:trHeight w:val="2036"/>
        </w:trPr>
        <w:tc>
          <w:tcPr>
            <w:tcW w:w="2205" w:type="pct"/>
            <w:shd w:val="clear" w:color="auto" w:fill="DBE5F1"/>
          </w:tcPr>
          <w:p w14:paraId="118EDD22" w14:textId="77777777" w:rsidR="001F5D21" w:rsidRPr="00F70B8F" w:rsidRDefault="001F5D21" w:rsidP="001F5D21">
            <w:pPr>
              <w:pStyle w:val="TableText"/>
              <w:rPr>
                <w:rFonts w:cs="Segoe UI"/>
                <w:b/>
              </w:rPr>
            </w:pPr>
            <w:r w:rsidRPr="00F70B8F">
              <w:rPr>
                <w:rFonts w:cs="Segoe UI"/>
                <w:b/>
              </w:rPr>
              <w:lastRenderedPageBreak/>
              <w:t>Example</w:t>
            </w:r>
          </w:p>
        </w:tc>
        <w:tc>
          <w:tcPr>
            <w:tcW w:w="369" w:type="pct"/>
            <w:shd w:val="clear" w:color="auto" w:fill="DBE5F1"/>
            <w:textDirection w:val="btLr"/>
            <w:vAlign w:val="center"/>
          </w:tcPr>
          <w:p w14:paraId="30C60A31" w14:textId="77777777" w:rsidR="001F5D21" w:rsidRPr="00F70B8F" w:rsidRDefault="001F5D21" w:rsidP="001F5D21">
            <w:pPr>
              <w:pStyle w:val="TableText"/>
              <w:pageBreakBefore/>
              <w:ind w:left="108" w:right="108"/>
              <w:rPr>
                <w:rFonts w:cs="Segoe UI"/>
                <w:b/>
              </w:rPr>
            </w:pPr>
            <w:r w:rsidRPr="00F70B8F">
              <w:rPr>
                <w:rFonts w:cs="Segoe UI"/>
                <w:b/>
              </w:rPr>
              <w:t>Title (prefix)</w:t>
            </w:r>
          </w:p>
        </w:tc>
        <w:tc>
          <w:tcPr>
            <w:tcW w:w="492" w:type="pct"/>
            <w:shd w:val="clear" w:color="auto" w:fill="DBE5F1"/>
            <w:textDirection w:val="btLr"/>
            <w:vAlign w:val="center"/>
          </w:tcPr>
          <w:p w14:paraId="3881B88E" w14:textId="77777777" w:rsidR="001F5D21" w:rsidRPr="00F70B8F" w:rsidRDefault="001F5D21" w:rsidP="00DD54FD">
            <w:pPr>
              <w:pStyle w:val="TableText"/>
              <w:pageBreakBefore/>
              <w:ind w:left="108" w:right="108"/>
              <w:rPr>
                <w:rFonts w:cs="Segoe UI"/>
                <w:b/>
              </w:rPr>
            </w:pPr>
            <w:r w:rsidRPr="00F70B8F">
              <w:rPr>
                <w:rFonts w:cs="Segoe UI"/>
                <w:b/>
              </w:rPr>
              <w:t>Given name</w:t>
            </w:r>
          </w:p>
        </w:tc>
        <w:tc>
          <w:tcPr>
            <w:tcW w:w="615" w:type="pct"/>
            <w:shd w:val="clear" w:color="auto" w:fill="DBE5F1"/>
            <w:textDirection w:val="btLr"/>
            <w:vAlign w:val="center"/>
          </w:tcPr>
          <w:p w14:paraId="6391EB00" w14:textId="77777777" w:rsidR="001F5D21" w:rsidRPr="00F70B8F" w:rsidRDefault="001F5D21" w:rsidP="009B5354">
            <w:pPr>
              <w:pStyle w:val="TableText"/>
              <w:pageBreakBefore/>
              <w:ind w:left="108" w:right="108"/>
              <w:rPr>
                <w:rFonts w:cs="Segoe UI"/>
                <w:b/>
              </w:rPr>
            </w:pPr>
            <w:r w:rsidRPr="00F70B8F">
              <w:rPr>
                <w:rFonts w:cs="Segoe UI"/>
                <w:b/>
              </w:rPr>
              <w:t>Other (second and subsequent) given name(s)</w:t>
            </w:r>
          </w:p>
        </w:tc>
        <w:tc>
          <w:tcPr>
            <w:tcW w:w="538" w:type="pct"/>
            <w:shd w:val="clear" w:color="auto" w:fill="DBE5F1"/>
            <w:textDirection w:val="btLr"/>
            <w:vAlign w:val="center"/>
          </w:tcPr>
          <w:p w14:paraId="6FF14533" w14:textId="77777777" w:rsidR="001F5D21" w:rsidRPr="00F70B8F" w:rsidRDefault="001F5D21" w:rsidP="00056F6E">
            <w:pPr>
              <w:pStyle w:val="TableText"/>
              <w:pageBreakBefore/>
              <w:ind w:left="108" w:right="108"/>
              <w:rPr>
                <w:rFonts w:cs="Segoe UI"/>
                <w:b/>
              </w:rPr>
            </w:pPr>
            <w:r w:rsidRPr="00F70B8F">
              <w:rPr>
                <w:rFonts w:cs="Segoe UI"/>
                <w:b/>
              </w:rPr>
              <w:t>Family name (surname)</w:t>
            </w:r>
          </w:p>
        </w:tc>
        <w:tc>
          <w:tcPr>
            <w:tcW w:w="319" w:type="pct"/>
            <w:shd w:val="clear" w:color="auto" w:fill="DBE5F1"/>
            <w:textDirection w:val="btLr"/>
            <w:vAlign w:val="center"/>
          </w:tcPr>
          <w:p w14:paraId="15F8AC71" w14:textId="77777777" w:rsidR="001F5D21" w:rsidRPr="00F70B8F" w:rsidRDefault="001F5D21" w:rsidP="00056F6E">
            <w:pPr>
              <w:pStyle w:val="TableText"/>
              <w:pageBreakBefore/>
              <w:ind w:left="108" w:right="108"/>
              <w:rPr>
                <w:rFonts w:cs="Segoe UI"/>
                <w:b/>
              </w:rPr>
            </w:pPr>
            <w:r w:rsidRPr="00F70B8F">
              <w:rPr>
                <w:rFonts w:cs="Segoe UI"/>
                <w:b/>
              </w:rPr>
              <w:t>Name suffix</w:t>
            </w:r>
          </w:p>
        </w:tc>
        <w:tc>
          <w:tcPr>
            <w:tcW w:w="461" w:type="pct"/>
            <w:shd w:val="clear" w:color="auto" w:fill="DBE5F1"/>
            <w:textDirection w:val="btLr"/>
            <w:vAlign w:val="center"/>
          </w:tcPr>
          <w:p w14:paraId="7FFC28B7" w14:textId="77777777" w:rsidR="001F5D21" w:rsidRPr="00F70B8F" w:rsidRDefault="001F5D21" w:rsidP="00056F6E">
            <w:pPr>
              <w:pStyle w:val="TableText"/>
              <w:pageBreakBefore/>
              <w:ind w:left="108" w:right="108"/>
              <w:rPr>
                <w:rFonts w:cs="Segoe UI"/>
                <w:b/>
              </w:rPr>
            </w:pPr>
            <w:r w:rsidRPr="00F70B8F">
              <w:rPr>
                <w:rFonts w:cs="Segoe UI"/>
                <w:b/>
              </w:rPr>
              <w:t>Preferred name indicator</w:t>
            </w:r>
          </w:p>
        </w:tc>
      </w:tr>
      <w:tr w:rsidR="001F5D21" w:rsidRPr="00F70B8F" w14:paraId="5616E4E9" w14:textId="77777777" w:rsidTr="003E642F">
        <w:trPr>
          <w:cantSplit/>
        </w:trPr>
        <w:tc>
          <w:tcPr>
            <w:tcW w:w="2205" w:type="pct"/>
            <w:shd w:val="clear" w:color="auto" w:fill="auto"/>
          </w:tcPr>
          <w:p w14:paraId="74737126" w14:textId="77777777" w:rsidR="001F5D21" w:rsidRPr="00F70B8F" w:rsidRDefault="001F5D21" w:rsidP="001F5D21">
            <w:pPr>
              <w:pStyle w:val="TableText"/>
              <w:rPr>
                <w:rFonts w:cs="Segoe UI"/>
                <w:szCs w:val="18"/>
              </w:rPr>
            </w:pPr>
            <w:r w:rsidRPr="00F70B8F">
              <w:rPr>
                <w:rFonts w:cs="Segoe UI"/>
                <w:szCs w:val="18"/>
              </w:rPr>
              <w:t>The full name of the patient</w:t>
            </w:r>
          </w:p>
        </w:tc>
        <w:tc>
          <w:tcPr>
            <w:tcW w:w="369" w:type="pct"/>
            <w:shd w:val="clear" w:color="auto" w:fill="auto"/>
          </w:tcPr>
          <w:p w14:paraId="0BC8A78F" w14:textId="77777777" w:rsidR="001F5D21" w:rsidRPr="00F70B8F" w:rsidRDefault="001F5D21" w:rsidP="001F5D21">
            <w:pPr>
              <w:pStyle w:val="TableText"/>
              <w:pageBreakBefore/>
              <w:rPr>
                <w:rFonts w:cs="Segoe UI"/>
                <w:szCs w:val="18"/>
              </w:rPr>
            </w:pPr>
            <w:r w:rsidRPr="00F70B8F">
              <w:rPr>
                <w:rFonts w:cs="Segoe UI"/>
                <w:szCs w:val="18"/>
              </w:rPr>
              <w:t>Sir</w:t>
            </w:r>
          </w:p>
        </w:tc>
        <w:tc>
          <w:tcPr>
            <w:tcW w:w="492" w:type="pct"/>
            <w:shd w:val="clear" w:color="auto" w:fill="auto"/>
          </w:tcPr>
          <w:p w14:paraId="2BD0CA07" w14:textId="77777777" w:rsidR="001F5D21" w:rsidRPr="00F70B8F" w:rsidRDefault="001F5D21" w:rsidP="001F5D21">
            <w:pPr>
              <w:pStyle w:val="TableText"/>
              <w:pageBreakBefore/>
              <w:rPr>
                <w:rFonts w:cs="Segoe UI"/>
                <w:szCs w:val="18"/>
              </w:rPr>
            </w:pPr>
            <w:r w:rsidRPr="00F70B8F">
              <w:rPr>
                <w:rFonts w:cs="Segoe UI"/>
                <w:szCs w:val="18"/>
              </w:rPr>
              <w:t>Robert</w:t>
            </w:r>
          </w:p>
        </w:tc>
        <w:tc>
          <w:tcPr>
            <w:tcW w:w="615" w:type="pct"/>
            <w:shd w:val="clear" w:color="auto" w:fill="auto"/>
          </w:tcPr>
          <w:p w14:paraId="03E34769" w14:textId="77777777" w:rsidR="001F5D21" w:rsidRPr="00F70B8F" w:rsidRDefault="001F5D21" w:rsidP="001F5D21">
            <w:pPr>
              <w:pStyle w:val="TableText"/>
              <w:pageBreakBefore/>
              <w:rPr>
                <w:rFonts w:cs="Segoe UI"/>
                <w:szCs w:val="18"/>
              </w:rPr>
            </w:pPr>
            <w:r w:rsidRPr="00F70B8F">
              <w:rPr>
                <w:rFonts w:cs="Segoe UI"/>
                <w:szCs w:val="18"/>
              </w:rPr>
              <w:t>Leonard Jackson</w:t>
            </w:r>
          </w:p>
        </w:tc>
        <w:tc>
          <w:tcPr>
            <w:tcW w:w="538" w:type="pct"/>
            <w:shd w:val="clear" w:color="auto" w:fill="auto"/>
          </w:tcPr>
          <w:p w14:paraId="41374AF4" w14:textId="77777777" w:rsidR="001F5D21" w:rsidRPr="00F70B8F" w:rsidRDefault="001F5D21" w:rsidP="001F5D21">
            <w:pPr>
              <w:pStyle w:val="TableText"/>
              <w:pageBreakBefore/>
              <w:rPr>
                <w:rFonts w:cs="Segoe UI"/>
                <w:szCs w:val="18"/>
              </w:rPr>
            </w:pPr>
            <w:r w:rsidRPr="00F70B8F">
              <w:rPr>
                <w:rFonts w:cs="Segoe UI"/>
                <w:szCs w:val="18"/>
              </w:rPr>
              <w:t>Hall-Smith</w:t>
            </w:r>
          </w:p>
        </w:tc>
        <w:tc>
          <w:tcPr>
            <w:tcW w:w="319" w:type="pct"/>
            <w:shd w:val="clear" w:color="auto" w:fill="auto"/>
          </w:tcPr>
          <w:p w14:paraId="01435B3F" w14:textId="77777777" w:rsidR="001F5D21" w:rsidRPr="00F70B8F" w:rsidRDefault="001F5D21" w:rsidP="001F5D21">
            <w:pPr>
              <w:pStyle w:val="TableText"/>
              <w:pageBreakBefore/>
              <w:rPr>
                <w:rFonts w:cs="Segoe UI"/>
                <w:szCs w:val="18"/>
              </w:rPr>
            </w:pPr>
            <w:r w:rsidRPr="00F70B8F">
              <w:rPr>
                <w:rFonts w:cs="Segoe UI"/>
                <w:szCs w:val="18"/>
              </w:rPr>
              <w:t>Jnr</w:t>
            </w:r>
            <w:r w:rsidRPr="00F70B8F">
              <w:rPr>
                <w:rFonts w:cs="Segoe UI"/>
                <w:szCs w:val="18"/>
              </w:rPr>
              <w:br/>
              <w:t>OBE</w:t>
            </w:r>
          </w:p>
        </w:tc>
        <w:tc>
          <w:tcPr>
            <w:tcW w:w="461" w:type="pct"/>
            <w:shd w:val="clear" w:color="auto" w:fill="auto"/>
          </w:tcPr>
          <w:p w14:paraId="101022E2" w14:textId="77777777" w:rsidR="001F5D21" w:rsidRPr="00F70B8F" w:rsidRDefault="001F5D21" w:rsidP="001F5D21">
            <w:pPr>
              <w:pStyle w:val="TableText"/>
              <w:pageBreakBefore/>
              <w:jc w:val="center"/>
              <w:rPr>
                <w:rFonts w:cs="Segoe UI"/>
                <w:szCs w:val="18"/>
              </w:rPr>
            </w:pPr>
          </w:p>
        </w:tc>
      </w:tr>
      <w:tr w:rsidR="001F5D21" w:rsidRPr="00F70B8F" w14:paraId="2AE7C18B" w14:textId="77777777" w:rsidTr="003E642F">
        <w:trPr>
          <w:cantSplit/>
        </w:trPr>
        <w:tc>
          <w:tcPr>
            <w:tcW w:w="2205" w:type="pct"/>
            <w:shd w:val="clear" w:color="auto" w:fill="auto"/>
          </w:tcPr>
          <w:p w14:paraId="47589573" w14:textId="77777777" w:rsidR="001F5D21" w:rsidRPr="00F70B8F" w:rsidRDefault="001F5D21" w:rsidP="001F5D21">
            <w:pPr>
              <w:pStyle w:val="TableText"/>
              <w:rPr>
                <w:rFonts w:cs="Segoe UI"/>
                <w:szCs w:val="18"/>
              </w:rPr>
            </w:pPr>
            <w:r w:rsidRPr="00F70B8F">
              <w:rPr>
                <w:rFonts w:cs="Segoe UI"/>
                <w:szCs w:val="18"/>
              </w:rPr>
              <w:t>Any name by which the patient is known</w:t>
            </w:r>
          </w:p>
        </w:tc>
        <w:tc>
          <w:tcPr>
            <w:tcW w:w="369" w:type="pct"/>
            <w:shd w:val="clear" w:color="auto" w:fill="auto"/>
          </w:tcPr>
          <w:p w14:paraId="2C6A33FF" w14:textId="77777777" w:rsidR="001F5D21" w:rsidRPr="00F70B8F" w:rsidRDefault="001F5D21" w:rsidP="001F5D21">
            <w:pPr>
              <w:pStyle w:val="TableText"/>
              <w:pageBreakBefore/>
              <w:rPr>
                <w:rFonts w:cs="Segoe UI"/>
                <w:szCs w:val="18"/>
              </w:rPr>
            </w:pPr>
            <w:r w:rsidRPr="00F70B8F">
              <w:rPr>
                <w:rFonts w:cs="Segoe UI"/>
                <w:szCs w:val="18"/>
              </w:rPr>
              <w:t>Sir</w:t>
            </w:r>
          </w:p>
        </w:tc>
        <w:tc>
          <w:tcPr>
            <w:tcW w:w="492" w:type="pct"/>
            <w:shd w:val="clear" w:color="auto" w:fill="auto"/>
          </w:tcPr>
          <w:p w14:paraId="0159819A" w14:textId="77777777" w:rsidR="001F5D21" w:rsidRPr="00F70B8F" w:rsidRDefault="001F5D21" w:rsidP="001F5D21">
            <w:pPr>
              <w:pStyle w:val="TableText"/>
              <w:pageBreakBefore/>
              <w:rPr>
                <w:rFonts w:cs="Segoe UI"/>
                <w:szCs w:val="18"/>
              </w:rPr>
            </w:pPr>
            <w:r w:rsidRPr="00F70B8F">
              <w:rPr>
                <w:rFonts w:cs="Segoe UI"/>
                <w:szCs w:val="18"/>
              </w:rPr>
              <w:t>Robert</w:t>
            </w:r>
          </w:p>
        </w:tc>
        <w:tc>
          <w:tcPr>
            <w:tcW w:w="615" w:type="pct"/>
            <w:shd w:val="clear" w:color="auto" w:fill="auto"/>
          </w:tcPr>
          <w:p w14:paraId="61CD9AC1" w14:textId="77777777" w:rsidR="001F5D21" w:rsidRPr="00F70B8F" w:rsidRDefault="001F5D21" w:rsidP="001F5D21">
            <w:pPr>
              <w:pStyle w:val="TableText"/>
              <w:pageBreakBefore/>
              <w:rPr>
                <w:rFonts w:cs="Segoe UI"/>
                <w:szCs w:val="18"/>
              </w:rPr>
            </w:pPr>
            <w:r w:rsidRPr="00F70B8F">
              <w:rPr>
                <w:rFonts w:cs="Segoe UI"/>
                <w:szCs w:val="18"/>
              </w:rPr>
              <w:t>Jack</w:t>
            </w:r>
          </w:p>
        </w:tc>
        <w:tc>
          <w:tcPr>
            <w:tcW w:w="538" w:type="pct"/>
            <w:shd w:val="clear" w:color="auto" w:fill="auto"/>
          </w:tcPr>
          <w:p w14:paraId="27B6C598" w14:textId="77777777" w:rsidR="001F5D21" w:rsidRPr="00F70B8F" w:rsidRDefault="001F5D21" w:rsidP="001F5D21">
            <w:pPr>
              <w:pStyle w:val="TableText"/>
              <w:pageBreakBefore/>
              <w:rPr>
                <w:rFonts w:cs="Segoe UI"/>
                <w:szCs w:val="18"/>
              </w:rPr>
            </w:pPr>
            <w:r w:rsidRPr="00F70B8F">
              <w:rPr>
                <w:rFonts w:cs="Segoe UI"/>
                <w:szCs w:val="18"/>
              </w:rPr>
              <w:t>Smith</w:t>
            </w:r>
          </w:p>
        </w:tc>
        <w:tc>
          <w:tcPr>
            <w:tcW w:w="319" w:type="pct"/>
            <w:shd w:val="clear" w:color="auto" w:fill="auto"/>
          </w:tcPr>
          <w:p w14:paraId="29C7113E" w14:textId="77777777" w:rsidR="001F5D21" w:rsidRPr="00F70B8F" w:rsidRDefault="001F5D21" w:rsidP="001F5D21">
            <w:pPr>
              <w:pStyle w:val="TableText"/>
              <w:pageBreakBefore/>
              <w:rPr>
                <w:rFonts w:cs="Segoe UI"/>
                <w:szCs w:val="18"/>
              </w:rPr>
            </w:pPr>
          </w:p>
        </w:tc>
        <w:tc>
          <w:tcPr>
            <w:tcW w:w="461" w:type="pct"/>
            <w:shd w:val="clear" w:color="auto" w:fill="auto"/>
          </w:tcPr>
          <w:p w14:paraId="54ED33C4" w14:textId="77777777" w:rsidR="001F5D21" w:rsidRPr="00F70B8F" w:rsidRDefault="001F5D21" w:rsidP="001F5D21">
            <w:pPr>
              <w:pStyle w:val="TableText"/>
              <w:pageBreakBefore/>
              <w:jc w:val="center"/>
              <w:rPr>
                <w:rFonts w:cs="Segoe UI"/>
                <w:szCs w:val="18"/>
              </w:rPr>
            </w:pPr>
            <w:r w:rsidRPr="00F70B8F">
              <w:rPr>
                <w:rFonts w:cs="Segoe UI"/>
                <w:szCs w:val="18"/>
              </w:rPr>
              <w:t>Y</w:t>
            </w:r>
          </w:p>
        </w:tc>
      </w:tr>
      <w:tr w:rsidR="001F5D21" w:rsidRPr="00F70B8F" w14:paraId="50759B14" w14:textId="77777777" w:rsidTr="003E642F">
        <w:trPr>
          <w:cantSplit/>
        </w:trPr>
        <w:tc>
          <w:tcPr>
            <w:tcW w:w="2205" w:type="pct"/>
            <w:shd w:val="clear" w:color="auto" w:fill="auto"/>
          </w:tcPr>
          <w:p w14:paraId="17F8B516" w14:textId="77777777" w:rsidR="001F5D21" w:rsidRPr="00F70B8F" w:rsidRDefault="001F5D21" w:rsidP="001F5D21">
            <w:pPr>
              <w:pStyle w:val="TableText"/>
              <w:rPr>
                <w:rFonts w:cs="Segoe UI"/>
                <w:szCs w:val="18"/>
              </w:rPr>
            </w:pPr>
            <w:r w:rsidRPr="00F70B8F">
              <w:rPr>
                <w:rFonts w:cs="Segoe UI"/>
                <w:szCs w:val="18"/>
              </w:rPr>
              <w:t xml:space="preserve">The </w:t>
            </w:r>
            <w:r w:rsidRPr="00EC3460">
              <w:rPr>
                <w:rFonts w:cs="Segoe UI"/>
                <w:szCs w:val="18"/>
              </w:rPr>
              <w:t>name at birth</w:t>
            </w:r>
            <w:r w:rsidRPr="00F70B8F">
              <w:rPr>
                <w:rFonts w:cs="Segoe UI"/>
                <w:szCs w:val="18"/>
              </w:rPr>
              <w:t xml:space="preserve"> of a female patient</w:t>
            </w:r>
          </w:p>
        </w:tc>
        <w:tc>
          <w:tcPr>
            <w:tcW w:w="369" w:type="pct"/>
            <w:shd w:val="clear" w:color="auto" w:fill="auto"/>
          </w:tcPr>
          <w:p w14:paraId="3B47BA53" w14:textId="77777777" w:rsidR="001F5D21" w:rsidRPr="00F70B8F" w:rsidRDefault="001F5D21" w:rsidP="001F5D21">
            <w:pPr>
              <w:pStyle w:val="TableText"/>
              <w:pageBreakBefore/>
              <w:rPr>
                <w:rFonts w:cs="Segoe UI"/>
                <w:szCs w:val="18"/>
              </w:rPr>
            </w:pPr>
            <w:r w:rsidRPr="00F70B8F">
              <w:rPr>
                <w:rFonts w:cs="Segoe UI"/>
                <w:szCs w:val="18"/>
              </w:rPr>
              <w:t>Ms</w:t>
            </w:r>
          </w:p>
        </w:tc>
        <w:tc>
          <w:tcPr>
            <w:tcW w:w="492" w:type="pct"/>
            <w:shd w:val="clear" w:color="auto" w:fill="auto"/>
          </w:tcPr>
          <w:p w14:paraId="49C3D7DF" w14:textId="77777777" w:rsidR="001F5D21" w:rsidRPr="00F70B8F" w:rsidRDefault="001F5D21" w:rsidP="001F5D21">
            <w:pPr>
              <w:pStyle w:val="TableText"/>
              <w:pageBreakBefore/>
              <w:rPr>
                <w:rFonts w:cs="Segoe UI"/>
                <w:szCs w:val="18"/>
              </w:rPr>
            </w:pPr>
            <w:r w:rsidRPr="00F70B8F">
              <w:rPr>
                <w:rFonts w:cs="Segoe UI"/>
                <w:szCs w:val="18"/>
              </w:rPr>
              <w:t>Mary-Anne</w:t>
            </w:r>
          </w:p>
        </w:tc>
        <w:tc>
          <w:tcPr>
            <w:tcW w:w="615" w:type="pct"/>
            <w:shd w:val="clear" w:color="auto" w:fill="auto"/>
          </w:tcPr>
          <w:p w14:paraId="793D580E" w14:textId="77777777" w:rsidR="001F5D21" w:rsidRPr="00F70B8F" w:rsidRDefault="001F5D21" w:rsidP="001F5D21">
            <w:pPr>
              <w:pStyle w:val="TableText"/>
              <w:pageBreakBefore/>
              <w:rPr>
                <w:rFonts w:cs="Segoe UI"/>
                <w:szCs w:val="18"/>
              </w:rPr>
            </w:pPr>
            <w:r w:rsidRPr="00F70B8F">
              <w:rPr>
                <w:rFonts w:cs="Segoe UI"/>
                <w:szCs w:val="18"/>
              </w:rPr>
              <w:t>Ellen</w:t>
            </w:r>
          </w:p>
        </w:tc>
        <w:tc>
          <w:tcPr>
            <w:tcW w:w="538" w:type="pct"/>
            <w:shd w:val="clear" w:color="auto" w:fill="auto"/>
          </w:tcPr>
          <w:p w14:paraId="41680D51" w14:textId="77777777" w:rsidR="001F5D21" w:rsidRPr="00F70B8F" w:rsidRDefault="001F5D21" w:rsidP="001F5D21">
            <w:pPr>
              <w:pStyle w:val="TableText"/>
              <w:pageBreakBefore/>
              <w:rPr>
                <w:rFonts w:cs="Segoe UI"/>
                <w:szCs w:val="18"/>
              </w:rPr>
            </w:pPr>
            <w:r w:rsidRPr="00F70B8F">
              <w:rPr>
                <w:rFonts w:cs="Segoe UI"/>
                <w:szCs w:val="18"/>
              </w:rPr>
              <w:t>Francis</w:t>
            </w:r>
          </w:p>
        </w:tc>
        <w:tc>
          <w:tcPr>
            <w:tcW w:w="319" w:type="pct"/>
            <w:shd w:val="clear" w:color="auto" w:fill="auto"/>
          </w:tcPr>
          <w:p w14:paraId="4FD3BC8F" w14:textId="77777777" w:rsidR="001F5D21" w:rsidRPr="00F70B8F" w:rsidRDefault="001F5D21" w:rsidP="001F5D21">
            <w:pPr>
              <w:pStyle w:val="TableText"/>
              <w:pageBreakBefore/>
              <w:rPr>
                <w:rFonts w:cs="Segoe UI"/>
                <w:szCs w:val="18"/>
              </w:rPr>
            </w:pPr>
          </w:p>
        </w:tc>
        <w:tc>
          <w:tcPr>
            <w:tcW w:w="461" w:type="pct"/>
            <w:shd w:val="clear" w:color="auto" w:fill="auto"/>
          </w:tcPr>
          <w:p w14:paraId="08F59584" w14:textId="77777777" w:rsidR="001F5D21" w:rsidRPr="00F70B8F" w:rsidRDefault="001F5D21" w:rsidP="001F5D21">
            <w:pPr>
              <w:pStyle w:val="TableText"/>
              <w:pageBreakBefore/>
              <w:jc w:val="center"/>
              <w:rPr>
                <w:rFonts w:cs="Segoe UI"/>
                <w:szCs w:val="18"/>
              </w:rPr>
            </w:pPr>
          </w:p>
        </w:tc>
      </w:tr>
      <w:tr w:rsidR="001F5D21" w:rsidRPr="00F70B8F" w14:paraId="4EF67BFB" w14:textId="77777777" w:rsidTr="003E642F">
        <w:trPr>
          <w:cantSplit/>
        </w:trPr>
        <w:tc>
          <w:tcPr>
            <w:tcW w:w="2205" w:type="pct"/>
            <w:shd w:val="clear" w:color="auto" w:fill="auto"/>
          </w:tcPr>
          <w:p w14:paraId="4ACB3BF6" w14:textId="77777777" w:rsidR="001F5D21" w:rsidRPr="00F70B8F" w:rsidRDefault="001F5D21" w:rsidP="001F5D21">
            <w:pPr>
              <w:pStyle w:val="TableText"/>
              <w:rPr>
                <w:rFonts w:cs="Segoe UI"/>
                <w:szCs w:val="18"/>
              </w:rPr>
            </w:pPr>
            <w:r w:rsidRPr="00F70B8F">
              <w:rPr>
                <w:rFonts w:cs="Segoe UI"/>
                <w:szCs w:val="18"/>
              </w:rPr>
              <w:t>The name of a patient as changed by statutory declaration</w:t>
            </w:r>
          </w:p>
        </w:tc>
        <w:tc>
          <w:tcPr>
            <w:tcW w:w="369" w:type="pct"/>
            <w:shd w:val="clear" w:color="auto" w:fill="auto"/>
          </w:tcPr>
          <w:p w14:paraId="71C82335" w14:textId="77777777" w:rsidR="001F5D21" w:rsidRPr="00F70B8F" w:rsidRDefault="001F5D21" w:rsidP="001F5D21">
            <w:pPr>
              <w:pStyle w:val="TableText"/>
              <w:pageBreakBefore/>
              <w:rPr>
                <w:rFonts w:cs="Segoe UI"/>
                <w:szCs w:val="18"/>
              </w:rPr>
            </w:pPr>
            <w:r w:rsidRPr="00F70B8F">
              <w:rPr>
                <w:rFonts w:cs="Segoe UI"/>
                <w:szCs w:val="18"/>
              </w:rPr>
              <w:t>Mrs</w:t>
            </w:r>
          </w:p>
        </w:tc>
        <w:tc>
          <w:tcPr>
            <w:tcW w:w="492" w:type="pct"/>
            <w:shd w:val="clear" w:color="auto" w:fill="auto"/>
          </w:tcPr>
          <w:p w14:paraId="25FB961A" w14:textId="77777777" w:rsidR="001F5D21" w:rsidRPr="00F70B8F" w:rsidRDefault="001F5D21" w:rsidP="001F5D21">
            <w:pPr>
              <w:pStyle w:val="TableText"/>
              <w:pageBreakBefore/>
              <w:rPr>
                <w:rFonts w:cs="Segoe UI"/>
                <w:szCs w:val="18"/>
              </w:rPr>
            </w:pPr>
            <w:r w:rsidRPr="00F70B8F">
              <w:rPr>
                <w:rFonts w:cs="Segoe UI"/>
                <w:szCs w:val="18"/>
              </w:rPr>
              <w:t>Janet</w:t>
            </w:r>
          </w:p>
        </w:tc>
        <w:tc>
          <w:tcPr>
            <w:tcW w:w="615" w:type="pct"/>
            <w:shd w:val="clear" w:color="auto" w:fill="auto"/>
          </w:tcPr>
          <w:p w14:paraId="3FBA2203" w14:textId="77777777" w:rsidR="001F5D21" w:rsidRPr="00F70B8F" w:rsidRDefault="001F5D21" w:rsidP="001F5D21">
            <w:pPr>
              <w:pStyle w:val="TableText"/>
              <w:pageBreakBefore/>
              <w:rPr>
                <w:rFonts w:cs="Segoe UI"/>
                <w:szCs w:val="18"/>
              </w:rPr>
            </w:pPr>
            <w:r w:rsidRPr="00F70B8F">
              <w:rPr>
                <w:rFonts w:cs="Segoe UI"/>
                <w:szCs w:val="18"/>
              </w:rPr>
              <w:t>May</w:t>
            </w:r>
          </w:p>
        </w:tc>
        <w:tc>
          <w:tcPr>
            <w:tcW w:w="538" w:type="pct"/>
            <w:shd w:val="clear" w:color="auto" w:fill="auto"/>
          </w:tcPr>
          <w:p w14:paraId="62B79A44" w14:textId="77777777" w:rsidR="001F5D21" w:rsidRPr="00F70B8F" w:rsidRDefault="001F5D21" w:rsidP="001F5D21">
            <w:pPr>
              <w:pStyle w:val="TableText"/>
              <w:pageBreakBefore/>
              <w:rPr>
                <w:rFonts w:cs="Segoe UI"/>
                <w:szCs w:val="18"/>
              </w:rPr>
            </w:pPr>
            <w:r w:rsidRPr="00F70B8F">
              <w:rPr>
                <w:rFonts w:cs="Segoe UI"/>
                <w:szCs w:val="18"/>
              </w:rPr>
              <w:t>Russell</w:t>
            </w:r>
          </w:p>
        </w:tc>
        <w:tc>
          <w:tcPr>
            <w:tcW w:w="319" w:type="pct"/>
            <w:shd w:val="clear" w:color="auto" w:fill="auto"/>
          </w:tcPr>
          <w:p w14:paraId="38A5FFFD" w14:textId="77777777" w:rsidR="001F5D21" w:rsidRPr="00F70B8F" w:rsidRDefault="001F5D21" w:rsidP="001F5D21">
            <w:pPr>
              <w:pStyle w:val="TableText"/>
              <w:pageBreakBefore/>
              <w:rPr>
                <w:rFonts w:cs="Segoe UI"/>
                <w:szCs w:val="18"/>
              </w:rPr>
            </w:pPr>
          </w:p>
        </w:tc>
        <w:tc>
          <w:tcPr>
            <w:tcW w:w="461" w:type="pct"/>
            <w:shd w:val="clear" w:color="auto" w:fill="auto"/>
          </w:tcPr>
          <w:p w14:paraId="535A6C38" w14:textId="77777777" w:rsidR="001F5D21" w:rsidRPr="00F70B8F" w:rsidRDefault="001F5D21" w:rsidP="001F5D21">
            <w:pPr>
              <w:pStyle w:val="TableText"/>
              <w:pageBreakBefore/>
              <w:jc w:val="center"/>
              <w:rPr>
                <w:rFonts w:cs="Segoe UI"/>
                <w:szCs w:val="18"/>
              </w:rPr>
            </w:pPr>
          </w:p>
        </w:tc>
      </w:tr>
    </w:tbl>
    <w:p w14:paraId="383A1C27" w14:textId="77EDB4E0" w:rsidR="001F5D21" w:rsidRPr="00F70B8F" w:rsidRDefault="001F5D21" w:rsidP="002479A0">
      <w:pPr>
        <w:pStyle w:val="Heading3"/>
      </w:pPr>
      <w:bookmarkStart w:id="59" w:name="_Ref340128702"/>
      <w:bookmarkStart w:id="60" w:name="_Ref341874482"/>
      <w:r w:rsidRPr="00F70B8F">
        <w:t>Title</w:t>
      </w:r>
      <w:bookmarkEnd w:id="59"/>
      <w:r w:rsidRPr="00F70B8F">
        <w:t xml:space="preserve"> (prefix)</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138"/>
        <w:gridCol w:w="2764"/>
        <w:gridCol w:w="1258"/>
      </w:tblGrid>
      <w:tr w:rsidR="001F5D21" w:rsidRPr="00F70B8F" w14:paraId="3DCDDC4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856DB63" w14:textId="10E6D58A" w:rsidR="001F5D21" w:rsidRPr="00F70B8F" w:rsidRDefault="00B61E8A" w:rsidP="001F5D21">
            <w:pPr>
              <w:pStyle w:val="TableText"/>
              <w:keepN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72B28ED" w14:textId="77777777" w:rsidR="001F5D21" w:rsidRPr="00F70B8F" w:rsidRDefault="001F5D21" w:rsidP="001F5D21">
            <w:pPr>
              <w:pStyle w:val="TableText"/>
              <w:rPr>
                <w:rFonts w:cs="Segoe UI"/>
              </w:rPr>
            </w:pPr>
            <w:r w:rsidRPr="00F70B8F">
              <w:rPr>
                <w:rFonts w:cs="Segoe UI"/>
                <w:snapToGrid w:val="0"/>
              </w:rPr>
              <w:t>The ‘Title (prefix)’ is an honorific form of address preceding a name, used when addressing a patient.</w:t>
            </w:r>
          </w:p>
        </w:tc>
      </w:tr>
      <w:tr w:rsidR="001F5D21" w:rsidRPr="00F70B8F" w14:paraId="0231CF2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D882A8B" w14:textId="1D5636AF" w:rsidR="001F5D21" w:rsidRPr="00F70B8F" w:rsidRDefault="00B61E8A" w:rsidP="001F5D21">
            <w:pPr>
              <w:pStyle w:val="TableText"/>
              <w:keepN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BD4EA6B" w14:textId="77777777" w:rsidR="001F5D21" w:rsidRPr="00F70B8F" w:rsidRDefault="001F5D21" w:rsidP="001F5D21">
            <w:pPr>
              <w:pStyle w:val="TableText"/>
              <w:rPr>
                <w:rFonts w:cs="Segoe UI"/>
              </w:rPr>
            </w:pPr>
            <w:r w:rsidRPr="00F70B8F">
              <w:rPr>
                <w:rFonts w:cs="Segoe UI"/>
              </w:rPr>
              <w:t xml:space="preserve">NZ CIQ </w:t>
            </w:r>
            <w:r w:rsidRPr="00F70B8F">
              <w:rPr>
                <w:rFonts w:cs="Segoe UI"/>
                <w:snapToGrid w:val="0"/>
                <w:szCs w:val="18"/>
              </w:rPr>
              <w:t>Name Profile</w:t>
            </w:r>
          </w:p>
        </w:tc>
      </w:tr>
      <w:tr w:rsidR="001F5D21" w:rsidRPr="00F70B8F" w14:paraId="7E9C10D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BE41109" w14:textId="4A2918D0" w:rsidR="001F5D21" w:rsidRPr="00F70B8F" w:rsidRDefault="00B61E8A" w:rsidP="001F5D21">
            <w:pPr>
              <w:pStyle w:val="TableText"/>
              <w:keepNext/>
              <w:rPr>
                <w:rFonts w:cs="Segoe UI"/>
                <w:b/>
              </w:rPr>
            </w:pPr>
            <w:r>
              <w:rPr>
                <w:rFonts w:cs="Segoe UI"/>
                <w:b/>
              </w:rPr>
              <w:t>Data type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076E5D44" w14:textId="77777777" w:rsidR="001F5D21" w:rsidRPr="00F70B8F" w:rsidRDefault="001F5D21" w:rsidP="001F5D21">
            <w:pPr>
              <w:pStyle w:val="TableText"/>
              <w:rPr>
                <w:rFonts w:cs="Segoe UI"/>
                <w:snapToGrid w:val="0"/>
              </w:rPr>
            </w:pPr>
            <w:r w:rsidRPr="00F70B8F">
              <w:rPr>
                <w:rFonts w:cs="Segoe UI"/>
                <w:snapToGrid w:val="0"/>
              </w:rPr>
              <w:t>Alphabetic</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2FFCBFC3" w14:textId="154FBFFF" w:rsidR="001F5D21" w:rsidRPr="00F70B8F" w:rsidRDefault="00B61E8A" w:rsidP="001F5D21">
            <w:pPr>
              <w:pStyle w:val="TableText"/>
              <w:rPr>
                <w:rFonts w:cs="Segoe UI"/>
                <w:b/>
              </w:rPr>
            </w:pPr>
            <w:r>
              <w:rPr>
                <w:rFonts w:cs="Segoe UI"/>
                <w:b/>
              </w:rPr>
              <w:t>Representational class</w:t>
            </w:r>
          </w:p>
        </w:tc>
        <w:tc>
          <w:tcPr>
            <w:tcW w:w="758" w:type="pct"/>
            <w:tcBorders>
              <w:top w:val="single" w:sz="4" w:space="0" w:color="1F497D"/>
              <w:left w:val="single" w:sz="4" w:space="0" w:color="1F497D"/>
              <w:bottom w:val="single" w:sz="4" w:space="0" w:color="1F497D"/>
              <w:right w:val="single" w:sz="4" w:space="0" w:color="1F497D"/>
            </w:tcBorders>
            <w:shd w:val="clear" w:color="auto" w:fill="auto"/>
          </w:tcPr>
          <w:p w14:paraId="0E556F50" w14:textId="77777777" w:rsidR="001F5D21" w:rsidRPr="00F70B8F" w:rsidRDefault="001F5D21" w:rsidP="001F5D21">
            <w:pPr>
              <w:pStyle w:val="TableText"/>
              <w:rPr>
                <w:rFonts w:cs="Segoe UI"/>
              </w:rPr>
            </w:pPr>
            <w:r w:rsidRPr="00F70B8F">
              <w:rPr>
                <w:rFonts w:cs="Segoe UI"/>
                <w:snapToGrid w:val="0"/>
              </w:rPr>
              <w:t>Code</w:t>
            </w:r>
          </w:p>
        </w:tc>
      </w:tr>
      <w:tr w:rsidR="001F5D21" w:rsidRPr="00F70B8F" w14:paraId="6F50D8D9"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4403FC9" w14:textId="4CAE7A42" w:rsidR="001F5D21" w:rsidRPr="00F70B8F" w:rsidRDefault="00B61E8A" w:rsidP="001F5D21">
            <w:pPr>
              <w:pStyle w:val="TableText"/>
              <w:keepNext/>
              <w:rPr>
                <w:rFonts w:cs="Segoe UI"/>
                <w:b/>
              </w:rPr>
            </w:pPr>
            <w:r>
              <w:rPr>
                <w:rFonts w:cs="Segoe UI"/>
                <w:b/>
              </w:rPr>
              <w:t>Field size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6FDBD6C3" w14:textId="77777777" w:rsidR="001F5D21" w:rsidRPr="00F70B8F" w:rsidRDefault="001F5D21" w:rsidP="001F5D21">
            <w:pPr>
              <w:pStyle w:val="TableText"/>
              <w:keepNext/>
              <w:rPr>
                <w:rFonts w:cs="Segoe UI"/>
              </w:rPr>
            </w:pPr>
            <w:r w:rsidRPr="00F70B8F">
              <w:rPr>
                <w:rFonts w:cs="Segoe UI"/>
                <w:bCs/>
              </w:rPr>
              <w:t>Max</w:t>
            </w:r>
            <w:r w:rsidRPr="00F70B8F">
              <w:rPr>
                <w:rFonts w:cs="Segoe UI"/>
              </w:rPr>
              <w:t>: 10</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5FCAE163" w14:textId="1A10C9B1" w:rsidR="001F5D21" w:rsidRPr="00F70B8F" w:rsidRDefault="00B61E8A" w:rsidP="001F5D21">
            <w:pPr>
              <w:pStyle w:val="TableText"/>
              <w:keepNext/>
              <w:rPr>
                <w:rFonts w:cs="Segoe UI"/>
                <w:b/>
              </w:rPr>
            </w:pPr>
            <w:r>
              <w:rPr>
                <w:rFonts w:cs="Segoe UI"/>
                <w:b/>
              </w:rPr>
              <w:t>Representational layout</w:t>
            </w:r>
          </w:p>
        </w:tc>
        <w:tc>
          <w:tcPr>
            <w:tcW w:w="758" w:type="pct"/>
            <w:tcBorders>
              <w:top w:val="single" w:sz="4" w:space="0" w:color="1F497D"/>
              <w:left w:val="single" w:sz="4" w:space="0" w:color="1F497D"/>
              <w:bottom w:val="single" w:sz="4" w:space="0" w:color="1F497D"/>
              <w:right w:val="single" w:sz="4" w:space="0" w:color="1F497D"/>
            </w:tcBorders>
            <w:shd w:val="clear" w:color="auto" w:fill="auto"/>
          </w:tcPr>
          <w:p w14:paraId="05357832" w14:textId="77777777" w:rsidR="001F5D21" w:rsidRPr="00F70B8F" w:rsidRDefault="001F5D21" w:rsidP="001F5D21">
            <w:pPr>
              <w:pStyle w:val="TableText"/>
              <w:keepNext/>
              <w:rPr>
                <w:rFonts w:cs="Segoe UI"/>
              </w:rPr>
            </w:pPr>
            <w:r w:rsidRPr="00F70B8F">
              <w:rPr>
                <w:rFonts w:cs="Segoe UI"/>
                <w:snapToGrid w:val="0"/>
              </w:rPr>
              <w:t>A(10)</w:t>
            </w:r>
          </w:p>
        </w:tc>
      </w:tr>
      <w:tr w:rsidR="001F5D21" w:rsidRPr="00F70B8F" w14:paraId="1FFBC4D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B9BF000" w14:textId="35DE6E88"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852EA84" w14:textId="6FEB71DF" w:rsidR="001F5D21" w:rsidRPr="00F70B8F" w:rsidRDefault="001F5D21" w:rsidP="001F5D21">
            <w:pPr>
              <w:pStyle w:val="TableText"/>
              <w:rPr>
                <w:rFonts w:cs="Segoe UI"/>
                <w:szCs w:val="18"/>
              </w:rPr>
            </w:pPr>
            <w:r w:rsidRPr="00F70B8F">
              <w:rPr>
                <w:rFonts w:cs="Segoe UI"/>
                <w:szCs w:val="18"/>
              </w:rPr>
              <w:fldChar w:fldCharType="begin"/>
            </w:r>
            <w:r w:rsidRPr="00F70B8F">
              <w:rPr>
                <w:rFonts w:cs="Segoe UI"/>
                <w:szCs w:val="18"/>
              </w:rPr>
              <w:instrText xml:space="preserve"> REF _Ref364330697 \h  \* MERGEFORMAT </w:instrText>
            </w:r>
            <w:r w:rsidRPr="00F70B8F">
              <w:rPr>
                <w:rFonts w:cs="Segoe UI"/>
                <w:szCs w:val="18"/>
              </w:rPr>
            </w:r>
            <w:r w:rsidRPr="00F70B8F">
              <w:rPr>
                <w:rFonts w:cs="Segoe UI"/>
                <w:szCs w:val="18"/>
              </w:rPr>
              <w:fldChar w:fldCharType="separate"/>
            </w:r>
            <w:r w:rsidR="00EC3460" w:rsidRPr="00EC3460">
              <w:rPr>
                <w:rFonts w:cs="Segoe UI"/>
              </w:rPr>
              <w:t>Appendix A: Patient name prefix code</w:t>
            </w:r>
            <w:r w:rsidRPr="00F70B8F">
              <w:rPr>
                <w:rFonts w:cs="Segoe UI"/>
                <w:szCs w:val="18"/>
              </w:rPr>
              <w:fldChar w:fldCharType="end"/>
            </w:r>
          </w:p>
        </w:tc>
      </w:tr>
      <w:tr w:rsidR="001F5D21" w:rsidRPr="00F70B8F" w14:paraId="40D52FF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8BB1B63" w14:textId="07260A2E"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D16700B" w14:textId="77777777" w:rsidR="001F5D21" w:rsidRPr="00F70B8F" w:rsidRDefault="001F5D21" w:rsidP="001F5D21">
            <w:pPr>
              <w:pStyle w:val="TableText"/>
              <w:rPr>
                <w:rFonts w:cs="Segoe UI"/>
                <w:snapToGrid w:val="0"/>
                <w:szCs w:val="18"/>
              </w:rPr>
            </w:pPr>
            <w:r w:rsidRPr="00F70B8F">
              <w:rPr>
                <w:rFonts w:cs="Segoe UI"/>
                <w:snapToGrid w:val="0"/>
                <w:szCs w:val="18"/>
              </w:rPr>
              <w:t>Optional</w:t>
            </w:r>
          </w:p>
        </w:tc>
      </w:tr>
      <w:tr w:rsidR="001F5D21" w:rsidRPr="00F70B8F" w14:paraId="23B0FB30"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D9EB628" w14:textId="0D868962"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CBEEDAD" w14:textId="77777777" w:rsidR="001F5D21" w:rsidRPr="00F70B8F" w:rsidRDefault="001F5D21" w:rsidP="001F5D21">
            <w:pPr>
              <w:pStyle w:val="TableText"/>
              <w:rPr>
                <w:rFonts w:cs="Segoe UI"/>
                <w:szCs w:val="18"/>
              </w:rPr>
            </w:pPr>
          </w:p>
        </w:tc>
      </w:tr>
      <w:tr w:rsidR="001F5D21" w:rsidRPr="00F70B8F" w14:paraId="0FDA147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7A12525" w14:textId="1FDDE410"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C1AEBEF" w14:textId="77777777" w:rsidR="001F5D21" w:rsidRPr="00F70B8F" w:rsidRDefault="001F5D21" w:rsidP="001F5D21">
            <w:pPr>
              <w:pStyle w:val="TableText"/>
              <w:rPr>
                <w:rFonts w:cs="Segoe UI"/>
                <w:szCs w:val="18"/>
              </w:rPr>
            </w:pPr>
            <w:r w:rsidRPr="00F70B8F">
              <w:rPr>
                <w:rFonts w:cs="Segoe UI"/>
                <w:szCs w:val="18"/>
              </w:rPr>
              <w:t>Valid code set value only.</w:t>
            </w:r>
          </w:p>
        </w:tc>
      </w:tr>
    </w:tbl>
    <w:p w14:paraId="509A359B" w14:textId="55B375D7" w:rsidR="001F5D21" w:rsidRPr="00F70B8F" w:rsidRDefault="001F5D21" w:rsidP="002479A0">
      <w:pPr>
        <w:pStyle w:val="Heading3"/>
      </w:pPr>
      <w:bookmarkStart w:id="61" w:name="_Toc101346090"/>
      <w:bookmarkStart w:id="62" w:name="_Ref340128719"/>
      <w:bookmarkStart w:id="63" w:name="_Ref340128727"/>
      <w:bookmarkStart w:id="64" w:name="_Ref16499475"/>
      <w:r w:rsidRPr="00F70B8F">
        <w:t>Given name</w:t>
      </w:r>
      <w:bookmarkEnd w:id="61"/>
      <w:bookmarkEnd w:id="62"/>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138"/>
        <w:gridCol w:w="2764"/>
        <w:gridCol w:w="1258"/>
      </w:tblGrid>
      <w:tr w:rsidR="001F5D21" w:rsidRPr="00F70B8F" w14:paraId="1E6161E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707591E" w14:textId="04AA5D8C"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FF2BD9E" w14:textId="77777777" w:rsidR="001F5D21" w:rsidRPr="00F70B8F" w:rsidRDefault="001F5D21" w:rsidP="001F5D21">
            <w:pPr>
              <w:pStyle w:val="TableText"/>
              <w:rPr>
                <w:rFonts w:cs="Segoe UI"/>
              </w:rPr>
            </w:pPr>
            <w:r w:rsidRPr="00F70B8F">
              <w:rPr>
                <w:rFonts w:cs="Segoe UI"/>
                <w:snapToGrid w:val="0"/>
              </w:rPr>
              <w:t>The patient’s forename or given name at birth.</w:t>
            </w:r>
          </w:p>
        </w:tc>
      </w:tr>
      <w:tr w:rsidR="001F5D21" w:rsidRPr="00F70B8F" w14:paraId="613A5F01"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8F6303E" w14:textId="3765499A"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7A57305" w14:textId="77777777" w:rsidR="001F5D21" w:rsidRPr="00F70B8F" w:rsidRDefault="001F5D21" w:rsidP="001F5D21">
            <w:pPr>
              <w:pStyle w:val="TableText"/>
              <w:rPr>
                <w:rFonts w:cs="Segoe UI"/>
              </w:rPr>
            </w:pPr>
            <w:r w:rsidRPr="00F70B8F">
              <w:rPr>
                <w:rFonts w:cs="Segoe UI"/>
              </w:rPr>
              <w:t xml:space="preserve">NZ CIQ </w:t>
            </w:r>
            <w:r w:rsidRPr="00F70B8F">
              <w:rPr>
                <w:rFonts w:cs="Segoe UI"/>
                <w:snapToGrid w:val="0"/>
                <w:szCs w:val="18"/>
              </w:rPr>
              <w:t>Name Profile</w:t>
            </w:r>
          </w:p>
        </w:tc>
      </w:tr>
      <w:tr w:rsidR="001F5D21" w:rsidRPr="00F70B8F" w14:paraId="60C91098"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75BA18D" w14:textId="7DCC636D" w:rsidR="001F5D21" w:rsidRPr="00F70B8F" w:rsidRDefault="00B61E8A" w:rsidP="001F5D21">
            <w:pPr>
              <w:pStyle w:val="TableText"/>
              <w:rPr>
                <w:rFonts w:cs="Segoe UI"/>
                <w:b/>
              </w:rPr>
            </w:pPr>
            <w:r>
              <w:rPr>
                <w:rFonts w:cs="Segoe UI"/>
                <w:b/>
              </w:rPr>
              <w:t>Data type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31515F30" w14:textId="77777777" w:rsidR="001F5D21" w:rsidRPr="00F70B8F" w:rsidRDefault="001F5D21" w:rsidP="001F5D21">
            <w:pPr>
              <w:pStyle w:val="TableText"/>
              <w:rPr>
                <w:rFonts w:cs="Segoe UI"/>
                <w:snapToGrid w:val="0"/>
              </w:rPr>
            </w:pPr>
            <w:r w:rsidRPr="00F70B8F">
              <w:rPr>
                <w:rFonts w:cs="Segoe UI"/>
                <w:snapToGrid w:val="0"/>
              </w:rPr>
              <w:t>Alphabetic</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19BD7A6C" w14:textId="2A8CC4F2" w:rsidR="001F5D21" w:rsidRPr="00F70B8F" w:rsidRDefault="00B61E8A" w:rsidP="001F5D21">
            <w:pPr>
              <w:pStyle w:val="TableText"/>
              <w:rPr>
                <w:rFonts w:cs="Segoe UI"/>
                <w:b/>
              </w:rPr>
            </w:pPr>
            <w:r>
              <w:rPr>
                <w:rFonts w:cs="Segoe UI"/>
                <w:b/>
              </w:rPr>
              <w:t>Representational class</w:t>
            </w:r>
          </w:p>
        </w:tc>
        <w:tc>
          <w:tcPr>
            <w:tcW w:w="758" w:type="pct"/>
            <w:tcBorders>
              <w:top w:val="single" w:sz="4" w:space="0" w:color="1F497D"/>
              <w:left w:val="single" w:sz="4" w:space="0" w:color="1F497D"/>
              <w:bottom w:val="single" w:sz="4" w:space="0" w:color="1F497D"/>
              <w:right w:val="single" w:sz="4" w:space="0" w:color="1F497D"/>
            </w:tcBorders>
            <w:shd w:val="clear" w:color="auto" w:fill="auto"/>
          </w:tcPr>
          <w:p w14:paraId="150E4DBD" w14:textId="77777777" w:rsidR="001F5D21" w:rsidRPr="00F70B8F" w:rsidRDefault="001F5D21" w:rsidP="001F5D21">
            <w:pPr>
              <w:pStyle w:val="TableText"/>
              <w:rPr>
                <w:rFonts w:cs="Segoe UI"/>
              </w:rPr>
            </w:pPr>
            <w:r w:rsidRPr="00F70B8F">
              <w:rPr>
                <w:rFonts w:cs="Segoe UI"/>
                <w:snapToGrid w:val="0"/>
              </w:rPr>
              <w:t>Free text</w:t>
            </w:r>
          </w:p>
        </w:tc>
      </w:tr>
      <w:tr w:rsidR="001F5D21" w:rsidRPr="00F70B8F" w14:paraId="44AAC19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C8E7542" w14:textId="5F6F80DF" w:rsidR="001F5D21" w:rsidRPr="00F70B8F" w:rsidRDefault="00B61E8A" w:rsidP="001F5D21">
            <w:pPr>
              <w:pStyle w:val="TableText"/>
              <w:rPr>
                <w:rFonts w:cs="Segoe UI"/>
                <w:b/>
              </w:rPr>
            </w:pPr>
            <w:r>
              <w:rPr>
                <w:rFonts w:cs="Segoe UI"/>
                <w:b/>
              </w:rPr>
              <w:t>Field size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203516E2" w14:textId="77777777" w:rsidR="001F5D21" w:rsidRPr="00F70B8F" w:rsidRDefault="001F5D21" w:rsidP="001F5D21">
            <w:pPr>
              <w:pStyle w:val="TableText"/>
              <w:rPr>
                <w:rFonts w:cs="Segoe UI"/>
              </w:rPr>
            </w:pPr>
            <w:r w:rsidRPr="00F70B8F">
              <w:rPr>
                <w:rFonts w:cs="Segoe UI"/>
                <w:bCs/>
              </w:rPr>
              <w:t>Max</w:t>
            </w:r>
            <w:r w:rsidRPr="00F70B8F">
              <w:rPr>
                <w:rFonts w:cs="Segoe UI"/>
              </w:rPr>
              <w:t>: 50</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2FBB8E88" w14:textId="1FEB8D84" w:rsidR="001F5D21" w:rsidRPr="00F70B8F" w:rsidRDefault="00B61E8A" w:rsidP="001F5D21">
            <w:pPr>
              <w:pStyle w:val="TableText"/>
              <w:rPr>
                <w:rFonts w:cs="Segoe UI"/>
                <w:b/>
              </w:rPr>
            </w:pPr>
            <w:r>
              <w:rPr>
                <w:rFonts w:cs="Segoe UI"/>
                <w:b/>
              </w:rPr>
              <w:t>Representational layout</w:t>
            </w:r>
          </w:p>
        </w:tc>
        <w:tc>
          <w:tcPr>
            <w:tcW w:w="758" w:type="pct"/>
            <w:tcBorders>
              <w:top w:val="single" w:sz="4" w:space="0" w:color="1F497D"/>
              <w:left w:val="single" w:sz="4" w:space="0" w:color="1F497D"/>
              <w:bottom w:val="single" w:sz="4" w:space="0" w:color="1F497D"/>
              <w:right w:val="single" w:sz="4" w:space="0" w:color="1F497D"/>
            </w:tcBorders>
            <w:shd w:val="clear" w:color="auto" w:fill="auto"/>
          </w:tcPr>
          <w:p w14:paraId="4957B43F" w14:textId="77777777" w:rsidR="001F5D21" w:rsidRPr="00F70B8F" w:rsidRDefault="001F5D21" w:rsidP="001F5D21">
            <w:pPr>
              <w:pStyle w:val="TableText"/>
              <w:rPr>
                <w:rFonts w:cs="Segoe UI"/>
              </w:rPr>
            </w:pPr>
            <w:r w:rsidRPr="00F70B8F">
              <w:rPr>
                <w:rFonts w:cs="Segoe UI"/>
                <w:snapToGrid w:val="0"/>
              </w:rPr>
              <w:t>A(50)</w:t>
            </w:r>
          </w:p>
        </w:tc>
      </w:tr>
      <w:tr w:rsidR="001F5D21" w:rsidRPr="00F70B8F" w14:paraId="0070E85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5D246A6" w14:textId="7A660850"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EED4B5C" w14:textId="77777777" w:rsidR="001F5D21" w:rsidRPr="00F70B8F" w:rsidRDefault="001F5D21" w:rsidP="001F5D21">
            <w:pPr>
              <w:pStyle w:val="TableText"/>
              <w:rPr>
                <w:rFonts w:cs="Segoe UI"/>
                <w:snapToGrid w:val="0"/>
                <w:szCs w:val="18"/>
              </w:rPr>
            </w:pPr>
          </w:p>
        </w:tc>
      </w:tr>
      <w:tr w:rsidR="001F5D21" w:rsidRPr="00F70B8F" w14:paraId="35846AD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68DCB8A" w14:textId="03F07EDF"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8C62BA1" w14:textId="77777777" w:rsidR="001F5D21" w:rsidRPr="00F70B8F" w:rsidRDefault="001F5D21" w:rsidP="001F5D21">
            <w:pPr>
              <w:pStyle w:val="TableText"/>
              <w:rPr>
                <w:rFonts w:cs="Segoe UI"/>
                <w:szCs w:val="18"/>
              </w:rPr>
            </w:pPr>
            <w:r w:rsidRPr="00F70B8F">
              <w:rPr>
                <w:rFonts w:cs="Segoe UI"/>
                <w:szCs w:val="18"/>
              </w:rPr>
              <w:t>Mandatory when Family Name is not supplied.</w:t>
            </w:r>
          </w:p>
        </w:tc>
      </w:tr>
      <w:tr w:rsidR="001F5D21" w:rsidRPr="00F70B8F" w14:paraId="55AC098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4032F73" w14:textId="2E83CD0A"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940120F" w14:textId="77777777" w:rsidR="001F5D21" w:rsidRPr="00F70B8F" w:rsidRDefault="001F5D21" w:rsidP="001F5D21">
            <w:pPr>
              <w:pStyle w:val="TableText"/>
              <w:rPr>
                <w:rFonts w:cs="Segoe UI"/>
                <w:spacing w:val="2"/>
                <w:szCs w:val="18"/>
              </w:rPr>
            </w:pPr>
            <w:r w:rsidRPr="00F70B8F">
              <w:rPr>
                <w:rFonts w:cs="Segoe UI"/>
                <w:spacing w:val="2"/>
                <w:szCs w:val="18"/>
              </w:rPr>
              <w:t>This data element should only be used for the ‘given name’ (‘first name’).</w:t>
            </w:r>
          </w:p>
          <w:p w14:paraId="2A01CE00" w14:textId="77777777" w:rsidR="001F5D21" w:rsidRPr="00F70B8F" w:rsidRDefault="001F5D21" w:rsidP="001F5D21">
            <w:pPr>
              <w:pStyle w:val="TableText"/>
              <w:rPr>
                <w:rFonts w:cs="Segoe UI"/>
                <w:spacing w:val="2"/>
                <w:szCs w:val="18"/>
              </w:rPr>
            </w:pPr>
            <w:r w:rsidRPr="00F70B8F">
              <w:rPr>
                <w:rFonts w:cs="Segoe UI"/>
                <w:spacing w:val="2"/>
                <w:szCs w:val="18"/>
              </w:rPr>
              <w:t>The data element for Other Given [Middle] Name(s) should be used for second and subsequent names or initials, but not the family name (surname).</w:t>
            </w:r>
          </w:p>
          <w:p w14:paraId="224895EA" w14:textId="77777777" w:rsidR="001F5D21" w:rsidRPr="00F70B8F" w:rsidRDefault="001F5D21" w:rsidP="001F5D21">
            <w:pPr>
              <w:pStyle w:val="TableText"/>
              <w:rPr>
                <w:rFonts w:cs="Segoe UI"/>
                <w:spacing w:val="2"/>
                <w:szCs w:val="18"/>
              </w:rPr>
            </w:pPr>
            <w:r w:rsidRPr="00F70B8F">
              <w:rPr>
                <w:rFonts w:cs="Segoe UI"/>
                <w:szCs w:val="18"/>
              </w:rPr>
              <w:t>The text entered can include one or more spaces, an apostrophe, and/or a hyphen (</w:t>
            </w:r>
            <w:proofErr w:type="spellStart"/>
            <w:r w:rsidRPr="00F70B8F">
              <w:rPr>
                <w:rFonts w:cs="Segoe UI"/>
                <w:szCs w:val="18"/>
              </w:rPr>
              <w:t>eg</w:t>
            </w:r>
            <w:proofErr w:type="spellEnd"/>
            <w:r w:rsidRPr="00F70B8F">
              <w:rPr>
                <w:rFonts w:cs="Segoe UI"/>
                <w:szCs w:val="18"/>
              </w:rPr>
              <w:t xml:space="preserve">, ‘Te </w:t>
            </w:r>
            <w:proofErr w:type="spellStart"/>
            <w:r w:rsidRPr="00F70B8F">
              <w:rPr>
                <w:rFonts w:cs="Segoe UI"/>
                <w:szCs w:val="18"/>
              </w:rPr>
              <w:t>Manaia</w:t>
            </w:r>
            <w:proofErr w:type="spellEnd"/>
            <w:r w:rsidRPr="00F70B8F">
              <w:rPr>
                <w:rFonts w:cs="Segoe UI"/>
                <w:szCs w:val="18"/>
              </w:rPr>
              <w:t>’, ‘Mary-Anne’). Macrons and other international character sets are to be used where appropriate.</w:t>
            </w:r>
          </w:p>
        </w:tc>
      </w:tr>
      <w:tr w:rsidR="001F5D21" w:rsidRPr="00F70B8F" w14:paraId="7568488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3F63983" w14:textId="210F5376"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8093CA4" w14:textId="6299D266" w:rsidR="001F5D21" w:rsidRPr="00F70B8F" w:rsidRDefault="001F5D21" w:rsidP="001F5D21">
            <w:pPr>
              <w:pStyle w:val="TableText"/>
              <w:rPr>
                <w:rFonts w:cs="Segoe UI"/>
                <w:bCs/>
                <w:szCs w:val="18"/>
              </w:rPr>
            </w:pPr>
            <w:r w:rsidRPr="00F70B8F">
              <w:rPr>
                <w:rFonts w:cs="Segoe UI"/>
                <w:bCs/>
                <w:szCs w:val="18"/>
              </w:rPr>
              <w:t xml:space="preserve">Given name is required when </w:t>
            </w:r>
            <w:r w:rsidR="005B4D2C">
              <w:rPr>
                <w:rFonts w:cs="Segoe UI"/>
                <w:bCs/>
                <w:szCs w:val="18"/>
              </w:rPr>
              <w:t>f</w:t>
            </w:r>
            <w:r w:rsidRPr="00F70B8F">
              <w:rPr>
                <w:rFonts w:cs="Segoe UI"/>
                <w:bCs/>
                <w:szCs w:val="18"/>
              </w:rPr>
              <w:t>amily name (</w:t>
            </w:r>
            <w:r w:rsidR="005B4D2C">
              <w:rPr>
                <w:rFonts w:cs="Segoe UI"/>
                <w:bCs/>
                <w:szCs w:val="18"/>
              </w:rPr>
              <w:t>s</w:t>
            </w:r>
            <w:r w:rsidRPr="00F70B8F">
              <w:rPr>
                <w:rFonts w:cs="Segoe UI"/>
                <w:bCs/>
                <w:szCs w:val="18"/>
              </w:rPr>
              <w:t>urname) is not available.</w:t>
            </w:r>
          </w:p>
        </w:tc>
      </w:tr>
    </w:tbl>
    <w:p w14:paraId="68722ECC" w14:textId="7107339C" w:rsidR="001F5D21" w:rsidRPr="00F70B8F" w:rsidRDefault="001F5D21" w:rsidP="002479A0">
      <w:pPr>
        <w:pStyle w:val="Heading3"/>
      </w:pPr>
      <w:bookmarkStart w:id="65" w:name="_Ref340137162"/>
      <w:bookmarkStart w:id="66" w:name="_Ref364330631"/>
      <w:bookmarkStart w:id="67" w:name="_Toc62873434"/>
      <w:r w:rsidRPr="00F70B8F">
        <w:lastRenderedPageBreak/>
        <w:t>Other given name(s)</w:t>
      </w:r>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265"/>
        <w:gridCol w:w="2741"/>
        <w:gridCol w:w="1259"/>
      </w:tblGrid>
      <w:tr w:rsidR="001F5D21" w:rsidRPr="00F70B8F" w14:paraId="6B6E7C3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F7A3BA5" w14:textId="4B2B54AC" w:rsidR="001F5D21" w:rsidRPr="00F70B8F" w:rsidRDefault="00B61E8A" w:rsidP="001F5D21">
            <w:pPr>
              <w:pStyle w:val="TableText"/>
              <w:keepN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F4F2C98" w14:textId="77777777" w:rsidR="001F5D21" w:rsidRPr="00F70B8F" w:rsidRDefault="001F5D21" w:rsidP="001F5D21">
            <w:pPr>
              <w:pStyle w:val="TableText"/>
              <w:rPr>
                <w:rFonts w:cs="Segoe UI"/>
              </w:rPr>
            </w:pPr>
            <w:r w:rsidRPr="00F70B8F">
              <w:rPr>
                <w:rFonts w:cs="Segoe UI"/>
                <w:snapToGrid w:val="0"/>
              </w:rPr>
              <w:t>The patient’s other given names or middle name and initials, but not the family name at birth.</w:t>
            </w:r>
          </w:p>
        </w:tc>
      </w:tr>
      <w:tr w:rsidR="001F5D21" w:rsidRPr="00F70B8F" w14:paraId="5CD5CC14"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8A112C5" w14:textId="09A61120" w:rsidR="001F5D21" w:rsidRPr="00F70B8F" w:rsidRDefault="00B61E8A" w:rsidP="001F5D21">
            <w:pPr>
              <w:pStyle w:val="TableText"/>
              <w:keepN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659C48B" w14:textId="77777777" w:rsidR="001F5D21" w:rsidRPr="00F70B8F" w:rsidRDefault="001F5D21" w:rsidP="001F5D21">
            <w:pPr>
              <w:pStyle w:val="TableText"/>
              <w:rPr>
                <w:rFonts w:cs="Segoe UI"/>
                <w:snapToGrid w:val="0"/>
              </w:rPr>
            </w:pPr>
            <w:r w:rsidRPr="00F70B8F">
              <w:rPr>
                <w:rFonts w:cs="Segoe UI"/>
              </w:rPr>
              <w:t>NZ CIQ Name</w:t>
            </w:r>
            <w:r w:rsidRPr="00F70B8F">
              <w:rPr>
                <w:rFonts w:cs="Segoe UI"/>
                <w:snapToGrid w:val="0"/>
                <w:szCs w:val="18"/>
              </w:rPr>
              <w:t xml:space="preserve"> Profile</w:t>
            </w:r>
          </w:p>
        </w:tc>
      </w:tr>
      <w:tr w:rsidR="001F5D21" w:rsidRPr="00F70B8F" w14:paraId="0F66076A"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1031554" w14:textId="584F9737" w:rsidR="001F5D21" w:rsidRPr="00F70B8F" w:rsidRDefault="00B61E8A" w:rsidP="001F5D21">
            <w:pPr>
              <w:pStyle w:val="TableText"/>
              <w:keepNext/>
              <w:rPr>
                <w:rFonts w:cs="Segoe UI"/>
                <w:b/>
              </w:rPr>
            </w:pPr>
            <w:r>
              <w:rPr>
                <w:rFonts w:cs="Segoe UI"/>
                <w:b/>
              </w:rPr>
              <w:t>Data type</w:t>
            </w:r>
          </w:p>
        </w:tc>
        <w:tc>
          <w:tcPr>
            <w:tcW w:w="1365" w:type="pct"/>
            <w:tcBorders>
              <w:top w:val="single" w:sz="4" w:space="0" w:color="1F497D"/>
              <w:left w:val="single" w:sz="4" w:space="0" w:color="1F497D"/>
              <w:bottom w:val="single" w:sz="4" w:space="0" w:color="1F497D"/>
              <w:right w:val="single" w:sz="4" w:space="0" w:color="1F497D"/>
            </w:tcBorders>
            <w:shd w:val="clear" w:color="auto" w:fill="auto"/>
          </w:tcPr>
          <w:p w14:paraId="3E55E6DF" w14:textId="77777777" w:rsidR="001F5D21" w:rsidRPr="00F70B8F" w:rsidRDefault="001F5D21" w:rsidP="001F5D21">
            <w:pPr>
              <w:pStyle w:val="TableText"/>
              <w:rPr>
                <w:rFonts w:cs="Segoe UI"/>
                <w:snapToGrid w:val="0"/>
              </w:rPr>
            </w:pPr>
            <w:r w:rsidRPr="00F70B8F">
              <w:rPr>
                <w:rFonts w:cs="Segoe UI"/>
                <w:snapToGrid w:val="0"/>
              </w:rPr>
              <w:t>Alphabetic</w:t>
            </w:r>
          </w:p>
        </w:tc>
        <w:tc>
          <w:tcPr>
            <w:tcW w:w="1652" w:type="pct"/>
            <w:tcBorders>
              <w:top w:val="single" w:sz="4" w:space="0" w:color="1F497D"/>
              <w:left w:val="single" w:sz="4" w:space="0" w:color="1F497D"/>
              <w:bottom w:val="single" w:sz="4" w:space="0" w:color="1F497D"/>
              <w:right w:val="single" w:sz="4" w:space="0" w:color="1F497D"/>
            </w:tcBorders>
            <w:shd w:val="clear" w:color="auto" w:fill="DBE5F1"/>
          </w:tcPr>
          <w:p w14:paraId="0086CB10" w14:textId="56AEB49D" w:rsidR="001F5D21" w:rsidRPr="00F70B8F" w:rsidRDefault="00B61E8A" w:rsidP="001F5D21">
            <w:pPr>
              <w:pStyle w:val="TableText"/>
              <w:rPr>
                <w:rFonts w:cs="Segoe UI"/>
                <w:b/>
              </w:rPr>
            </w:pPr>
            <w:r>
              <w:rPr>
                <w:rFonts w:cs="Segoe UI"/>
                <w:b/>
              </w:rPr>
              <w:t>Representational class</w:t>
            </w:r>
          </w:p>
        </w:tc>
        <w:tc>
          <w:tcPr>
            <w:tcW w:w="759" w:type="pct"/>
            <w:tcBorders>
              <w:top w:val="single" w:sz="4" w:space="0" w:color="1F497D"/>
              <w:left w:val="single" w:sz="4" w:space="0" w:color="1F497D"/>
              <w:bottom w:val="single" w:sz="4" w:space="0" w:color="1F497D"/>
              <w:right w:val="single" w:sz="4" w:space="0" w:color="1F497D"/>
            </w:tcBorders>
            <w:shd w:val="clear" w:color="auto" w:fill="auto"/>
          </w:tcPr>
          <w:p w14:paraId="4E28D451" w14:textId="77777777" w:rsidR="001F5D21" w:rsidRPr="00F70B8F" w:rsidRDefault="001F5D21" w:rsidP="001F5D21">
            <w:pPr>
              <w:pStyle w:val="TableText"/>
              <w:rPr>
                <w:rFonts w:cs="Segoe UI"/>
              </w:rPr>
            </w:pPr>
            <w:r w:rsidRPr="00F70B8F">
              <w:rPr>
                <w:rFonts w:cs="Segoe UI"/>
                <w:snapToGrid w:val="0"/>
              </w:rPr>
              <w:t>Free text</w:t>
            </w:r>
          </w:p>
        </w:tc>
      </w:tr>
      <w:tr w:rsidR="001F5D21" w:rsidRPr="00F70B8F" w14:paraId="4ED336B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837203C" w14:textId="18C974C0" w:rsidR="001F5D21" w:rsidRPr="00F70B8F" w:rsidRDefault="00B61E8A" w:rsidP="001F5D21">
            <w:pPr>
              <w:pStyle w:val="TableText"/>
              <w:keepNext/>
              <w:rPr>
                <w:rFonts w:cs="Segoe UI"/>
                <w:b/>
              </w:rPr>
            </w:pPr>
            <w:r>
              <w:rPr>
                <w:rFonts w:cs="Segoe UI"/>
                <w:b/>
              </w:rPr>
              <w:t>Field size</w:t>
            </w:r>
          </w:p>
        </w:tc>
        <w:tc>
          <w:tcPr>
            <w:tcW w:w="1365" w:type="pct"/>
            <w:tcBorders>
              <w:top w:val="single" w:sz="4" w:space="0" w:color="1F497D"/>
              <w:left w:val="single" w:sz="4" w:space="0" w:color="1F497D"/>
              <w:bottom w:val="single" w:sz="4" w:space="0" w:color="1F497D"/>
              <w:right w:val="single" w:sz="4" w:space="0" w:color="1F497D"/>
            </w:tcBorders>
            <w:shd w:val="clear" w:color="auto" w:fill="auto"/>
          </w:tcPr>
          <w:p w14:paraId="55DC7683" w14:textId="77777777" w:rsidR="001F5D21" w:rsidRPr="00F70B8F" w:rsidRDefault="001F5D21" w:rsidP="001F5D21">
            <w:pPr>
              <w:pStyle w:val="TableText"/>
              <w:rPr>
                <w:rFonts w:cs="Segoe UI"/>
              </w:rPr>
            </w:pPr>
            <w:r w:rsidRPr="00F70B8F">
              <w:rPr>
                <w:rFonts w:cs="Segoe UI"/>
                <w:bCs/>
              </w:rPr>
              <w:t>Max</w:t>
            </w:r>
            <w:r w:rsidRPr="00F70B8F">
              <w:rPr>
                <w:rFonts w:cs="Segoe UI"/>
              </w:rPr>
              <w:t>: 100</w:t>
            </w:r>
          </w:p>
        </w:tc>
        <w:tc>
          <w:tcPr>
            <w:tcW w:w="1652" w:type="pct"/>
            <w:tcBorders>
              <w:top w:val="single" w:sz="4" w:space="0" w:color="1F497D"/>
              <w:left w:val="single" w:sz="4" w:space="0" w:color="1F497D"/>
              <w:bottom w:val="single" w:sz="4" w:space="0" w:color="1F497D"/>
              <w:right w:val="single" w:sz="4" w:space="0" w:color="1F497D"/>
            </w:tcBorders>
            <w:shd w:val="clear" w:color="auto" w:fill="DBE5F1"/>
          </w:tcPr>
          <w:p w14:paraId="05BB5BD5" w14:textId="7441DA18" w:rsidR="001F5D21" w:rsidRPr="00F70B8F" w:rsidRDefault="00B61E8A" w:rsidP="001F5D21">
            <w:pPr>
              <w:pStyle w:val="TableText"/>
              <w:rPr>
                <w:rFonts w:cs="Segoe UI"/>
                <w:b/>
              </w:rPr>
            </w:pPr>
            <w:r>
              <w:rPr>
                <w:rFonts w:cs="Segoe UI"/>
                <w:b/>
              </w:rPr>
              <w:t>Representational layout</w:t>
            </w:r>
          </w:p>
        </w:tc>
        <w:tc>
          <w:tcPr>
            <w:tcW w:w="759" w:type="pct"/>
            <w:tcBorders>
              <w:top w:val="single" w:sz="4" w:space="0" w:color="1F497D"/>
              <w:left w:val="single" w:sz="4" w:space="0" w:color="1F497D"/>
              <w:bottom w:val="single" w:sz="4" w:space="0" w:color="1F497D"/>
              <w:right w:val="single" w:sz="4" w:space="0" w:color="1F497D"/>
            </w:tcBorders>
            <w:shd w:val="clear" w:color="auto" w:fill="auto"/>
          </w:tcPr>
          <w:p w14:paraId="7FBE9E7E" w14:textId="77777777" w:rsidR="001F5D21" w:rsidRPr="00F70B8F" w:rsidRDefault="001F5D21" w:rsidP="001F5D21">
            <w:pPr>
              <w:pStyle w:val="TableText"/>
              <w:rPr>
                <w:rFonts w:cs="Segoe UI"/>
              </w:rPr>
            </w:pPr>
            <w:r w:rsidRPr="00F70B8F">
              <w:rPr>
                <w:rFonts w:cs="Segoe UI"/>
                <w:snapToGrid w:val="0"/>
              </w:rPr>
              <w:t>A(100)</w:t>
            </w:r>
          </w:p>
        </w:tc>
      </w:tr>
      <w:tr w:rsidR="001F5D21" w:rsidRPr="00F70B8F" w14:paraId="734D4EBC"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7E7F151" w14:textId="0E94F544" w:rsidR="001F5D21" w:rsidRPr="00F70B8F" w:rsidRDefault="00B61E8A" w:rsidP="001F5D21">
            <w:pPr>
              <w:pStyle w:val="TableText"/>
              <w:keepN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38215F2F" w14:textId="77777777" w:rsidR="001F5D21" w:rsidRPr="00F70B8F" w:rsidRDefault="001F5D21" w:rsidP="001F5D21">
            <w:pPr>
              <w:pStyle w:val="TableText"/>
              <w:rPr>
                <w:rFonts w:cs="Segoe UI"/>
                <w:snapToGrid w:val="0"/>
                <w:szCs w:val="18"/>
              </w:rPr>
            </w:pPr>
          </w:p>
        </w:tc>
      </w:tr>
      <w:tr w:rsidR="001F5D21" w:rsidRPr="00F70B8F" w14:paraId="59998EDB"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7D27921" w14:textId="775EC169" w:rsidR="001F5D21" w:rsidRPr="00F70B8F" w:rsidRDefault="00B61E8A" w:rsidP="001F5D21">
            <w:pPr>
              <w:pStyle w:val="TableText"/>
              <w:keepN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07DEA7C" w14:textId="77777777" w:rsidR="001F5D21" w:rsidRPr="00F70B8F" w:rsidRDefault="001F5D21" w:rsidP="001F5D21">
            <w:pPr>
              <w:pStyle w:val="TableText"/>
              <w:rPr>
                <w:rFonts w:cs="Segoe UI"/>
                <w:szCs w:val="18"/>
              </w:rPr>
            </w:pPr>
            <w:r w:rsidRPr="00F70B8F">
              <w:rPr>
                <w:rFonts w:cs="Segoe UI"/>
                <w:szCs w:val="18"/>
              </w:rPr>
              <w:t>Optional. May be recorded only after a first given name is supplied.</w:t>
            </w:r>
          </w:p>
        </w:tc>
      </w:tr>
      <w:tr w:rsidR="001F5D21" w:rsidRPr="00F70B8F" w14:paraId="6AABFF7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30A5267" w14:textId="58013663" w:rsidR="001F5D21" w:rsidRPr="00F70B8F" w:rsidRDefault="00B61E8A" w:rsidP="001F5D21">
            <w:pPr>
              <w:pStyle w:val="TableT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E083A5E" w14:textId="18CC0510" w:rsidR="001F5D21" w:rsidRPr="00F70B8F" w:rsidRDefault="001F5D21" w:rsidP="001F5D21">
            <w:pPr>
              <w:pStyle w:val="TableText"/>
              <w:rPr>
                <w:rFonts w:cs="Segoe UI"/>
                <w:szCs w:val="18"/>
              </w:rPr>
            </w:pPr>
            <w:r w:rsidRPr="00F70B8F">
              <w:rPr>
                <w:rFonts w:cs="Segoe UI"/>
                <w:szCs w:val="18"/>
              </w:rPr>
              <w:t xml:space="preserve">This data element should only be used for </w:t>
            </w:r>
            <w:r w:rsidR="00AD7594">
              <w:rPr>
                <w:rFonts w:cs="Segoe UI"/>
                <w:szCs w:val="18"/>
              </w:rPr>
              <w:t xml:space="preserve">a </w:t>
            </w:r>
            <w:r w:rsidRPr="00F70B8F">
              <w:rPr>
                <w:rFonts w:cs="Segoe UI"/>
                <w:szCs w:val="18"/>
              </w:rPr>
              <w:t>patient’s further given names or initials, but not for their given or family name.</w:t>
            </w:r>
          </w:p>
          <w:p w14:paraId="4CB41937" w14:textId="77777777" w:rsidR="001F5D21" w:rsidRPr="00F70B8F" w:rsidRDefault="001F5D21" w:rsidP="001F5D21">
            <w:pPr>
              <w:pStyle w:val="TableText"/>
              <w:rPr>
                <w:rFonts w:cs="Segoe UI"/>
                <w:szCs w:val="18"/>
              </w:rPr>
            </w:pPr>
            <w:r w:rsidRPr="00F70B8F">
              <w:rPr>
                <w:rFonts w:cs="Segoe UI"/>
                <w:szCs w:val="18"/>
              </w:rPr>
              <w:t>Field may be left blank if a patient does not have any second or further given names. If there are multiple other given names, separate each entry with a blank space.</w:t>
            </w:r>
          </w:p>
          <w:p w14:paraId="34383091" w14:textId="77777777" w:rsidR="001F5D21" w:rsidRPr="00F70B8F" w:rsidRDefault="001F5D21" w:rsidP="001F5D21">
            <w:pPr>
              <w:pStyle w:val="TableText"/>
              <w:rPr>
                <w:rFonts w:cs="Segoe UI"/>
                <w:szCs w:val="18"/>
              </w:rPr>
            </w:pPr>
            <w:r w:rsidRPr="00F70B8F">
              <w:rPr>
                <w:rFonts w:cs="Segoe UI"/>
                <w:szCs w:val="18"/>
              </w:rPr>
              <w:t>Text entered can include one or more spaces, an apostrophe, and/or a hyphen (</w:t>
            </w:r>
            <w:proofErr w:type="spellStart"/>
            <w:r w:rsidRPr="00F70B8F">
              <w:rPr>
                <w:rFonts w:cs="Segoe UI"/>
                <w:szCs w:val="18"/>
              </w:rPr>
              <w:t>eg</w:t>
            </w:r>
            <w:proofErr w:type="spellEnd"/>
            <w:r w:rsidRPr="00F70B8F">
              <w:rPr>
                <w:rFonts w:cs="Segoe UI"/>
                <w:szCs w:val="18"/>
              </w:rPr>
              <w:t xml:space="preserve">, ‘Te </w:t>
            </w:r>
            <w:proofErr w:type="spellStart"/>
            <w:r w:rsidRPr="00F70B8F">
              <w:rPr>
                <w:rFonts w:cs="Segoe UI"/>
                <w:szCs w:val="18"/>
              </w:rPr>
              <w:t>Manaia</w:t>
            </w:r>
            <w:proofErr w:type="spellEnd"/>
            <w:r w:rsidRPr="00F70B8F">
              <w:rPr>
                <w:rFonts w:cs="Segoe UI"/>
                <w:szCs w:val="18"/>
              </w:rPr>
              <w:t>’, ‘Mary-Anne’). Macrons and other international character sets are to be used where appropriate.</w:t>
            </w:r>
          </w:p>
        </w:tc>
      </w:tr>
      <w:tr w:rsidR="001F5D21" w:rsidRPr="00F70B8F" w14:paraId="5AE3749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375764A" w14:textId="2B99D426"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C47D5D7" w14:textId="77777777" w:rsidR="001F5D21" w:rsidRPr="00F70B8F" w:rsidRDefault="001F5D21" w:rsidP="001F5D21">
            <w:pPr>
              <w:pStyle w:val="TableText"/>
              <w:rPr>
                <w:rFonts w:cs="Segoe UI"/>
                <w:szCs w:val="18"/>
              </w:rPr>
            </w:pPr>
          </w:p>
        </w:tc>
      </w:tr>
    </w:tbl>
    <w:p w14:paraId="14E1907B" w14:textId="29083C5A" w:rsidR="001F5D21" w:rsidRPr="00F70B8F" w:rsidRDefault="001F5D21" w:rsidP="002479A0">
      <w:pPr>
        <w:pStyle w:val="Heading3"/>
      </w:pPr>
      <w:bookmarkStart w:id="68" w:name="_Ref340128810"/>
      <w:bookmarkStart w:id="69" w:name="_Ref341874466"/>
      <w:bookmarkEnd w:id="67"/>
      <w:r w:rsidRPr="00F70B8F">
        <w:t>Family name</w:t>
      </w:r>
      <w:bookmarkEnd w:id="68"/>
      <w:r w:rsidRPr="00F70B8F">
        <w:t xml:space="preserve"> (surname)</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265"/>
        <w:gridCol w:w="2739"/>
        <w:gridCol w:w="1261"/>
      </w:tblGrid>
      <w:tr w:rsidR="001F5D21" w:rsidRPr="00F70B8F" w14:paraId="559CD6FC"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C706ECA" w14:textId="33FAF3B2" w:rsidR="001F5D21" w:rsidRPr="00F70B8F" w:rsidRDefault="00B61E8A" w:rsidP="001F5D21">
            <w:pPr>
              <w:pStyle w:val="TableT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0570662" w14:textId="77777777" w:rsidR="001F5D21" w:rsidRPr="00F70B8F" w:rsidRDefault="001F5D21" w:rsidP="001F5D21">
            <w:pPr>
              <w:pStyle w:val="TableText"/>
              <w:rPr>
                <w:rFonts w:cs="Segoe UI"/>
              </w:rPr>
            </w:pPr>
            <w:r w:rsidRPr="00F70B8F">
              <w:rPr>
                <w:rFonts w:cs="Segoe UI"/>
                <w:snapToGrid w:val="0"/>
              </w:rPr>
              <w:t>The family name (surname) of a patient as distinct from their given, second and subsequent name(s).</w:t>
            </w:r>
          </w:p>
        </w:tc>
      </w:tr>
      <w:tr w:rsidR="001F5D21" w:rsidRPr="00F70B8F" w14:paraId="5C2FFE52"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CF06546" w14:textId="1F969B35" w:rsidR="001F5D21" w:rsidRPr="00F70B8F" w:rsidRDefault="00B61E8A" w:rsidP="001F5D21">
            <w:pPr>
              <w:pStyle w:val="TableT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D6A2591" w14:textId="77777777" w:rsidR="001F5D21" w:rsidRPr="00F70B8F" w:rsidRDefault="001F5D21" w:rsidP="001F5D21">
            <w:pPr>
              <w:pStyle w:val="TableText"/>
              <w:rPr>
                <w:rFonts w:cs="Segoe UI"/>
              </w:rPr>
            </w:pPr>
            <w:r w:rsidRPr="00F70B8F">
              <w:rPr>
                <w:rFonts w:cs="Segoe UI"/>
              </w:rPr>
              <w:t xml:space="preserve">NZ CIQ </w:t>
            </w:r>
            <w:r w:rsidRPr="00F70B8F">
              <w:rPr>
                <w:rFonts w:cs="Segoe UI"/>
                <w:snapToGrid w:val="0"/>
                <w:szCs w:val="18"/>
              </w:rPr>
              <w:t>Name Profile</w:t>
            </w:r>
          </w:p>
        </w:tc>
      </w:tr>
      <w:tr w:rsidR="001F5D21" w:rsidRPr="00F70B8F" w14:paraId="173D0032"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83C770B" w14:textId="0B63439E" w:rsidR="001F5D21" w:rsidRPr="00F70B8F" w:rsidRDefault="00B61E8A" w:rsidP="001F5D21">
            <w:pPr>
              <w:pStyle w:val="TableText"/>
              <w:rPr>
                <w:rFonts w:cs="Segoe UI"/>
                <w:b/>
              </w:rPr>
            </w:pPr>
            <w:r>
              <w:rPr>
                <w:rFonts w:cs="Segoe UI"/>
                <w:b/>
              </w:rPr>
              <w:t>Data type</w:t>
            </w:r>
          </w:p>
        </w:tc>
        <w:tc>
          <w:tcPr>
            <w:tcW w:w="1365" w:type="pct"/>
            <w:tcBorders>
              <w:top w:val="single" w:sz="4" w:space="0" w:color="1F497D"/>
              <w:left w:val="single" w:sz="4" w:space="0" w:color="1F497D"/>
              <w:bottom w:val="single" w:sz="4" w:space="0" w:color="1F497D"/>
              <w:right w:val="single" w:sz="4" w:space="0" w:color="1F497D"/>
            </w:tcBorders>
            <w:shd w:val="clear" w:color="auto" w:fill="auto"/>
          </w:tcPr>
          <w:p w14:paraId="02AFA004" w14:textId="77777777" w:rsidR="001F5D21" w:rsidRPr="00F70B8F" w:rsidRDefault="001F5D21" w:rsidP="001F5D21">
            <w:pPr>
              <w:pStyle w:val="TableText"/>
              <w:rPr>
                <w:rFonts w:cs="Segoe UI"/>
                <w:snapToGrid w:val="0"/>
              </w:rPr>
            </w:pPr>
            <w:r w:rsidRPr="00F70B8F">
              <w:rPr>
                <w:rFonts w:cs="Segoe UI"/>
                <w:snapToGrid w:val="0"/>
              </w:rPr>
              <w:t>Alphabetic</w:t>
            </w:r>
          </w:p>
        </w:tc>
        <w:tc>
          <w:tcPr>
            <w:tcW w:w="1651" w:type="pct"/>
            <w:tcBorders>
              <w:top w:val="single" w:sz="4" w:space="0" w:color="1F497D"/>
              <w:left w:val="single" w:sz="4" w:space="0" w:color="1F497D"/>
              <w:bottom w:val="single" w:sz="4" w:space="0" w:color="1F497D"/>
              <w:right w:val="single" w:sz="4" w:space="0" w:color="1F497D"/>
            </w:tcBorders>
            <w:shd w:val="clear" w:color="auto" w:fill="DBE5F1"/>
          </w:tcPr>
          <w:p w14:paraId="269A63B7" w14:textId="7AB2A0E4" w:rsidR="001F5D21" w:rsidRPr="00F70B8F" w:rsidRDefault="00B61E8A" w:rsidP="001F5D21">
            <w:pPr>
              <w:pStyle w:val="TableText"/>
              <w:rPr>
                <w:rFonts w:cs="Segoe UI"/>
                <w:b/>
              </w:rPr>
            </w:pPr>
            <w:r>
              <w:rPr>
                <w:rFonts w:cs="Segoe UI"/>
                <w:b/>
              </w:rPr>
              <w:t>Representational class</w:t>
            </w:r>
          </w:p>
        </w:tc>
        <w:tc>
          <w:tcPr>
            <w:tcW w:w="760" w:type="pct"/>
            <w:tcBorders>
              <w:top w:val="single" w:sz="4" w:space="0" w:color="1F497D"/>
              <w:left w:val="single" w:sz="4" w:space="0" w:color="1F497D"/>
              <w:bottom w:val="single" w:sz="4" w:space="0" w:color="1F497D"/>
              <w:right w:val="single" w:sz="4" w:space="0" w:color="1F497D"/>
            </w:tcBorders>
            <w:shd w:val="clear" w:color="auto" w:fill="auto"/>
          </w:tcPr>
          <w:p w14:paraId="0BF0280C" w14:textId="77777777" w:rsidR="001F5D21" w:rsidRPr="00F70B8F" w:rsidRDefault="001F5D21" w:rsidP="001F5D21">
            <w:pPr>
              <w:pStyle w:val="TableText"/>
              <w:rPr>
                <w:rFonts w:cs="Segoe UI"/>
              </w:rPr>
            </w:pPr>
            <w:r w:rsidRPr="00F70B8F">
              <w:rPr>
                <w:rFonts w:cs="Segoe UI"/>
                <w:snapToGrid w:val="0"/>
              </w:rPr>
              <w:t>Free text</w:t>
            </w:r>
          </w:p>
        </w:tc>
      </w:tr>
      <w:tr w:rsidR="001F5D21" w:rsidRPr="00F70B8F" w14:paraId="0352B5AB"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A3D3B9C" w14:textId="0044559A" w:rsidR="001F5D21" w:rsidRPr="00F70B8F" w:rsidRDefault="00B61E8A" w:rsidP="001F5D21">
            <w:pPr>
              <w:pStyle w:val="TableText"/>
              <w:rPr>
                <w:rFonts w:cs="Segoe UI"/>
                <w:b/>
              </w:rPr>
            </w:pPr>
            <w:r>
              <w:rPr>
                <w:rFonts w:cs="Segoe UI"/>
                <w:b/>
              </w:rPr>
              <w:t>Field size</w:t>
            </w:r>
          </w:p>
        </w:tc>
        <w:tc>
          <w:tcPr>
            <w:tcW w:w="1365" w:type="pct"/>
            <w:tcBorders>
              <w:top w:val="single" w:sz="4" w:space="0" w:color="1F497D"/>
              <w:left w:val="single" w:sz="4" w:space="0" w:color="1F497D"/>
              <w:bottom w:val="single" w:sz="4" w:space="0" w:color="1F497D"/>
              <w:right w:val="single" w:sz="4" w:space="0" w:color="1F497D"/>
            </w:tcBorders>
            <w:shd w:val="clear" w:color="auto" w:fill="auto"/>
          </w:tcPr>
          <w:p w14:paraId="3A24810D" w14:textId="77777777" w:rsidR="001F5D21" w:rsidRPr="00F70B8F" w:rsidRDefault="001F5D21" w:rsidP="001F5D21">
            <w:pPr>
              <w:pStyle w:val="TableText"/>
              <w:rPr>
                <w:rFonts w:cs="Segoe UI"/>
              </w:rPr>
            </w:pPr>
            <w:r w:rsidRPr="00F70B8F">
              <w:rPr>
                <w:rFonts w:cs="Segoe UI"/>
                <w:bCs/>
              </w:rPr>
              <w:t>Max</w:t>
            </w:r>
            <w:r w:rsidRPr="00F70B8F">
              <w:rPr>
                <w:rFonts w:cs="Segoe UI"/>
              </w:rPr>
              <w:t>: 100</w:t>
            </w:r>
          </w:p>
        </w:tc>
        <w:tc>
          <w:tcPr>
            <w:tcW w:w="1651" w:type="pct"/>
            <w:tcBorders>
              <w:top w:val="single" w:sz="4" w:space="0" w:color="1F497D"/>
              <w:left w:val="single" w:sz="4" w:space="0" w:color="1F497D"/>
              <w:bottom w:val="single" w:sz="4" w:space="0" w:color="1F497D"/>
              <w:right w:val="single" w:sz="4" w:space="0" w:color="1F497D"/>
            </w:tcBorders>
            <w:shd w:val="clear" w:color="auto" w:fill="DBE5F1"/>
          </w:tcPr>
          <w:p w14:paraId="25779E19" w14:textId="061F8797" w:rsidR="001F5D21" w:rsidRPr="00F70B8F" w:rsidRDefault="00B61E8A" w:rsidP="001F5D21">
            <w:pPr>
              <w:pStyle w:val="TableText"/>
              <w:rPr>
                <w:rFonts w:cs="Segoe UI"/>
                <w:b/>
              </w:rPr>
            </w:pPr>
            <w:r>
              <w:rPr>
                <w:rFonts w:cs="Segoe UI"/>
                <w:b/>
              </w:rPr>
              <w:t>Representational layout</w:t>
            </w:r>
          </w:p>
        </w:tc>
        <w:tc>
          <w:tcPr>
            <w:tcW w:w="760" w:type="pct"/>
            <w:tcBorders>
              <w:top w:val="single" w:sz="4" w:space="0" w:color="1F497D"/>
              <w:left w:val="single" w:sz="4" w:space="0" w:color="1F497D"/>
              <w:bottom w:val="single" w:sz="4" w:space="0" w:color="1F497D"/>
              <w:right w:val="single" w:sz="4" w:space="0" w:color="1F497D"/>
            </w:tcBorders>
            <w:shd w:val="clear" w:color="auto" w:fill="auto"/>
          </w:tcPr>
          <w:p w14:paraId="78F8FEC5" w14:textId="77777777" w:rsidR="001F5D21" w:rsidRPr="00F70B8F" w:rsidRDefault="001F5D21" w:rsidP="001F5D21">
            <w:pPr>
              <w:pStyle w:val="TableText"/>
              <w:rPr>
                <w:rFonts w:cs="Segoe UI"/>
              </w:rPr>
            </w:pPr>
            <w:r w:rsidRPr="00F70B8F">
              <w:rPr>
                <w:rFonts w:cs="Segoe UI"/>
                <w:snapToGrid w:val="0"/>
              </w:rPr>
              <w:t>A(100)</w:t>
            </w:r>
          </w:p>
        </w:tc>
      </w:tr>
      <w:tr w:rsidR="001F5D21" w:rsidRPr="00F70B8F" w14:paraId="786BC9A2"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7101C64" w14:textId="08494338" w:rsidR="001F5D21" w:rsidRPr="00F70B8F" w:rsidRDefault="00B61E8A" w:rsidP="001F5D21">
            <w:pPr>
              <w:pStyle w:val="TableT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01DF5CE" w14:textId="77777777" w:rsidR="001F5D21" w:rsidRPr="00F70B8F" w:rsidRDefault="001F5D21" w:rsidP="001F5D21">
            <w:pPr>
              <w:pStyle w:val="TableText"/>
              <w:rPr>
                <w:rFonts w:cs="Segoe UI"/>
                <w:szCs w:val="18"/>
              </w:rPr>
            </w:pPr>
          </w:p>
        </w:tc>
      </w:tr>
      <w:tr w:rsidR="001F5D21" w:rsidRPr="00F70B8F" w14:paraId="3D6F9F0A"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A2337F9" w14:textId="7F827740" w:rsidR="001F5D21" w:rsidRPr="00F70B8F" w:rsidRDefault="00B61E8A" w:rsidP="001F5D21">
            <w:pPr>
              <w:pStyle w:val="TableT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427297F" w14:textId="4E70AEC1" w:rsidR="001F5D21" w:rsidRPr="00F70B8F" w:rsidRDefault="001F5D21" w:rsidP="001F5D21">
            <w:pPr>
              <w:pStyle w:val="TableText"/>
              <w:rPr>
                <w:rFonts w:cs="Segoe UI"/>
                <w:szCs w:val="18"/>
              </w:rPr>
            </w:pPr>
            <w:r w:rsidRPr="00F70B8F">
              <w:rPr>
                <w:rFonts w:cs="Segoe UI"/>
                <w:szCs w:val="18"/>
              </w:rPr>
              <w:t xml:space="preserve">Mandatory when </w:t>
            </w:r>
            <w:r w:rsidR="005B4D2C">
              <w:rPr>
                <w:rFonts w:cs="Segoe UI"/>
                <w:szCs w:val="18"/>
              </w:rPr>
              <w:t>g</w:t>
            </w:r>
            <w:r w:rsidRPr="00F70B8F">
              <w:rPr>
                <w:rFonts w:cs="Segoe UI"/>
                <w:szCs w:val="18"/>
              </w:rPr>
              <w:t xml:space="preserve">iven </w:t>
            </w:r>
            <w:r w:rsidR="005B4D2C">
              <w:rPr>
                <w:rFonts w:cs="Segoe UI"/>
                <w:szCs w:val="18"/>
              </w:rPr>
              <w:t>n</w:t>
            </w:r>
            <w:r w:rsidRPr="00F70B8F">
              <w:rPr>
                <w:rFonts w:cs="Segoe UI"/>
                <w:szCs w:val="18"/>
              </w:rPr>
              <w:t>ame is not supplied.</w:t>
            </w:r>
          </w:p>
        </w:tc>
      </w:tr>
      <w:tr w:rsidR="001F5D21" w:rsidRPr="00F70B8F" w14:paraId="4EF9755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E351B6B" w14:textId="43839C1A" w:rsidR="001F5D21" w:rsidRPr="00F70B8F" w:rsidRDefault="00B61E8A" w:rsidP="001F5D21">
            <w:pPr>
              <w:pStyle w:val="TableT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5669E170" w14:textId="53ECFD00" w:rsidR="001F5D21" w:rsidRPr="00F70B8F" w:rsidRDefault="001F5D21" w:rsidP="001F5D21">
            <w:pPr>
              <w:pStyle w:val="TableText"/>
              <w:rPr>
                <w:rFonts w:cs="Segoe UI"/>
                <w:szCs w:val="18"/>
              </w:rPr>
            </w:pPr>
            <w:r w:rsidRPr="00F70B8F">
              <w:rPr>
                <w:rFonts w:cs="Segoe UI"/>
                <w:szCs w:val="18"/>
              </w:rPr>
              <w:t xml:space="preserve">This data element should be used for only the patient’s surname, but </w:t>
            </w:r>
            <w:r w:rsidRPr="00F70B8F">
              <w:rPr>
                <w:rFonts w:cs="Segoe UI"/>
                <w:szCs w:val="18"/>
                <w:u w:val="single"/>
              </w:rPr>
              <w:t>not</w:t>
            </w:r>
            <w:r w:rsidRPr="00F70B8F">
              <w:rPr>
                <w:rFonts w:cs="Segoe UI"/>
                <w:szCs w:val="18"/>
              </w:rPr>
              <w:t xml:space="preserve"> for their </w:t>
            </w:r>
            <w:r w:rsidR="005B4D2C">
              <w:rPr>
                <w:rFonts w:cs="Segoe UI"/>
                <w:szCs w:val="18"/>
              </w:rPr>
              <w:t>g</w:t>
            </w:r>
            <w:r w:rsidRPr="00F70B8F">
              <w:rPr>
                <w:rFonts w:cs="Segoe UI"/>
                <w:szCs w:val="18"/>
              </w:rPr>
              <w:t>iven (first) and further ‘other given name(s)’ or initials.</w:t>
            </w:r>
          </w:p>
          <w:p w14:paraId="36FA7269" w14:textId="58213904" w:rsidR="001F5D21" w:rsidRPr="00F70B8F" w:rsidRDefault="001F5D21" w:rsidP="001F5D21">
            <w:pPr>
              <w:pStyle w:val="TableText"/>
              <w:rPr>
                <w:rFonts w:cs="Segoe UI"/>
                <w:szCs w:val="18"/>
              </w:rPr>
            </w:pPr>
            <w:r w:rsidRPr="00F70B8F">
              <w:rPr>
                <w:rFonts w:cs="Segoe UI"/>
                <w:szCs w:val="18"/>
              </w:rPr>
              <w:t>The content must preserve sentence case</w:t>
            </w:r>
            <w:r w:rsidR="00595FA2">
              <w:rPr>
                <w:rFonts w:cs="Segoe UI"/>
                <w:szCs w:val="18"/>
              </w:rPr>
              <w:t>.</w:t>
            </w:r>
            <w:r w:rsidRPr="00F70B8F">
              <w:rPr>
                <w:rFonts w:cs="Segoe UI"/>
                <w:szCs w:val="18"/>
              </w:rPr>
              <w:t xml:space="preserve"> </w:t>
            </w:r>
            <w:r w:rsidR="00595FA2">
              <w:rPr>
                <w:rFonts w:cs="Segoe UI"/>
                <w:szCs w:val="18"/>
              </w:rPr>
              <w:t>F</w:t>
            </w:r>
            <w:r w:rsidRPr="00F70B8F">
              <w:rPr>
                <w:rFonts w:cs="Segoe UI"/>
                <w:szCs w:val="18"/>
              </w:rPr>
              <w:t xml:space="preserve">or example: </w:t>
            </w:r>
            <w:r>
              <w:rPr>
                <w:rFonts w:cs="Segoe UI"/>
                <w:szCs w:val="18"/>
              </w:rPr>
              <w:t>‘</w:t>
            </w:r>
            <w:proofErr w:type="spellStart"/>
            <w:r w:rsidRPr="00F70B8F">
              <w:rPr>
                <w:rFonts w:cs="Segoe UI"/>
                <w:szCs w:val="18"/>
              </w:rPr>
              <w:t>Maccall</w:t>
            </w:r>
            <w:proofErr w:type="spellEnd"/>
            <w:r>
              <w:rPr>
                <w:rFonts w:cs="Segoe UI"/>
                <w:szCs w:val="18"/>
              </w:rPr>
              <w:t>’</w:t>
            </w:r>
            <w:r w:rsidRPr="00F70B8F">
              <w:rPr>
                <w:rFonts w:cs="Segoe UI"/>
                <w:szCs w:val="18"/>
              </w:rPr>
              <w:t xml:space="preserve"> is different from </w:t>
            </w:r>
            <w:r>
              <w:rPr>
                <w:rFonts w:cs="Segoe UI"/>
                <w:szCs w:val="18"/>
              </w:rPr>
              <w:t>‘</w:t>
            </w:r>
            <w:proofErr w:type="spellStart"/>
            <w:r w:rsidRPr="00F70B8F">
              <w:rPr>
                <w:rFonts w:cs="Segoe UI"/>
                <w:szCs w:val="18"/>
              </w:rPr>
              <w:t>MacCall</w:t>
            </w:r>
            <w:proofErr w:type="spellEnd"/>
            <w:r>
              <w:rPr>
                <w:rFonts w:cs="Segoe UI"/>
                <w:szCs w:val="18"/>
              </w:rPr>
              <w:t>’</w:t>
            </w:r>
            <w:r w:rsidRPr="00F70B8F">
              <w:rPr>
                <w:rFonts w:cs="Segoe UI"/>
                <w:szCs w:val="18"/>
              </w:rPr>
              <w:t>.</w:t>
            </w:r>
          </w:p>
          <w:p w14:paraId="4103EF20" w14:textId="77777777" w:rsidR="001F5D21" w:rsidRPr="00F70B8F" w:rsidRDefault="001F5D21" w:rsidP="001F5D21">
            <w:pPr>
              <w:pStyle w:val="TableText"/>
              <w:rPr>
                <w:rFonts w:cs="Segoe UI"/>
                <w:snapToGrid w:val="0"/>
                <w:szCs w:val="18"/>
              </w:rPr>
            </w:pPr>
            <w:r w:rsidRPr="00F70B8F">
              <w:rPr>
                <w:rFonts w:cs="Segoe UI"/>
                <w:szCs w:val="18"/>
              </w:rPr>
              <w:t>The text entered can include one or more spaces, an apostrophe, and/or a hyphen (</w:t>
            </w:r>
            <w:proofErr w:type="spellStart"/>
            <w:r w:rsidRPr="00F70B8F">
              <w:rPr>
                <w:rFonts w:cs="Segoe UI"/>
                <w:szCs w:val="18"/>
              </w:rPr>
              <w:t>eg</w:t>
            </w:r>
            <w:proofErr w:type="spellEnd"/>
            <w:r w:rsidRPr="00F70B8F">
              <w:rPr>
                <w:rFonts w:cs="Segoe UI"/>
                <w:szCs w:val="18"/>
              </w:rPr>
              <w:t xml:space="preserve">, ‘Van der </w:t>
            </w:r>
            <w:proofErr w:type="spellStart"/>
            <w:r w:rsidRPr="00F70B8F">
              <w:rPr>
                <w:rFonts w:cs="Segoe UI"/>
                <w:szCs w:val="18"/>
              </w:rPr>
              <w:t>Valk</w:t>
            </w:r>
            <w:proofErr w:type="spellEnd"/>
            <w:r w:rsidRPr="00F70B8F">
              <w:rPr>
                <w:rFonts w:cs="Segoe UI"/>
                <w:szCs w:val="18"/>
              </w:rPr>
              <w:t>’, ‘O’Leary’, ‘Vaughn-Jones’). Macrons and other international character sets are to be used where appropriate.</w:t>
            </w:r>
          </w:p>
        </w:tc>
      </w:tr>
      <w:tr w:rsidR="001F5D21" w:rsidRPr="00F70B8F" w14:paraId="1AB96569"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3168455" w14:textId="393431A1"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1DF9DE7" w14:textId="0D9539C1" w:rsidR="001F5D21" w:rsidRPr="00F70B8F" w:rsidRDefault="001F5D21" w:rsidP="001F5D21">
            <w:pPr>
              <w:pStyle w:val="TableText"/>
              <w:rPr>
                <w:rFonts w:cs="Segoe UI"/>
                <w:szCs w:val="18"/>
              </w:rPr>
            </w:pPr>
            <w:r w:rsidRPr="00F70B8F">
              <w:rPr>
                <w:rFonts w:cs="Segoe UI"/>
                <w:szCs w:val="18"/>
              </w:rPr>
              <w:t xml:space="preserve">Family name must be recorded if patient’s </w:t>
            </w:r>
            <w:r w:rsidR="005B4D2C">
              <w:rPr>
                <w:rFonts w:cs="Segoe UI"/>
                <w:szCs w:val="18"/>
              </w:rPr>
              <w:t>g</w:t>
            </w:r>
            <w:r w:rsidRPr="00F70B8F">
              <w:rPr>
                <w:rFonts w:cs="Segoe UI"/>
                <w:szCs w:val="18"/>
              </w:rPr>
              <w:t>iven name is not available.</w:t>
            </w:r>
          </w:p>
        </w:tc>
      </w:tr>
    </w:tbl>
    <w:p w14:paraId="65E2E51A" w14:textId="512F6232" w:rsidR="001F5D21" w:rsidRPr="00F70B8F" w:rsidRDefault="001F5D21" w:rsidP="002479A0">
      <w:pPr>
        <w:pStyle w:val="Heading3"/>
      </w:pPr>
      <w:bookmarkStart w:id="70" w:name="_Toc62873435"/>
      <w:bookmarkStart w:id="71" w:name="_Toc101346094"/>
      <w:bookmarkStart w:id="72" w:name="_Ref340128832"/>
      <w:bookmarkStart w:id="73" w:name="_Ref340128847"/>
      <w:bookmarkStart w:id="74" w:name="_Ref341431517"/>
      <w:bookmarkStart w:id="75" w:name="_Ref341431529"/>
      <w:bookmarkStart w:id="76" w:name="_Ref341431537"/>
      <w:bookmarkStart w:id="77" w:name="_Ref16499510"/>
      <w:r w:rsidRPr="00F70B8F">
        <w:lastRenderedPageBreak/>
        <w:t>Name suffix</w:t>
      </w:r>
      <w:bookmarkEnd w:id="70"/>
      <w:bookmarkEnd w:id="71"/>
      <w:bookmarkEnd w:id="72"/>
      <w:bookmarkEnd w:id="73"/>
      <w:bookmarkEnd w:id="74"/>
      <w:bookmarkEnd w:id="75"/>
      <w:bookmarkEnd w:id="76"/>
      <w:bookmarkEnd w:id="77"/>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00" w:firstRow="0" w:lastRow="0" w:firstColumn="0" w:lastColumn="0" w:noHBand="0" w:noVBand="0"/>
      </w:tblPr>
      <w:tblGrid>
        <w:gridCol w:w="2135"/>
        <w:gridCol w:w="2012"/>
        <w:gridCol w:w="2766"/>
        <w:gridCol w:w="1382"/>
      </w:tblGrid>
      <w:tr w:rsidR="001F5D21" w:rsidRPr="00F70B8F" w14:paraId="61B53BC1" w14:textId="77777777" w:rsidTr="001F5D21">
        <w:trPr>
          <w:cantSplit/>
        </w:trPr>
        <w:tc>
          <w:tcPr>
            <w:tcW w:w="1287" w:type="pct"/>
            <w:shd w:val="clear" w:color="auto" w:fill="DBE5F1"/>
          </w:tcPr>
          <w:p w14:paraId="4C7BF561" w14:textId="39AFD573" w:rsidR="001F5D21" w:rsidRPr="00F70B8F" w:rsidRDefault="00B61E8A" w:rsidP="001F5D21">
            <w:pPr>
              <w:pStyle w:val="TableText"/>
              <w:keepNext/>
              <w:rPr>
                <w:rFonts w:cs="Segoe UI"/>
                <w:b/>
              </w:rPr>
            </w:pPr>
            <w:r>
              <w:rPr>
                <w:rFonts w:cs="Segoe UI"/>
                <w:b/>
              </w:rPr>
              <w:t>Definition</w:t>
            </w:r>
          </w:p>
        </w:tc>
        <w:tc>
          <w:tcPr>
            <w:tcW w:w="3713" w:type="pct"/>
            <w:gridSpan w:val="3"/>
            <w:shd w:val="clear" w:color="auto" w:fill="auto"/>
          </w:tcPr>
          <w:p w14:paraId="4A816966" w14:textId="4D163BA3" w:rsidR="001F5D21" w:rsidRPr="00F70B8F" w:rsidRDefault="001F5D21" w:rsidP="001F5D21">
            <w:pPr>
              <w:pStyle w:val="TableText"/>
              <w:keepNext/>
              <w:rPr>
                <w:rFonts w:cs="Segoe UI"/>
              </w:rPr>
            </w:pPr>
            <w:r w:rsidRPr="00F70B8F">
              <w:rPr>
                <w:rFonts w:cs="Segoe UI"/>
                <w:snapToGrid w:val="0"/>
              </w:rPr>
              <w:t>The suffix contains the parts of a patient’s name attached to the end of a name but other than the title, given names and family name</w:t>
            </w:r>
            <w:r w:rsidR="00595FA2">
              <w:rPr>
                <w:rFonts w:cs="Segoe UI"/>
                <w:snapToGrid w:val="0"/>
              </w:rPr>
              <w:t xml:space="preserve"> –</w:t>
            </w:r>
            <w:r w:rsidRPr="00F70B8F">
              <w:rPr>
                <w:rFonts w:cs="Segoe UI"/>
                <w:snapToGrid w:val="0"/>
              </w:rPr>
              <w:t xml:space="preserve"> </w:t>
            </w:r>
            <w:proofErr w:type="spellStart"/>
            <w:r w:rsidRPr="00F70B8F">
              <w:rPr>
                <w:rFonts w:cs="Segoe UI"/>
                <w:snapToGrid w:val="0"/>
              </w:rPr>
              <w:t>eg</w:t>
            </w:r>
            <w:proofErr w:type="spellEnd"/>
            <w:r w:rsidRPr="00F70B8F">
              <w:rPr>
                <w:rFonts w:cs="Segoe UI"/>
                <w:snapToGrid w:val="0"/>
              </w:rPr>
              <w:t>, awards, qualifications, academic, honorary, esquire, professional and professional membership.</w:t>
            </w:r>
          </w:p>
        </w:tc>
      </w:tr>
      <w:tr w:rsidR="001F5D21" w:rsidRPr="00F70B8F" w14:paraId="4656CA3A" w14:textId="77777777" w:rsidTr="001F5D21">
        <w:trPr>
          <w:cantSplit/>
        </w:trPr>
        <w:tc>
          <w:tcPr>
            <w:tcW w:w="1287" w:type="pct"/>
            <w:shd w:val="clear" w:color="auto" w:fill="DBE5F1"/>
          </w:tcPr>
          <w:p w14:paraId="00C242D1" w14:textId="259AD401" w:rsidR="001F5D21" w:rsidRPr="00F70B8F" w:rsidRDefault="00B61E8A" w:rsidP="001F5D21">
            <w:pPr>
              <w:pStyle w:val="TableText"/>
              <w:keepNext/>
              <w:rPr>
                <w:rFonts w:cs="Segoe UI"/>
                <w:b/>
              </w:rPr>
            </w:pPr>
            <w:r>
              <w:rPr>
                <w:rFonts w:cs="Segoe UI"/>
                <w:b/>
              </w:rPr>
              <w:t>Source standards</w:t>
            </w:r>
          </w:p>
        </w:tc>
        <w:tc>
          <w:tcPr>
            <w:tcW w:w="3713" w:type="pct"/>
            <w:gridSpan w:val="3"/>
            <w:shd w:val="clear" w:color="auto" w:fill="auto"/>
          </w:tcPr>
          <w:p w14:paraId="378A0E63" w14:textId="77777777" w:rsidR="001F5D21" w:rsidRPr="00F70B8F" w:rsidRDefault="001F5D21" w:rsidP="001F5D21">
            <w:pPr>
              <w:pStyle w:val="TableText"/>
              <w:keepNext/>
              <w:rPr>
                <w:rFonts w:cs="Segoe UI"/>
              </w:rPr>
            </w:pPr>
            <w:r w:rsidRPr="00F70B8F">
              <w:rPr>
                <w:rFonts w:cs="Segoe UI"/>
              </w:rPr>
              <w:t>NZ CIQ Name</w:t>
            </w:r>
            <w:r w:rsidRPr="00F70B8F">
              <w:rPr>
                <w:rFonts w:cs="Segoe UI"/>
                <w:snapToGrid w:val="0"/>
                <w:szCs w:val="18"/>
              </w:rPr>
              <w:t xml:space="preserve"> Profile</w:t>
            </w:r>
          </w:p>
        </w:tc>
      </w:tr>
      <w:tr w:rsidR="001F5D21" w:rsidRPr="00F70B8F" w14:paraId="1AAA7FA8" w14:textId="77777777" w:rsidTr="001F5D21">
        <w:trPr>
          <w:cantSplit/>
        </w:trPr>
        <w:tc>
          <w:tcPr>
            <w:tcW w:w="1287" w:type="pct"/>
            <w:shd w:val="clear" w:color="auto" w:fill="DBE5F1"/>
          </w:tcPr>
          <w:p w14:paraId="0A98E558" w14:textId="14E3745A" w:rsidR="001F5D21" w:rsidRPr="00F70B8F" w:rsidRDefault="00B61E8A" w:rsidP="001F5D21">
            <w:pPr>
              <w:pStyle w:val="TableText"/>
              <w:rPr>
                <w:rFonts w:cs="Segoe UI"/>
                <w:b/>
              </w:rPr>
            </w:pPr>
            <w:r>
              <w:rPr>
                <w:rFonts w:cs="Segoe UI"/>
                <w:b/>
              </w:rPr>
              <w:t>Data type</w:t>
            </w:r>
          </w:p>
        </w:tc>
        <w:tc>
          <w:tcPr>
            <w:tcW w:w="1213" w:type="pct"/>
            <w:shd w:val="clear" w:color="auto" w:fill="auto"/>
          </w:tcPr>
          <w:p w14:paraId="26A32561" w14:textId="77777777" w:rsidR="001F5D21" w:rsidRPr="00F70B8F" w:rsidRDefault="001F5D21" w:rsidP="001F5D21">
            <w:pPr>
              <w:pStyle w:val="TableText"/>
              <w:rPr>
                <w:rFonts w:cs="Segoe UI"/>
                <w:snapToGrid w:val="0"/>
              </w:rPr>
            </w:pPr>
            <w:r w:rsidRPr="00F70B8F">
              <w:rPr>
                <w:rFonts w:cs="Segoe UI"/>
                <w:snapToGrid w:val="0"/>
              </w:rPr>
              <w:t>Alphabetic</w:t>
            </w:r>
          </w:p>
        </w:tc>
        <w:tc>
          <w:tcPr>
            <w:tcW w:w="1667" w:type="pct"/>
            <w:shd w:val="clear" w:color="auto" w:fill="DBE5F1"/>
          </w:tcPr>
          <w:p w14:paraId="5BDDCDDB" w14:textId="127C3D73" w:rsidR="001F5D21" w:rsidRPr="00F70B8F" w:rsidRDefault="00B61E8A" w:rsidP="001F5D21">
            <w:pPr>
              <w:pStyle w:val="TableText"/>
              <w:rPr>
                <w:rFonts w:cs="Segoe UI"/>
                <w:b/>
              </w:rPr>
            </w:pPr>
            <w:r>
              <w:rPr>
                <w:rFonts w:cs="Segoe UI"/>
                <w:b/>
              </w:rPr>
              <w:t>Representational class</w:t>
            </w:r>
          </w:p>
        </w:tc>
        <w:tc>
          <w:tcPr>
            <w:tcW w:w="833" w:type="pct"/>
            <w:shd w:val="clear" w:color="auto" w:fill="auto"/>
          </w:tcPr>
          <w:p w14:paraId="672F3FAB" w14:textId="77777777" w:rsidR="001F5D21" w:rsidRPr="00F70B8F" w:rsidRDefault="001F5D21" w:rsidP="001F5D21">
            <w:pPr>
              <w:pStyle w:val="TableText"/>
              <w:rPr>
                <w:rFonts w:cs="Segoe UI"/>
              </w:rPr>
            </w:pPr>
            <w:r w:rsidRPr="00F70B8F">
              <w:rPr>
                <w:rFonts w:cs="Segoe UI"/>
                <w:snapToGrid w:val="0"/>
              </w:rPr>
              <w:t>Code</w:t>
            </w:r>
          </w:p>
        </w:tc>
      </w:tr>
      <w:tr w:rsidR="001F5D21" w:rsidRPr="00F70B8F" w14:paraId="3F7FAE6E" w14:textId="77777777" w:rsidTr="001F5D21">
        <w:trPr>
          <w:cantSplit/>
        </w:trPr>
        <w:tc>
          <w:tcPr>
            <w:tcW w:w="1287" w:type="pct"/>
            <w:shd w:val="clear" w:color="auto" w:fill="DBE5F1"/>
          </w:tcPr>
          <w:p w14:paraId="19EFFF2A" w14:textId="56EEECDC" w:rsidR="001F5D21" w:rsidRPr="00F70B8F" w:rsidRDefault="00B61E8A" w:rsidP="001F5D21">
            <w:pPr>
              <w:pStyle w:val="TableText"/>
              <w:rPr>
                <w:rFonts w:cs="Segoe UI"/>
                <w:b/>
              </w:rPr>
            </w:pPr>
            <w:r>
              <w:rPr>
                <w:rFonts w:cs="Segoe UI"/>
                <w:b/>
              </w:rPr>
              <w:t>Field size</w:t>
            </w:r>
          </w:p>
        </w:tc>
        <w:tc>
          <w:tcPr>
            <w:tcW w:w="1213" w:type="pct"/>
            <w:shd w:val="clear" w:color="auto" w:fill="auto"/>
          </w:tcPr>
          <w:p w14:paraId="271CAB67" w14:textId="77777777" w:rsidR="001F5D21" w:rsidRPr="00F70B8F" w:rsidRDefault="001F5D21" w:rsidP="001F5D21">
            <w:pPr>
              <w:pStyle w:val="TableText"/>
              <w:rPr>
                <w:rFonts w:cs="Segoe UI"/>
                <w:snapToGrid w:val="0"/>
              </w:rPr>
            </w:pPr>
            <w:r w:rsidRPr="00F70B8F">
              <w:rPr>
                <w:rFonts w:cs="Segoe UI"/>
              </w:rPr>
              <w:t>Max</w:t>
            </w:r>
            <w:r w:rsidRPr="00F70B8F">
              <w:rPr>
                <w:rFonts w:cs="Segoe UI"/>
                <w:bCs/>
                <w:snapToGrid w:val="0"/>
              </w:rPr>
              <w:t>: 5</w:t>
            </w:r>
          </w:p>
        </w:tc>
        <w:tc>
          <w:tcPr>
            <w:tcW w:w="1667" w:type="pct"/>
            <w:shd w:val="clear" w:color="auto" w:fill="DBE5F1"/>
          </w:tcPr>
          <w:p w14:paraId="11E84A4A" w14:textId="018B8BCF" w:rsidR="001F5D21" w:rsidRPr="00F70B8F" w:rsidRDefault="00B61E8A" w:rsidP="001F5D21">
            <w:pPr>
              <w:pStyle w:val="TableText"/>
              <w:rPr>
                <w:rFonts w:cs="Segoe UI"/>
                <w:b/>
              </w:rPr>
            </w:pPr>
            <w:r>
              <w:rPr>
                <w:rFonts w:cs="Segoe UI"/>
                <w:b/>
              </w:rPr>
              <w:t>Representational layout</w:t>
            </w:r>
          </w:p>
        </w:tc>
        <w:tc>
          <w:tcPr>
            <w:tcW w:w="833" w:type="pct"/>
            <w:shd w:val="clear" w:color="auto" w:fill="auto"/>
          </w:tcPr>
          <w:p w14:paraId="1776B162" w14:textId="77777777" w:rsidR="001F5D21" w:rsidRPr="00F70B8F" w:rsidRDefault="001F5D21" w:rsidP="001F5D21">
            <w:pPr>
              <w:pStyle w:val="TableText"/>
              <w:rPr>
                <w:rFonts w:cs="Segoe UI"/>
              </w:rPr>
            </w:pPr>
            <w:r w:rsidRPr="00F70B8F">
              <w:rPr>
                <w:rFonts w:cs="Segoe UI"/>
                <w:snapToGrid w:val="0"/>
              </w:rPr>
              <w:t>A(5)</w:t>
            </w:r>
          </w:p>
        </w:tc>
      </w:tr>
      <w:tr w:rsidR="001F5D21" w:rsidRPr="00F70B8F" w14:paraId="1D286788" w14:textId="77777777" w:rsidTr="001F5D21">
        <w:trPr>
          <w:cantSplit/>
        </w:trPr>
        <w:tc>
          <w:tcPr>
            <w:tcW w:w="1287" w:type="pct"/>
            <w:shd w:val="clear" w:color="auto" w:fill="DBE5F1"/>
          </w:tcPr>
          <w:p w14:paraId="205383C9" w14:textId="286A3DE5" w:rsidR="001F5D21" w:rsidRPr="00F70B8F" w:rsidRDefault="00B61E8A" w:rsidP="001F5D21">
            <w:pPr>
              <w:pStyle w:val="TableText"/>
              <w:rPr>
                <w:rFonts w:cs="Segoe UI"/>
                <w:b/>
              </w:rPr>
            </w:pPr>
            <w:r>
              <w:rPr>
                <w:rFonts w:cs="Segoe UI"/>
                <w:b/>
              </w:rPr>
              <w:t>Data domain</w:t>
            </w:r>
          </w:p>
        </w:tc>
        <w:tc>
          <w:tcPr>
            <w:tcW w:w="3713" w:type="pct"/>
            <w:gridSpan w:val="3"/>
            <w:shd w:val="clear" w:color="auto" w:fill="auto"/>
          </w:tcPr>
          <w:p w14:paraId="3EF376FC" w14:textId="6275492E" w:rsidR="001F5D21" w:rsidRPr="00F70B8F" w:rsidRDefault="001F5D21" w:rsidP="001F5D21">
            <w:pPr>
              <w:pStyle w:val="TableText"/>
              <w:rPr>
                <w:rFonts w:cs="Segoe UI"/>
                <w:snapToGrid w:val="0"/>
                <w:szCs w:val="18"/>
              </w:rPr>
            </w:pPr>
            <w:r w:rsidRPr="00F70B8F">
              <w:rPr>
                <w:rFonts w:cs="Segoe UI"/>
                <w:snapToGrid w:val="0"/>
                <w:szCs w:val="18"/>
              </w:rPr>
              <w:fldChar w:fldCharType="begin"/>
            </w:r>
            <w:r w:rsidRPr="00F70B8F">
              <w:rPr>
                <w:rFonts w:cs="Segoe UI"/>
                <w:snapToGrid w:val="0"/>
                <w:szCs w:val="18"/>
              </w:rPr>
              <w:instrText xml:space="preserve"> REF _Ref364330711 \h  \* MERGEFORMAT </w:instrText>
            </w:r>
            <w:r w:rsidRPr="00F70B8F">
              <w:rPr>
                <w:rFonts w:cs="Segoe UI"/>
                <w:snapToGrid w:val="0"/>
                <w:szCs w:val="18"/>
              </w:rPr>
            </w:r>
            <w:r w:rsidRPr="00F70B8F">
              <w:rPr>
                <w:rFonts w:cs="Segoe UI"/>
                <w:snapToGrid w:val="0"/>
                <w:szCs w:val="18"/>
              </w:rPr>
              <w:fldChar w:fldCharType="separate"/>
            </w:r>
            <w:r w:rsidR="00EC3460" w:rsidRPr="00EC3460">
              <w:rPr>
                <w:rFonts w:cs="Segoe UI"/>
              </w:rPr>
              <w:t>Appendix B: Patient name suffix code</w:t>
            </w:r>
            <w:r w:rsidRPr="00F70B8F">
              <w:rPr>
                <w:rFonts w:cs="Segoe UI"/>
                <w:snapToGrid w:val="0"/>
                <w:szCs w:val="18"/>
              </w:rPr>
              <w:fldChar w:fldCharType="end"/>
            </w:r>
          </w:p>
        </w:tc>
      </w:tr>
      <w:tr w:rsidR="001F5D21" w:rsidRPr="00F70B8F" w14:paraId="74F6F6CC" w14:textId="77777777" w:rsidTr="001F5D21">
        <w:trPr>
          <w:cantSplit/>
        </w:trPr>
        <w:tc>
          <w:tcPr>
            <w:tcW w:w="1287" w:type="pct"/>
            <w:shd w:val="clear" w:color="auto" w:fill="DBE5F1"/>
          </w:tcPr>
          <w:p w14:paraId="321898E9" w14:textId="03892F2B" w:rsidR="001F5D21" w:rsidRPr="00F70B8F" w:rsidRDefault="00B61E8A" w:rsidP="001F5D21">
            <w:pPr>
              <w:pStyle w:val="TableText"/>
              <w:rPr>
                <w:rFonts w:cs="Segoe UI"/>
                <w:b/>
              </w:rPr>
            </w:pPr>
            <w:r>
              <w:rPr>
                <w:rFonts w:cs="Segoe UI"/>
                <w:b/>
              </w:rPr>
              <w:t>Obligation</w:t>
            </w:r>
          </w:p>
        </w:tc>
        <w:tc>
          <w:tcPr>
            <w:tcW w:w="3713" w:type="pct"/>
            <w:gridSpan w:val="3"/>
            <w:shd w:val="clear" w:color="auto" w:fill="auto"/>
          </w:tcPr>
          <w:p w14:paraId="74AEE793" w14:textId="77777777" w:rsidR="001F5D21" w:rsidRPr="00F70B8F" w:rsidRDefault="001F5D21" w:rsidP="001F5D21">
            <w:pPr>
              <w:pStyle w:val="TableText"/>
              <w:rPr>
                <w:rFonts w:cs="Segoe UI"/>
                <w:szCs w:val="18"/>
              </w:rPr>
            </w:pPr>
            <w:r w:rsidRPr="00F70B8F">
              <w:rPr>
                <w:rFonts w:cs="Segoe UI"/>
                <w:szCs w:val="18"/>
              </w:rPr>
              <w:t>Optional</w:t>
            </w:r>
          </w:p>
        </w:tc>
      </w:tr>
      <w:tr w:rsidR="001F5D21" w:rsidRPr="00F70B8F" w14:paraId="072E9300" w14:textId="77777777" w:rsidTr="001F5D21">
        <w:trPr>
          <w:cantSplit/>
        </w:trPr>
        <w:tc>
          <w:tcPr>
            <w:tcW w:w="1287" w:type="pct"/>
            <w:shd w:val="clear" w:color="auto" w:fill="DBE5F1"/>
          </w:tcPr>
          <w:p w14:paraId="4166EED0" w14:textId="7B341645" w:rsidR="001F5D21" w:rsidRPr="00F70B8F" w:rsidRDefault="00B61E8A" w:rsidP="001F5D21">
            <w:pPr>
              <w:pStyle w:val="TableText"/>
              <w:rPr>
                <w:rFonts w:cs="Segoe UI"/>
                <w:b/>
              </w:rPr>
            </w:pPr>
            <w:r>
              <w:rPr>
                <w:rFonts w:cs="Segoe UI"/>
                <w:b/>
              </w:rPr>
              <w:t>Guide for use</w:t>
            </w:r>
          </w:p>
        </w:tc>
        <w:tc>
          <w:tcPr>
            <w:tcW w:w="3713" w:type="pct"/>
            <w:gridSpan w:val="3"/>
            <w:shd w:val="clear" w:color="auto" w:fill="auto"/>
          </w:tcPr>
          <w:p w14:paraId="24E48166" w14:textId="57FE76E9" w:rsidR="001F5D21" w:rsidRPr="00F70B8F" w:rsidRDefault="001F5D21" w:rsidP="001F5D21">
            <w:pPr>
              <w:pStyle w:val="TableText"/>
              <w:rPr>
                <w:rFonts w:cs="Segoe UI"/>
                <w:snapToGrid w:val="0"/>
                <w:szCs w:val="18"/>
              </w:rPr>
            </w:pPr>
            <w:r w:rsidRPr="00F70B8F">
              <w:rPr>
                <w:rFonts w:cs="Segoe UI"/>
                <w:snapToGrid w:val="0"/>
                <w:szCs w:val="18"/>
              </w:rPr>
              <w:t>Name suffix can include generational identifiers</w:t>
            </w:r>
            <w:r w:rsidR="00595FA2">
              <w:rPr>
                <w:rFonts w:cs="Segoe UI"/>
                <w:snapToGrid w:val="0"/>
                <w:szCs w:val="18"/>
              </w:rPr>
              <w:t xml:space="preserve"> –</w:t>
            </w:r>
            <w:r w:rsidRPr="00F70B8F">
              <w:rPr>
                <w:rFonts w:cs="Segoe UI"/>
                <w:snapToGrid w:val="0"/>
                <w:szCs w:val="18"/>
              </w:rPr>
              <w:t xml:space="preserve"> </w:t>
            </w:r>
            <w:proofErr w:type="spellStart"/>
            <w:r w:rsidRPr="00F70B8F">
              <w:rPr>
                <w:rFonts w:cs="Segoe UI"/>
                <w:snapToGrid w:val="0"/>
                <w:szCs w:val="18"/>
              </w:rPr>
              <w:t>eg</w:t>
            </w:r>
            <w:proofErr w:type="spellEnd"/>
            <w:r w:rsidR="00595FA2">
              <w:rPr>
                <w:rFonts w:cs="Segoe UI"/>
                <w:snapToGrid w:val="0"/>
                <w:szCs w:val="18"/>
              </w:rPr>
              <w:t>,</w:t>
            </w:r>
            <w:r w:rsidRPr="00F70B8F">
              <w:rPr>
                <w:rFonts w:cs="Segoe UI"/>
                <w:snapToGrid w:val="0"/>
                <w:szCs w:val="18"/>
              </w:rPr>
              <w:t xml:space="preserve"> JNR (Junior), SNR (Senior).</w:t>
            </w:r>
          </w:p>
          <w:p w14:paraId="6D44E5BE" w14:textId="77777777" w:rsidR="001F5D21" w:rsidRPr="00F70B8F" w:rsidRDefault="001F5D21" w:rsidP="001F5D21">
            <w:pPr>
              <w:pStyle w:val="TableText"/>
              <w:rPr>
                <w:rFonts w:cs="Segoe UI"/>
                <w:szCs w:val="18"/>
              </w:rPr>
            </w:pPr>
            <w:r w:rsidRPr="00F70B8F">
              <w:rPr>
                <w:rFonts w:cs="Segoe UI"/>
                <w:szCs w:val="18"/>
              </w:rPr>
              <w:t>Multiple codes may be used (</w:t>
            </w:r>
            <w:proofErr w:type="spellStart"/>
            <w:r w:rsidRPr="00F70B8F">
              <w:rPr>
                <w:rFonts w:cs="Segoe UI"/>
                <w:szCs w:val="18"/>
              </w:rPr>
              <w:t>eg</w:t>
            </w:r>
            <w:proofErr w:type="spellEnd"/>
            <w:r w:rsidRPr="00F70B8F">
              <w:rPr>
                <w:rFonts w:cs="Segoe UI"/>
                <w:szCs w:val="18"/>
              </w:rPr>
              <w:t>, ‘DSM’, ‘OBE’).</w:t>
            </w:r>
          </w:p>
        </w:tc>
      </w:tr>
      <w:tr w:rsidR="001F5D21" w:rsidRPr="00F70B8F" w14:paraId="64BF29C4" w14:textId="77777777" w:rsidTr="001F5D21">
        <w:trPr>
          <w:cantSplit/>
        </w:trPr>
        <w:tc>
          <w:tcPr>
            <w:tcW w:w="1287" w:type="pct"/>
            <w:shd w:val="clear" w:color="auto" w:fill="DBE5F1"/>
          </w:tcPr>
          <w:p w14:paraId="20CA2CE9" w14:textId="74FCBC7F" w:rsidR="001F5D21" w:rsidRPr="00F70B8F" w:rsidRDefault="00B61E8A" w:rsidP="001F5D21">
            <w:pPr>
              <w:pStyle w:val="TableText"/>
              <w:rPr>
                <w:rFonts w:cs="Segoe UI"/>
                <w:b/>
              </w:rPr>
            </w:pPr>
            <w:r>
              <w:rPr>
                <w:rFonts w:cs="Segoe UI"/>
                <w:b/>
              </w:rPr>
              <w:t>Verification rules</w:t>
            </w:r>
          </w:p>
        </w:tc>
        <w:tc>
          <w:tcPr>
            <w:tcW w:w="3713" w:type="pct"/>
            <w:gridSpan w:val="3"/>
            <w:shd w:val="clear" w:color="auto" w:fill="auto"/>
          </w:tcPr>
          <w:p w14:paraId="0729AC2F" w14:textId="77777777" w:rsidR="001F5D21" w:rsidRPr="00F70B8F" w:rsidRDefault="001F5D21" w:rsidP="001F5D21">
            <w:pPr>
              <w:pStyle w:val="TableText"/>
              <w:rPr>
                <w:rFonts w:cs="Segoe UI"/>
                <w:szCs w:val="18"/>
              </w:rPr>
            </w:pPr>
            <w:r w:rsidRPr="00F70B8F">
              <w:rPr>
                <w:rFonts w:cs="Segoe UI"/>
                <w:szCs w:val="18"/>
              </w:rPr>
              <w:t>Valid code set value only.</w:t>
            </w:r>
          </w:p>
        </w:tc>
      </w:tr>
    </w:tbl>
    <w:p w14:paraId="10C9F713" w14:textId="0A4EB013" w:rsidR="001F5D21" w:rsidRPr="00F70B8F" w:rsidRDefault="001F5D21" w:rsidP="002479A0">
      <w:pPr>
        <w:pStyle w:val="Heading3"/>
      </w:pPr>
      <w:bookmarkStart w:id="78" w:name="_Ref340128861"/>
      <w:bookmarkStart w:id="79" w:name="_Ref376846847"/>
      <w:bookmarkStart w:id="80" w:name="_Toc47506795"/>
      <w:bookmarkStart w:id="81" w:name="_Toc62873450"/>
      <w:r w:rsidRPr="00F70B8F">
        <w:t>Preferred name indicator</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012"/>
        <w:gridCol w:w="2766"/>
        <w:gridCol w:w="1382"/>
      </w:tblGrid>
      <w:tr w:rsidR="001F5D21" w:rsidRPr="00F70B8F" w14:paraId="50C02A7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F185AF0" w14:textId="704076EF"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4656428" w14:textId="77777777" w:rsidR="001F5D21" w:rsidRPr="00F70B8F" w:rsidRDefault="001F5D21" w:rsidP="001F5D21">
            <w:pPr>
              <w:pStyle w:val="TableText"/>
              <w:rPr>
                <w:rFonts w:cs="Segoe UI"/>
                <w:snapToGrid w:val="0"/>
              </w:rPr>
            </w:pPr>
            <w:r w:rsidRPr="00F70B8F">
              <w:rPr>
                <w:rFonts w:cs="Segoe UI"/>
                <w:snapToGrid w:val="0"/>
              </w:rPr>
              <w:t>An indicator used to denote that a particular patient name is the patient’s preferred name.</w:t>
            </w:r>
          </w:p>
        </w:tc>
      </w:tr>
      <w:tr w:rsidR="001F5D21" w:rsidRPr="00F70B8F" w14:paraId="40717C6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72B2D6A" w14:textId="592AC6E1"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E7A2F32" w14:textId="77777777" w:rsidR="001F5D21" w:rsidRPr="00F70B8F" w:rsidRDefault="001F5D21" w:rsidP="001F5D21">
            <w:pPr>
              <w:pStyle w:val="TableText"/>
              <w:rPr>
                <w:rFonts w:cs="Segoe UI"/>
              </w:rPr>
            </w:pPr>
            <w:r w:rsidRPr="00F70B8F">
              <w:rPr>
                <w:rFonts w:cs="Segoe UI"/>
              </w:rPr>
              <w:t xml:space="preserve">NZ CIQ </w:t>
            </w:r>
            <w:r w:rsidRPr="00F70B8F">
              <w:rPr>
                <w:rFonts w:cs="Segoe UI"/>
                <w:snapToGrid w:val="0"/>
                <w:szCs w:val="18"/>
              </w:rPr>
              <w:t>Name Profile</w:t>
            </w:r>
          </w:p>
        </w:tc>
      </w:tr>
      <w:tr w:rsidR="001F5D21" w:rsidRPr="00F70B8F" w14:paraId="694B634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CBDB908" w14:textId="358F320E" w:rsidR="001F5D21" w:rsidRPr="00F70B8F" w:rsidRDefault="00B61E8A" w:rsidP="001F5D21">
            <w:pPr>
              <w:pStyle w:val="TableText"/>
              <w:rPr>
                <w:rFonts w:cs="Segoe UI"/>
                <w:b/>
              </w:rPr>
            </w:pPr>
            <w:r>
              <w:rPr>
                <w:rFonts w:cs="Segoe UI"/>
                <w:b/>
              </w:rPr>
              <w:t>Data type</w:t>
            </w:r>
          </w:p>
        </w:tc>
        <w:tc>
          <w:tcPr>
            <w:tcW w:w="1213" w:type="pct"/>
            <w:tcBorders>
              <w:top w:val="single" w:sz="4" w:space="0" w:color="1F497D"/>
              <w:left w:val="single" w:sz="4" w:space="0" w:color="1F497D"/>
              <w:bottom w:val="single" w:sz="4" w:space="0" w:color="1F497D"/>
              <w:right w:val="single" w:sz="4" w:space="0" w:color="1F497D"/>
            </w:tcBorders>
            <w:shd w:val="clear" w:color="auto" w:fill="auto"/>
          </w:tcPr>
          <w:p w14:paraId="7570444A" w14:textId="77777777" w:rsidR="001F5D21" w:rsidRPr="00F70B8F" w:rsidRDefault="001F5D21" w:rsidP="001F5D21">
            <w:pPr>
              <w:pStyle w:val="TableText"/>
              <w:rPr>
                <w:rFonts w:cs="Segoe UI"/>
                <w:snapToGrid w:val="0"/>
              </w:rPr>
            </w:pPr>
            <w:r w:rsidRPr="00F70B8F">
              <w:rPr>
                <w:rFonts w:cs="Segoe UI"/>
                <w:snapToGrid w:val="0"/>
              </w:rPr>
              <w:t>Boolean</w:t>
            </w:r>
          </w:p>
        </w:tc>
        <w:tc>
          <w:tcPr>
            <w:tcW w:w="1667" w:type="pct"/>
            <w:tcBorders>
              <w:top w:val="single" w:sz="4" w:space="0" w:color="1F497D"/>
              <w:left w:val="single" w:sz="4" w:space="0" w:color="1F497D"/>
              <w:bottom w:val="single" w:sz="4" w:space="0" w:color="1F497D"/>
              <w:right w:val="single" w:sz="4" w:space="0" w:color="1F497D"/>
            </w:tcBorders>
            <w:shd w:val="clear" w:color="auto" w:fill="DBE5F1"/>
          </w:tcPr>
          <w:p w14:paraId="6EF8C9A9" w14:textId="26196662" w:rsidR="001F5D21" w:rsidRPr="00F70B8F" w:rsidRDefault="00B61E8A" w:rsidP="001F5D21">
            <w:pPr>
              <w:pStyle w:val="TableText"/>
              <w:rPr>
                <w:rFonts w:cs="Segoe UI"/>
                <w:b/>
              </w:rPr>
            </w:pPr>
            <w:r>
              <w:rPr>
                <w:rFonts w:cs="Segoe UI"/>
                <w:b/>
              </w:rPr>
              <w:t>Representational class</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595D3F1F" w14:textId="77777777" w:rsidR="001F5D21" w:rsidRPr="00F70B8F" w:rsidRDefault="001F5D21" w:rsidP="001F5D21">
            <w:pPr>
              <w:pStyle w:val="TableText"/>
              <w:rPr>
                <w:rFonts w:cs="Segoe UI"/>
              </w:rPr>
            </w:pPr>
            <w:r w:rsidRPr="00F70B8F">
              <w:rPr>
                <w:rFonts w:cs="Segoe UI"/>
              </w:rPr>
              <w:t>N/A</w:t>
            </w:r>
          </w:p>
        </w:tc>
      </w:tr>
      <w:tr w:rsidR="001F5D21" w:rsidRPr="00F70B8F" w14:paraId="02410D9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C2D4F0D" w14:textId="02F5B484" w:rsidR="001F5D21" w:rsidRPr="00F70B8F" w:rsidRDefault="00B61E8A" w:rsidP="001F5D21">
            <w:pPr>
              <w:pStyle w:val="TableText"/>
              <w:rPr>
                <w:rFonts w:cs="Segoe UI"/>
                <w:b/>
              </w:rPr>
            </w:pPr>
            <w:r>
              <w:rPr>
                <w:rFonts w:cs="Segoe UI"/>
                <w:b/>
              </w:rPr>
              <w:t>Field size</w:t>
            </w:r>
          </w:p>
        </w:tc>
        <w:tc>
          <w:tcPr>
            <w:tcW w:w="1213" w:type="pct"/>
            <w:tcBorders>
              <w:top w:val="single" w:sz="4" w:space="0" w:color="1F497D"/>
              <w:left w:val="single" w:sz="4" w:space="0" w:color="1F497D"/>
              <w:bottom w:val="single" w:sz="4" w:space="0" w:color="1F497D"/>
              <w:right w:val="single" w:sz="4" w:space="0" w:color="1F497D"/>
            </w:tcBorders>
            <w:shd w:val="clear" w:color="auto" w:fill="auto"/>
          </w:tcPr>
          <w:p w14:paraId="413E638A" w14:textId="77777777" w:rsidR="001F5D21" w:rsidRPr="00F70B8F" w:rsidRDefault="001F5D21" w:rsidP="001F5D21">
            <w:pPr>
              <w:pStyle w:val="TableText"/>
              <w:rPr>
                <w:rFonts w:cs="Segoe UI"/>
                <w:snapToGrid w:val="0"/>
              </w:rPr>
            </w:pPr>
            <w:r w:rsidRPr="00F70B8F">
              <w:rPr>
                <w:rFonts w:cs="Segoe UI"/>
              </w:rPr>
              <w:t>Max</w:t>
            </w:r>
            <w:r w:rsidRPr="00F70B8F">
              <w:rPr>
                <w:rFonts w:cs="Segoe UI"/>
                <w:bCs/>
                <w:snapToGrid w:val="0"/>
              </w:rPr>
              <w:t>: 1</w:t>
            </w:r>
          </w:p>
        </w:tc>
        <w:tc>
          <w:tcPr>
            <w:tcW w:w="1667" w:type="pct"/>
            <w:tcBorders>
              <w:top w:val="single" w:sz="4" w:space="0" w:color="1F497D"/>
              <w:left w:val="single" w:sz="4" w:space="0" w:color="1F497D"/>
              <w:bottom w:val="single" w:sz="4" w:space="0" w:color="1F497D"/>
              <w:right w:val="single" w:sz="4" w:space="0" w:color="1F497D"/>
            </w:tcBorders>
            <w:shd w:val="clear" w:color="auto" w:fill="DBE5F1"/>
          </w:tcPr>
          <w:p w14:paraId="117D795B" w14:textId="6759FE18" w:rsidR="001F5D21" w:rsidRPr="00F70B8F" w:rsidRDefault="00B61E8A" w:rsidP="001F5D21">
            <w:pPr>
              <w:pStyle w:val="TableText"/>
              <w:rPr>
                <w:rFonts w:cs="Segoe UI"/>
                <w:b/>
              </w:rPr>
            </w:pPr>
            <w:r>
              <w:rPr>
                <w:rFonts w:cs="Segoe UI"/>
                <w:b/>
              </w:rPr>
              <w:t>Representational layout</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15A551D5" w14:textId="77777777" w:rsidR="001F5D21" w:rsidRPr="00F70B8F" w:rsidRDefault="001F5D21" w:rsidP="001F5D21">
            <w:pPr>
              <w:pStyle w:val="TableText"/>
              <w:rPr>
                <w:rFonts w:cs="Segoe UI"/>
              </w:rPr>
            </w:pPr>
            <w:r w:rsidRPr="00F70B8F">
              <w:rPr>
                <w:rFonts w:cs="Segoe UI"/>
              </w:rPr>
              <w:t>N(1,0)</w:t>
            </w:r>
          </w:p>
        </w:tc>
      </w:tr>
      <w:tr w:rsidR="001F5D21" w:rsidRPr="00F70B8F" w14:paraId="2FF9EB4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4B2BF42" w14:textId="24D838B0"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8600E50" w14:textId="11F2CFC8" w:rsidR="001F5D21" w:rsidRPr="00F70B8F" w:rsidRDefault="001F5D21" w:rsidP="001F5D21">
            <w:pPr>
              <w:pStyle w:val="TableText"/>
              <w:rPr>
                <w:rFonts w:cs="Segoe UI"/>
                <w:snapToGrid w:val="0"/>
                <w:szCs w:val="18"/>
              </w:rPr>
            </w:pPr>
            <w:r w:rsidRPr="00F70B8F">
              <w:rPr>
                <w:rFonts w:cs="Segoe UI"/>
                <w:snapToGrid w:val="0"/>
                <w:szCs w:val="18"/>
              </w:rPr>
              <w:t>1 – Preferred Name</w:t>
            </w:r>
          </w:p>
          <w:p w14:paraId="0811DA8C" w14:textId="656B0F45" w:rsidR="001F5D21" w:rsidRPr="00F70B8F" w:rsidRDefault="001F5D21" w:rsidP="001F5D21">
            <w:pPr>
              <w:pStyle w:val="TableText"/>
              <w:rPr>
                <w:rFonts w:cs="Segoe UI"/>
                <w:szCs w:val="18"/>
              </w:rPr>
            </w:pPr>
            <w:r w:rsidRPr="00F70B8F">
              <w:rPr>
                <w:rFonts w:cs="Segoe UI"/>
                <w:snapToGrid w:val="0"/>
                <w:szCs w:val="18"/>
              </w:rPr>
              <w:t xml:space="preserve">0 – Not Preferred </w:t>
            </w:r>
            <w:r w:rsidR="00B026E5">
              <w:rPr>
                <w:rFonts w:cs="Segoe UI"/>
                <w:snapToGrid w:val="0"/>
                <w:szCs w:val="18"/>
              </w:rPr>
              <w:t>N</w:t>
            </w:r>
            <w:r w:rsidRPr="00F70B8F">
              <w:rPr>
                <w:rFonts w:cs="Segoe UI"/>
                <w:snapToGrid w:val="0"/>
                <w:szCs w:val="18"/>
              </w:rPr>
              <w:t>ame</w:t>
            </w:r>
          </w:p>
        </w:tc>
      </w:tr>
      <w:tr w:rsidR="001F5D21" w:rsidRPr="00F70B8F" w14:paraId="4DB98AE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1C3C209" w14:textId="65D820AD"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DF7926E" w14:textId="77777777" w:rsidR="001F5D21" w:rsidRPr="00F70B8F" w:rsidRDefault="001F5D21" w:rsidP="001F5D21">
            <w:pPr>
              <w:pStyle w:val="TableText"/>
              <w:rPr>
                <w:rFonts w:cs="Segoe UI"/>
                <w:szCs w:val="18"/>
              </w:rPr>
            </w:pPr>
            <w:r w:rsidRPr="00F70B8F">
              <w:rPr>
                <w:rFonts w:cs="Segoe UI"/>
                <w:szCs w:val="18"/>
              </w:rPr>
              <w:t>Mandatory</w:t>
            </w:r>
          </w:p>
        </w:tc>
      </w:tr>
      <w:tr w:rsidR="001F5D21" w:rsidRPr="00F70B8F" w14:paraId="04903AF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211E2EE" w14:textId="00BC4B21"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33BB4B4" w14:textId="77777777" w:rsidR="001F5D21" w:rsidRPr="00F70B8F" w:rsidRDefault="001F5D21" w:rsidP="001F5D21">
            <w:pPr>
              <w:pStyle w:val="TableText"/>
              <w:rPr>
                <w:rFonts w:cs="Segoe UI"/>
                <w:snapToGrid w:val="0"/>
                <w:szCs w:val="18"/>
              </w:rPr>
            </w:pPr>
            <w:r w:rsidRPr="00F70B8F">
              <w:rPr>
                <w:rFonts w:cs="Segoe UI"/>
                <w:snapToGrid w:val="0"/>
                <w:szCs w:val="18"/>
              </w:rPr>
              <w:t>This flag may be applied to any of the patient’s names.</w:t>
            </w:r>
          </w:p>
        </w:tc>
      </w:tr>
      <w:tr w:rsidR="001F5D21" w:rsidRPr="00F70B8F" w14:paraId="06AD11E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C335DA4" w14:textId="6A9031B7"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99C27BB" w14:textId="5A7337AD" w:rsidR="001F5D21" w:rsidRPr="00F70B8F" w:rsidRDefault="001F5D21" w:rsidP="001F5D21">
            <w:pPr>
              <w:pStyle w:val="TableText"/>
              <w:rPr>
                <w:rFonts w:cs="Segoe UI"/>
                <w:snapToGrid w:val="0"/>
                <w:szCs w:val="18"/>
              </w:rPr>
            </w:pPr>
            <w:r w:rsidRPr="00F70B8F">
              <w:rPr>
                <w:rFonts w:cs="Segoe UI"/>
                <w:szCs w:val="18"/>
              </w:rPr>
              <w:t>Valid value only. A patient can only have one preferred name at any given time</w:t>
            </w:r>
            <w:r w:rsidR="005B4D2C">
              <w:rPr>
                <w:rFonts w:cs="Segoe UI"/>
                <w:szCs w:val="18"/>
              </w:rPr>
              <w:t>.</w:t>
            </w:r>
          </w:p>
        </w:tc>
      </w:tr>
    </w:tbl>
    <w:p w14:paraId="28817BF3" w14:textId="0BC77F26" w:rsidR="001F5D21" w:rsidRPr="00F70B8F" w:rsidRDefault="001F5D21" w:rsidP="002479A0">
      <w:pPr>
        <w:pStyle w:val="Heading3"/>
      </w:pPr>
      <w:bookmarkStart w:id="82" w:name="_Ref340128887"/>
      <w:bookmarkEnd w:id="80"/>
      <w:bookmarkEnd w:id="81"/>
      <w:r w:rsidRPr="00F70B8F">
        <w:lastRenderedPageBreak/>
        <w:t>Name protection flag</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140"/>
        <w:gridCol w:w="2742"/>
        <w:gridCol w:w="1382"/>
      </w:tblGrid>
      <w:tr w:rsidR="001F5D21" w:rsidRPr="00F70B8F" w14:paraId="15FF2A6D"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A7CE4BC" w14:textId="7D552335" w:rsidR="001F5D21" w:rsidRPr="00F70B8F" w:rsidRDefault="00B61E8A" w:rsidP="001F5D21">
            <w:pPr>
              <w:pStyle w:val="TableText"/>
              <w:keepN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45FB066" w14:textId="77777777" w:rsidR="001F5D21" w:rsidRPr="00F70B8F" w:rsidRDefault="001F5D21" w:rsidP="001F5D21">
            <w:pPr>
              <w:pStyle w:val="TableText"/>
              <w:keepNext/>
              <w:rPr>
                <w:rFonts w:cs="Segoe UI"/>
              </w:rPr>
            </w:pPr>
            <w:r w:rsidRPr="00F70B8F">
              <w:rPr>
                <w:rFonts w:cs="Segoe UI"/>
              </w:rPr>
              <w:t xml:space="preserve">This indicator denotes that the patient name information is to be held ‘in </w:t>
            </w:r>
            <w:r w:rsidRPr="00F70B8F">
              <w:rPr>
                <w:rFonts w:cs="Segoe UI"/>
                <w:snapToGrid w:val="0"/>
              </w:rPr>
              <w:t>confidence’</w:t>
            </w:r>
            <w:r w:rsidRPr="00F70B8F">
              <w:rPr>
                <w:rFonts w:cs="Segoe UI"/>
              </w:rPr>
              <w:t>.</w:t>
            </w:r>
          </w:p>
        </w:tc>
      </w:tr>
      <w:tr w:rsidR="001F5D21" w:rsidRPr="00F70B8F" w14:paraId="538B4BA2"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90B4454" w14:textId="5A98DDF7" w:rsidR="001F5D21" w:rsidRPr="00F70B8F" w:rsidRDefault="00B61E8A" w:rsidP="001F5D21">
            <w:pPr>
              <w:pStyle w:val="TableText"/>
              <w:keepN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0493537" w14:textId="77777777" w:rsidR="001F5D21" w:rsidRPr="00F70B8F" w:rsidRDefault="001F5D21" w:rsidP="001F5D21">
            <w:pPr>
              <w:pStyle w:val="TableText"/>
              <w:keepNext/>
              <w:rPr>
                <w:rFonts w:cs="Segoe UI"/>
              </w:rPr>
            </w:pPr>
          </w:p>
        </w:tc>
      </w:tr>
      <w:tr w:rsidR="001F5D21" w:rsidRPr="00F70B8F" w14:paraId="750567E2"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1E158B9" w14:textId="32CAB1A1" w:rsidR="001F5D21" w:rsidRPr="00F70B8F" w:rsidRDefault="00B61E8A" w:rsidP="001F5D21">
            <w:pPr>
              <w:pStyle w:val="TableText"/>
              <w:keepNext/>
              <w:rPr>
                <w:rFonts w:cs="Segoe UI"/>
                <w:b/>
              </w:rPr>
            </w:pPr>
            <w:r>
              <w:rPr>
                <w:rFonts w:cs="Segoe UI"/>
                <w:b/>
              </w:rPr>
              <w:t>Data type</w:t>
            </w:r>
          </w:p>
        </w:tc>
        <w:tc>
          <w:tcPr>
            <w:tcW w:w="1290" w:type="pct"/>
            <w:tcBorders>
              <w:top w:val="single" w:sz="4" w:space="0" w:color="1F497D"/>
              <w:left w:val="single" w:sz="4" w:space="0" w:color="1F497D"/>
              <w:bottom w:val="single" w:sz="4" w:space="0" w:color="1F497D"/>
              <w:right w:val="single" w:sz="4" w:space="0" w:color="1F497D"/>
            </w:tcBorders>
            <w:shd w:val="clear" w:color="auto" w:fill="auto"/>
          </w:tcPr>
          <w:p w14:paraId="5D158700" w14:textId="77777777" w:rsidR="001F5D21" w:rsidRPr="00F70B8F" w:rsidRDefault="001F5D21" w:rsidP="001F5D21">
            <w:pPr>
              <w:pStyle w:val="TableText"/>
              <w:keepNext/>
              <w:rPr>
                <w:rFonts w:cs="Segoe UI"/>
                <w:snapToGrid w:val="0"/>
              </w:rPr>
            </w:pPr>
            <w:r w:rsidRPr="00F70B8F">
              <w:rPr>
                <w:rFonts w:cs="Segoe UI"/>
                <w:snapToGrid w:val="0"/>
              </w:rPr>
              <w:t>Boolean</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1DE8E404" w14:textId="0FC4D426" w:rsidR="001F5D21" w:rsidRPr="00F70B8F" w:rsidRDefault="00B61E8A" w:rsidP="001F5D21">
            <w:pPr>
              <w:pStyle w:val="TableText"/>
              <w:keepNext/>
              <w:rPr>
                <w:rFonts w:cs="Segoe UI"/>
                <w:b/>
              </w:rPr>
            </w:pPr>
            <w:r>
              <w:rPr>
                <w:rFonts w:cs="Segoe UI"/>
                <w:b/>
              </w:rPr>
              <w:t>Representational class</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0A803F34" w14:textId="77777777" w:rsidR="001F5D21" w:rsidRPr="00F70B8F" w:rsidRDefault="001F5D21" w:rsidP="001F5D21">
            <w:pPr>
              <w:pStyle w:val="TableText"/>
              <w:keepNext/>
              <w:rPr>
                <w:rFonts w:cs="Segoe UI"/>
              </w:rPr>
            </w:pPr>
            <w:r w:rsidRPr="00F70B8F">
              <w:rPr>
                <w:rFonts w:cs="Segoe UI"/>
              </w:rPr>
              <w:t>N/A</w:t>
            </w:r>
          </w:p>
        </w:tc>
      </w:tr>
      <w:tr w:rsidR="001F5D21" w:rsidRPr="00F70B8F" w14:paraId="3F0F97FB"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B6F3991" w14:textId="1BF1649B" w:rsidR="001F5D21" w:rsidRPr="00F70B8F" w:rsidRDefault="00B61E8A" w:rsidP="001F5D21">
            <w:pPr>
              <w:pStyle w:val="TableText"/>
              <w:keepNext/>
              <w:rPr>
                <w:rFonts w:cs="Segoe UI"/>
                <w:b/>
              </w:rPr>
            </w:pPr>
            <w:r>
              <w:rPr>
                <w:rFonts w:cs="Segoe UI"/>
                <w:b/>
              </w:rPr>
              <w:t>Field size</w:t>
            </w:r>
          </w:p>
        </w:tc>
        <w:tc>
          <w:tcPr>
            <w:tcW w:w="1290" w:type="pct"/>
            <w:tcBorders>
              <w:top w:val="single" w:sz="4" w:space="0" w:color="1F497D"/>
              <w:left w:val="single" w:sz="4" w:space="0" w:color="1F497D"/>
              <w:bottom w:val="single" w:sz="4" w:space="0" w:color="1F497D"/>
              <w:right w:val="single" w:sz="4" w:space="0" w:color="1F497D"/>
            </w:tcBorders>
            <w:shd w:val="clear" w:color="auto" w:fill="auto"/>
          </w:tcPr>
          <w:p w14:paraId="2500623E" w14:textId="77777777" w:rsidR="001F5D21" w:rsidRPr="00F70B8F" w:rsidRDefault="001F5D21" w:rsidP="001F5D21">
            <w:pPr>
              <w:pStyle w:val="TableText"/>
              <w:keepNext/>
              <w:rPr>
                <w:rFonts w:cs="Segoe UI"/>
                <w:snapToGrid w:val="0"/>
              </w:rPr>
            </w:pPr>
            <w:r w:rsidRPr="00F70B8F">
              <w:rPr>
                <w:rFonts w:cs="Segoe UI"/>
              </w:rPr>
              <w:t>Max</w:t>
            </w:r>
            <w:r w:rsidRPr="00F70B8F">
              <w:rPr>
                <w:rFonts w:cs="Segoe UI"/>
                <w:bCs/>
                <w:snapToGrid w:val="0"/>
              </w:rPr>
              <w:t>: 1</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1AC5B406" w14:textId="39D7952D" w:rsidR="001F5D21" w:rsidRPr="00F70B8F" w:rsidRDefault="00B61E8A" w:rsidP="001F5D21">
            <w:pPr>
              <w:pStyle w:val="TableText"/>
              <w:keepNext/>
              <w:rPr>
                <w:rFonts w:cs="Segoe UI"/>
                <w:b/>
              </w:rPr>
            </w:pPr>
            <w:r>
              <w:rPr>
                <w:rFonts w:cs="Segoe UI"/>
                <w:b/>
              </w:rPr>
              <w:t>Representational layout</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2D98194E" w14:textId="77777777" w:rsidR="001F5D21" w:rsidRPr="00F70B8F" w:rsidRDefault="001F5D21" w:rsidP="001F5D21">
            <w:pPr>
              <w:pStyle w:val="TableText"/>
              <w:keepNext/>
              <w:rPr>
                <w:rFonts w:cs="Segoe UI"/>
              </w:rPr>
            </w:pPr>
            <w:r w:rsidRPr="00F70B8F">
              <w:rPr>
                <w:rFonts w:cs="Segoe UI"/>
              </w:rPr>
              <w:t>N(1,0)</w:t>
            </w:r>
          </w:p>
        </w:tc>
      </w:tr>
      <w:tr w:rsidR="001F5D21" w:rsidRPr="00F70B8F" w14:paraId="1CEF9A04"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4465F6F" w14:textId="1F9742AC" w:rsidR="001F5D21" w:rsidRPr="00F70B8F" w:rsidRDefault="00B61E8A" w:rsidP="001F5D21">
            <w:pPr>
              <w:pStyle w:val="TableText"/>
              <w:keepN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AC80AB4" w14:textId="4175FA97" w:rsidR="001F5D21" w:rsidRPr="00F70B8F" w:rsidRDefault="001F5D21" w:rsidP="001F5D21">
            <w:pPr>
              <w:pStyle w:val="TableText"/>
              <w:keepNext/>
              <w:rPr>
                <w:rFonts w:cs="Segoe UI"/>
                <w:snapToGrid w:val="0"/>
                <w:szCs w:val="18"/>
              </w:rPr>
            </w:pPr>
            <w:r w:rsidRPr="00F70B8F">
              <w:rPr>
                <w:rFonts w:cs="Segoe UI"/>
                <w:snapToGrid w:val="0"/>
                <w:szCs w:val="18"/>
              </w:rPr>
              <w:t>1 – Protected</w:t>
            </w:r>
          </w:p>
          <w:p w14:paraId="574F6C03" w14:textId="3ED32BED" w:rsidR="001F5D21" w:rsidRPr="00F70B8F" w:rsidRDefault="001F5D21" w:rsidP="001F5D21">
            <w:pPr>
              <w:pStyle w:val="TableText"/>
              <w:keepNext/>
              <w:rPr>
                <w:rFonts w:cs="Segoe UI"/>
                <w:snapToGrid w:val="0"/>
                <w:szCs w:val="18"/>
              </w:rPr>
            </w:pPr>
            <w:r w:rsidRPr="00F70B8F">
              <w:rPr>
                <w:rFonts w:cs="Segoe UI"/>
                <w:snapToGrid w:val="0"/>
                <w:szCs w:val="18"/>
              </w:rPr>
              <w:t>0 – Not Protected</w:t>
            </w:r>
          </w:p>
        </w:tc>
      </w:tr>
      <w:tr w:rsidR="001F5D21" w:rsidRPr="00F70B8F" w14:paraId="7DF6467A"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EF446A6" w14:textId="1A0F87AF" w:rsidR="001F5D21" w:rsidRPr="00F70B8F" w:rsidRDefault="00B61E8A" w:rsidP="001F5D21">
            <w:pPr>
              <w:pStyle w:val="TableText"/>
              <w:keepN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C4714CF" w14:textId="77777777" w:rsidR="001F5D21" w:rsidRPr="00F70B8F" w:rsidRDefault="001F5D21" w:rsidP="001F5D21">
            <w:pPr>
              <w:pStyle w:val="TableText"/>
              <w:keepNext/>
              <w:rPr>
                <w:rFonts w:cs="Segoe UI"/>
                <w:szCs w:val="18"/>
              </w:rPr>
            </w:pPr>
            <w:r w:rsidRPr="00F70B8F">
              <w:rPr>
                <w:rFonts w:cs="Segoe UI"/>
                <w:szCs w:val="18"/>
              </w:rPr>
              <w:t>Mandatory</w:t>
            </w:r>
          </w:p>
        </w:tc>
      </w:tr>
      <w:tr w:rsidR="001F5D21" w:rsidRPr="00F70B8F" w14:paraId="0217272A"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BFAAB22" w14:textId="1EA34D2A" w:rsidR="001F5D21" w:rsidRPr="00F70B8F" w:rsidRDefault="00B61E8A" w:rsidP="001F5D21">
            <w:pPr>
              <w:pStyle w:val="TableT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A841816" w14:textId="77777777" w:rsidR="001F5D21" w:rsidRPr="00F70B8F" w:rsidRDefault="001F5D21" w:rsidP="001F5D21">
            <w:pPr>
              <w:pStyle w:val="TableText"/>
              <w:rPr>
                <w:rFonts w:cs="Segoe UI"/>
                <w:snapToGrid w:val="0"/>
                <w:szCs w:val="18"/>
              </w:rPr>
            </w:pPr>
            <w:r w:rsidRPr="00F70B8F">
              <w:rPr>
                <w:rFonts w:cs="Segoe UI"/>
                <w:snapToGrid w:val="0"/>
                <w:szCs w:val="18"/>
              </w:rPr>
              <w:t>The flag indicates whether patient name information held can be shared as part of the patient name record. Organisations holding or accessing this information are responsible for ensuring appropriate controls are implemented and active to provide name protection.</w:t>
            </w:r>
          </w:p>
          <w:p w14:paraId="089CCAA7" w14:textId="4D9D2298" w:rsidR="001F5D21" w:rsidRPr="00F70B8F" w:rsidRDefault="001F5D21" w:rsidP="001F5D21">
            <w:pPr>
              <w:pStyle w:val="TableText"/>
              <w:rPr>
                <w:rFonts w:cs="Segoe UI"/>
                <w:szCs w:val="18"/>
              </w:rPr>
            </w:pPr>
            <w:r w:rsidRPr="00F70B8F">
              <w:rPr>
                <w:rFonts w:cs="Segoe UI"/>
                <w:szCs w:val="18"/>
              </w:rPr>
              <w:t>Default value is 0. This flag is set to 1 if the patient indicates they have a reason to not share this name.</w:t>
            </w:r>
          </w:p>
        </w:tc>
      </w:tr>
      <w:tr w:rsidR="001F5D21" w:rsidRPr="00F70B8F" w14:paraId="41EED522" w14:textId="77777777" w:rsidTr="003E642F">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D46161A" w14:textId="1698C69F"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4CAC4DB" w14:textId="77777777" w:rsidR="001F5D21" w:rsidRPr="00F70B8F" w:rsidRDefault="001F5D21" w:rsidP="001F5D21">
            <w:pPr>
              <w:pStyle w:val="TableText"/>
              <w:rPr>
                <w:rFonts w:cs="Segoe UI"/>
                <w:snapToGrid w:val="0"/>
                <w:szCs w:val="18"/>
              </w:rPr>
            </w:pPr>
            <w:r w:rsidRPr="00F70B8F">
              <w:rPr>
                <w:rFonts w:cs="Segoe UI"/>
                <w:szCs w:val="18"/>
              </w:rPr>
              <w:t>Valid value only.</w:t>
            </w:r>
          </w:p>
        </w:tc>
      </w:tr>
    </w:tbl>
    <w:p w14:paraId="1CBB96F1" w14:textId="7C28DAFC" w:rsidR="001F5D21" w:rsidRPr="00F70B8F" w:rsidRDefault="001F5D21" w:rsidP="002479A0">
      <w:pPr>
        <w:pStyle w:val="Heading3"/>
      </w:pPr>
      <w:bookmarkStart w:id="83" w:name="_Ref340128911"/>
      <w:bookmarkStart w:id="84" w:name="_Ref341431597"/>
      <w:r w:rsidRPr="00F70B8F">
        <w:t>Name information source</w:t>
      </w:r>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269"/>
        <w:gridCol w:w="825"/>
        <w:gridCol w:w="1591"/>
        <w:gridCol w:w="2963"/>
        <w:gridCol w:w="652"/>
      </w:tblGrid>
      <w:tr w:rsidR="001F5D21" w:rsidRPr="003E642F" w14:paraId="559C588C"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639A5CD0" w14:textId="69A02B52" w:rsidR="001F5D21" w:rsidRPr="003E642F" w:rsidRDefault="00B61E8A" w:rsidP="000232E2">
            <w:pPr>
              <w:pStyle w:val="TableText"/>
              <w:spacing w:line="276" w:lineRule="auto"/>
              <w:ind w:left="851" w:hanging="851"/>
              <w:outlineLvl w:val="2"/>
              <w:rPr>
                <w:rFonts w:cs="Segoe UI"/>
                <w:b/>
                <w:szCs w:val="18"/>
              </w:rPr>
            </w:pPr>
            <w:r>
              <w:rPr>
                <w:rFonts w:cs="Segoe UI"/>
                <w:b/>
                <w:szCs w:val="18"/>
              </w:rPr>
              <w:t>Definition</w:t>
            </w:r>
          </w:p>
        </w:tc>
        <w:tc>
          <w:tcPr>
            <w:tcW w:w="3797" w:type="pct"/>
            <w:gridSpan w:val="5"/>
            <w:tcBorders>
              <w:top w:val="single" w:sz="4" w:space="0" w:color="1F497D"/>
              <w:left w:val="single" w:sz="4" w:space="0" w:color="1F497D"/>
              <w:bottom w:val="single" w:sz="4" w:space="0" w:color="1F497D"/>
              <w:right w:val="single" w:sz="4" w:space="0" w:color="1F497D"/>
            </w:tcBorders>
            <w:shd w:val="clear" w:color="auto" w:fill="auto"/>
          </w:tcPr>
          <w:p w14:paraId="33E7906C" w14:textId="2044F07F" w:rsidR="001F5D21" w:rsidRPr="003E642F" w:rsidRDefault="001F5D21" w:rsidP="000232E2">
            <w:pPr>
              <w:pStyle w:val="TableText"/>
              <w:keepNext/>
              <w:rPr>
                <w:rFonts w:cs="Segoe UI"/>
                <w:szCs w:val="18"/>
              </w:rPr>
            </w:pPr>
            <w:r w:rsidRPr="003E642F">
              <w:rPr>
                <w:rFonts w:cs="Segoe UI"/>
                <w:szCs w:val="18"/>
              </w:rPr>
              <w:t xml:space="preserve">A code indicating the </w:t>
            </w:r>
            <w:r w:rsidR="005B4D2C">
              <w:rPr>
                <w:rFonts w:cs="Segoe UI"/>
                <w:szCs w:val="18"/>
              </w:rPr>
              <w:t>n</w:t>
            </w:r>
            <w:r w:rsidRPr="003E642F">
              <w:rPr>
                <w:rFonts w:cs="Segoe UI"/>
                <w:szCs w:val="18"/>
              </w:rPr>
              <w:t>ame source.</w:t>
            </w:r>
          </w:p>
        </w:tc>
      </w:tr>
      <w:tr w:rsidR="001F5D21" w:rsidRPr="003E642F" w14:paraId="5F649F8D"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69FDE07A" w14:textId="47F3CA65" w:rsidR="001F5D21" w:rsidRPr="003E642F" w:rsidRDefault="00B61E8A" w:rsidP="000232E2">
            <w:pPr>
              <w:pStyle w:val="TableText"/>
              <w:spacing w:line="276" w:lineRule="auto"/>
              <w:ind w:left="851" w:hanging="851"/>
              <w:outlineLvl w:val="2"/>
              <w:rPr>
                <w:rFonts w:cs="Segoe UI"/>
                <w:b/>
                <w:szCs w:val="18"/>
              </w:rPr>
            </w:pPr>
            <w:r>
              <w:rPr>
                <w:rFonts w:cs="Segoe UI"/>
                <w:b/>
                <w:szCs w:val="18"/>
              </w:rPr>
              <w:t>Source standards</w:t>
            </w:r>
          </w:p>
        </w:tc>
        <w:tc>
          <w:tcPr>
            <w:tcW w:w="3797" w:type="pct"/>
            <w:gridSpan w:val="5"/>
            <w:tcBorders>
              <w:top w:val="single" w:sz="4" w:space="0" w:color="1F497D"/>
              <w:left w:val="single" w:sz="4" w:space="0" w:color="1F497D"/>
              <w:bottom w:val="single" w:sz="4" w:space="0" w:color="1F497D"/>
              <w:right w:val="single" w:sz="4" w:space="0" w:color="1F497D"/>
            </w:tcBorders>
            <w:shd w:val="clear" w:color="auto" w:fill="auto"/>
          </w:tcPr>
          <w:p w14:paraId="4B999E8F" w14:textId="77777777" w:rsidR="001F5D21" w:rsidRPr="003E642F" w:rsidRDefault="001F5D21" w:rsidP="000232E2">
            <w:pPr>
              <w:pStyle w:val="TableText"/>
              <w:keepNext/>
              <w:rPr>
                <w:rFonts w:cs="Segoe UI"/>
                <w:szCs w:val="18"/>
              </w:rPr>
            </w:pPr>
          </w:p>
        </w:tc>
      </w:tr>
      <w:tr w:rsidR="001F5D21" w:rsidRPr="003E642F" w14:paraId="4A9788CA"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3249C8A1" w14:textId="0A9B6600" w:rsidR="001F5D21" w:rsidRPr="003E642F" w:rsidRDefault="00B61E8A" w:rsidP="000232E2">
            <w:pPr>
              <w:pStyle w:val="TableText"/>
              <w:spacing w:line="276" w:lineRule="auto"/>
              <w:ind w:left="851" w:hanging="851"/>
              <w:outlineLvl w:val="2"/>
              <w:rPr>
                <w:rFonts w:cs="Segoe UI"/>
                <w:b/>
                <w:szCs w:val="18"/>
              </w:rPr>
            </w:pPr>
            <w:r>
              <w:rPr>
                <w:rFonts w:cs="Segoe UI"/>
                <w:b/>
                <w:szCs w:val="18"/>
              </w:rPr>
              <w:t>Data type</w:t>
            </w:r>
          </w:p>
        </w:tc>
        <w:tc>
          <w:tcPr>
            <w:tcW w:w="659" w:type="pct"/>
            <w:gridSpan w:val="2"/>
            <w:tcBorders>
              <w:top w:val="single" w:sz="4" w:space="0" w:color="1F497D"/>
              <w:left w:val="single" w:sz="4" w:space="0" w:color="1F497D"/>
              <w:bottom w:val="single" w:sz="4" w:space="0" w:color="1F497D"/>
              <w:right w:val="single" w:sz="4" w:space="0" w:color="1F497D"/>
            </w:tcBorders>
            <w:shd w:val="clear" w:color="auto" w:fill="auto"/>
          </w:tcPr>
          <w:p w14:paraId="53A28B40" w14:textId="77777777" w:rsidR="001F5D21" w:rsidRPr="003E642F" w:rsidRDefault="001F5D21" w:rsidP="000232E2">
            <w:pPr>
              <w:pStyle w:val="TableText"/>
              <w:keepNext/>
              <w:rPr>
                <w:rFonts w:cs="Segoe UI"/>
                <w:snapToGrid w:val="0"/>
                <w:szCs w:val="18"/>
              </w:rPr>
            </w:pPr>
            <w:r w:rsidRPr="003E642F">
              <w:rPr>
                <w:rFonts w:cs="Segoe UI"/>
                <w:snapToGrid w:val="0"/>
                <w:szCs w:val="18"/>
              </w:rPr>
              <w:t>Alphabetic</w:t>
            </w:r>
          </w:p>
        </w:tc>
        <w:tc>
          <w:tcPr>
            <w:tcW w:w="2745" w:type="pct"/>
            <w:gridSpan w:val="2"/>
            <w:tcBorders>
              <w:top w:val="single" w:sz="4" w:space="0" w:color="1F497D"/>
              <w:left w:val="single" w:sz="4" w:space="0" w:color="1F497D"/>
              <w:bottom w:val="single" w:sz="4" w:space="0" w:color="1F497D"/>
              <w:right w:val="single" w:sz="4" w:space="0" w:color="1F497D"/>
            </w:tcBorders>
            <w:shd w:val="clear" w:color="auto" w:fill="DBE5F1"/>
          </w:tcPr>
          <w:p w14:paraId="1DC4EA06" w14:textId="0AC9F5B6" w:rsidR="001F5D21" w:rsidRPr="003E642F" w:rsidRDefault="00B61E8A" w:rsidP="000232E2">
            <w:pPr>
              <w:pStyle w:val="TableText"/>
              <w:keepNext/>
              <w:rPr>
                <w:rFonts w:cs="Segoe UI"/>
                <w:b/>
                <w:szCs w:val="18"/>
              </w:rPr>
            </w:pPr>
            <w:r>
              <w:rPr>
                <w:rFonts w:cs="Segoe UI"/>
                <w:b/>
                <w:szCs w:val="18"/>
              </w:rPr>
              <w:t>Representational class</w:t>
            </w:r>
          </w:p>
        </w:tc>
        <w:tc>
          <w:tcPr>
            <w:tcW w:w="393" w:type="pct"/>
            <w:tcBorders>
              <w:top w:val="single" w:sz="4" w:space="0" w:color="1F497D"/>
              <w:left w:val="single" w:sz="4" w:space="0" w:color="1F497D"/>
              <w:bottom w:val="single" w:sz="4" w:space="0" w:color="1F497D"/>
              <w:right w:val="single" w:sz="4" w:space="0" w:color="1F497D"/>
            </w:tcBorders>
            <w:shd w:val="clear" w:color="auto" w:fill="auto"/>
          </w:tcPr>
          <w:p w14:paraId="26529E81" w14:textId="77777777" w:rsidR="001F5D21" w:rsidRPr="003E642F" w:rsidRDefault="001F5D21" w:rsidP="000232E2">
            <w:pPr>
              <w:pStyle w:val="TableText"/>
              <w:keepNext/>
              <w:rPr>
                <w:rFonts w:cs="Segoe UI"/>
                <w:szCs w:val="18"/>
              </w:rPr>
            </w:pPr>
            <w:r w:rsidRPr="003E642F">
              <w:rPr>
                <w:rFonts w:cs="Segoe UI"/>
                <w:szCs w:val="18"/>
              </w:rPr>
              <w:t>Code</w:t>
            </w:r>
          </w:p>
        </w:tc>
      </w:tr>
      <w:tr w:rsidR="001F5D21" w:rsidRPr="003E642F" w14:paraId="0BB94186"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326783A0" w14:textId="10348886" w:rsidR="001F5D21" w:rsidRPr="003E642F" w:rsidRDefault="00B61E8A" w:rsidP="000232E2">
            <w:pPr>
              <w:pStyle w:val="TableText"/>
              <w:spacing w:line="276" w:lineRule="auto"/>
              <w:ind w:left="851" w:hanging="851"/>
              <w:outlineLvl w:val="2"/>
              <w:rPr>
                <w:rFonts w:cs="Segoe UI"/>
                <w:b/>
                <w:szCs w:val="18"/>
              </w:rPr>
            </w:pPr>
            <w:r>
              <w:rPr>
                <w:rFonts w:cs="Segoe UI"/>
                <w:b/>
                <w:szCs w:val="18"/>
              </w:rPr>
              <w:t>Field size</w:t>
            </w:r>
          </w:p>
        </w:tc>
        <w:tc>
          <w:tcPr>
            <w:tcW w:w="659" w:type="pct"/>
            <w:gridSpan w:val="2"/>
            <w:tcBorders>
              <w:top w:val="single" w:sz="4" w:space="0" w:color="1F497D"/>
              <w:left w:val="single" w:sz="4" w:space="0" w:color="1F497D"/>
              <w:bottom w:val="single" w:sz="4" w:space="0" w:color="1F497D"/>
              <w:right w:val="single" w:sz="4" w:space="0" w:color="1F497D"/>
            </w:tcBorders>
            <w:shd w:val="clear" w:color="auto" w:fill="auto"/>
          </w:tcPr>
          <w:p w14:paraId="48316D96" w14:textId="77777777" w:rsidR="001F5D21" w:rsidRPr="003E642F" w:rsidRDefault="001F5D21" w:rsidP="000232E2">
            <w:pPr>
              <w:pStyle w:val="TableText"/>
              <w:keepNext/>
              <w:rPr>
                <w:rFonts w:cs="Segoe UI"/>
                <w:snapToGrid w:val="0"/>
                <w:szCs w:val="18"/>
              </w:rPr>
            </w:pPr>
            <w:r w:rsidRPr="003E642F">
              <w:rPr>
                <w:rFonts w:cs="Segoe UI"/>
                <w:szCs w:val="18"/>
              </w:rPr>
              <w:t>Max</w:t>
            </w:r>
            <w:r w:rsidRPr="003E642F">
              <w:rPr>
                <w:rFonts w:cs="Segoe UI"/>
                <w:bCs/>
                <w:snapToGrid w:val="0"/>
                <w:szCs w:val="18"/>
              </w:rPr>
              <w:t>: 4</w:t>
            </w:r>
          </w:p>
        </w:tc>
        <w:tc>
          <w:tcPr>
            <w:tcW w:w="2745" w:type="pct"/>
            <w:gridSpan w:val="2"/>
            <w:tcBorders>
              <w:top w:val="single" w:sz="4" w:space="0" w:color="1F497D"/>
              <w:left w:val="single" w:sz="4" w:space="0" w:color="1F497D"/>
              <w:bottom w:val="single" w:sz="4" w:space="0" w:color="1F497D"/>
              <w:right w:val="single" w:sz="4" w:space="0" w:color="1F497D"/>
            </w:tcBorders>
            <w:shd w:val="clear" w:color="auto" w:fill="DBE5F1"/>
          </w:tcPr>
          <w:p w14:paraId="2B45F2E1" w14:textId="1546F7CC" w:rsidR="001F5D21" w:rsidRPr="003E642F" w:rsidRDefault="00B61E8A" w:rsidP="000232E2">
            <w:pPr>
              <w:pStyle w:val="TableText"/>
              <w:keepNext/>
              <w:rPr>
                <w:rFonts w:cs="Segoe UI"/>
                <w:b/>
                <w:szCs w:val="18"/>
              </w:rPr>
            </w:pPr>
            <w:r>
              <w:rPr>
                <w:rFonts w:cs="Segoe UI"/>
                <w:b/>
                <w:szCs w:val="18"/>
              </w:rPr>
              <w:t>Representational layout</w:t>
            </w:r>
          </w:p>
        </w:tc>
        <w:tc>
          <w:tcPr>
            <w:tcW w:w="393" w:type="pct"/>
            <w:tcBorders>
              <w:top w:val="single" w:sz="4" w:space="0" w:color="1F497D"/>
              <w:left w:val="single" w:sz="4" w:space="0" w:color="1F497D"/>
              <w:bottom w:val="single" w:sz="4" w:space="0" w:color="1F497D"/>
              <w:right w:val="single" w:sz="4" w:space="0" w:color="1F497D"/>
            </w:tcBorders>
            <w:shd w:val="clear" w:color="auto" w:fill="auto"/>
          </w:tcPr>
          <w:p w14:paraId="35835DFB" w14:textId="77777777" w:rsidR="001F5D21" w:rsidRPr="003E642F" w:rsidRDefault="001F5D21" w:rsidP="000232E2">
            <w:pPr>
              <w:pStyle w:val="TableText"/>
              <w:keepNext/>
              <w:rPr>
                <w:rFonts w:cs="Segoe UI"/>
                <w:szCs w:val="18"/>
              </w:rPr>
            </w:pPr>
            <w:r w:rsidRPr="003E642F">
              <w:rPr>
                <w:rFonts w:cs="Segoe UI"/>
                <w:szCs w:val="18"/>
              </w:rPr>
              <w:t>A(4)</w:t>
            </w:r>
          </w:p>
        </w:tc>
      </w:tr>
      <w:tr w:rsidR="001F5D21" w:rsidRPr="003E642F" w14:paraId="511DCA6F" w14:textId="77777777" w:rsidTr="000232E2">
        <w:tc>
          <w:tcPr>
            <w:tcW w:w="1203" w:type="pct"/>
            <w:vMerge w:val="restart"/>
            <w:tcBorders>
              <w:top w:val="single" w:sz="4" w:space="0" w:color="1F497D"/>
              <w:left w:val="single" w:sz="4" w:space="0" w:color="1F497D"/>
              <w:right w:val="single" w:sz="4" w:space="0" w:color="1F497D"/>
            </w:tcBorders>
            <w:shd w:val="clear" w:color="auto" w:fill="DBE5F1"/>
          </w:tcPr>
          <w:p w14:paraId="5D137543" w14:textId="651FFBBA" w:rsidR="001F5D21" w:rsidRPr="003E642F" w:rsidRDefault="00B61E8A" w:rsidP="000232E2">
            <w:pPr>
              <w:pStyle w:val="TableText"/>
              <w:spacing w:line="276" w:lineRule="auto"/>
              <w:ind w:left="851" w:hanging="851"/>
              <w:outlineLvl w:val="2"/>
              <w:rPr>
                <w:rFonts w:cs="Segoe UI"/>
                <w:b/>
                <w:szCs w:val="18"/>
              </w:rPr>
            </w:pPr>
            <w:r>
              <w:rPr>
                <w:rFonts w:cs="Segoe UI"/>
                <w:b/>
                <w:szCs w:val="18"/>
              </w:rPr>
              <w:t>Data domain</w:t>
            </w:r>
          </w:p>
        </w:tc>
        <w:tc>
          <w:tcPr>
            <w:tcW w:w="162" w:type="pct"/>
            <w:tcBorders>
              <w:top w:val="single" w:sz="4" w:space="0" w:color="1F497D"/>
              <w:left w:val="single" w:sz="4" w:space="0" w:color="1F497D"/>
              <w:bottom w:val="nil"/>
              <w:right w:val="nil"/>
            </w:tcBorders>
            <w:shd w:val="clear" w:color="auto" w:fill="auto"/>
          </w:tcPr>
          <w:p w14:paraId="4E868566" w14:textId="77777777" w:rsidR="001F5D21" w:rsidRPr="003E642F" w:rsidRDefault="001F5D21" w:rsidP="000232E2">
            <w:pPr>
              <w:pStyle w:val="TableText"/>
              <w:keepNext/>
              <w:rPr>
                <w:rFonts w:cs="Segoe UI"/>
                <w:szCs w:val="18"/>
              </w:rPr>
            </w:pPr>
          </w:p>
        </w:tc>
        <w:tc>
          <w:tcPr>
            <w:tcW w:w="497" w:type="pct"/>
            <w:tcBorders>
              <w:top w:val="single" w:sz="4" w:space="0" w:color="1F497D"/>
              <w:left w:val="nil"/>
              <w:bottom w:val="single" w:sz="4" w:space="0" w:color="1F497D"/>
              <w:right w:val="nil"/>
            </w:tcBorders>
            <w:shd w:val="clear" w:color="auto" w:fill="auto"/>
          </w:tcPr>
          <w:p w14:paraId="19B86FC6" w14:textId="77777777" w:rsidR="001F5D21" w:rsidRPr="003E642F" w:rsidRDefault="001F5D21" w:rsidP="000232E2">
            <w:pPr>
              <w:pStyle w:val="TableText"/>
              <w:keepNext/>
              <w:rPr>
                <w:rFonts w:cs="Segoe UI"/>
                <w:szCs w:val="18"/>
              </w:rPr>
            </w:pPr>
          </w:p>
        </w:tc>
        <w:tc>
          <w:tcPr>
            <w:tcW w:w="959" w:type="pct"/>
            <w:tcBorders>
              <w:top w:val="single" w:sz="4" w:space="0" w:color="1F497D"/>
              <w:left w:val="nil"/>
              <w:bottom w:val="single" w:sz="4" w:space="0" w:color="1F497D"/>
              <w:right w:val="nil"/>
            </w:tcBorders>
            <w:shd w:val="clear" w:color="auto" w:fill="auto"/>
          </w:tcPr>
          <w:p w14:paraId="53A4D0FA" w14:textId="77777777" w:rsidR="001F5D21" w:rsidRPr="003E642F" w:rsidRDefault="001F5D21" w:rsidP="000232E2">
            <w:pPr>
              <w:pStyle w:val="TableText"/>
              <w:keepNext/>
              <w:rPr>
                <w:rFonts w:cs="Segoe UI"/>
                <w:szCs w:val="18"/>
              </w:rPr>
            </w:pPr>
          </w:p>
        </w:tc>
        <w:tc>
          <w:tcPr>
            <w:tcW w:w="1786" w:type="pct"/>
            <w:tcBorders>
              <w:top w:val="single" w:sz="4" w:space="0" w:color="1F497D"/>
              <w:left w:val="nil"/>
              <w:bottom w:val="single" w:sz="4" w:space="0" w:color="1F497D"/>
              <w:right w:val="nil"/>
            </w:tcBorders>
            <w:shd w:val="clear" w:color="auto" w:fill="auto"/>
          </w:tcPr>
          <w:p w14:paraId="74F1DCAF" w14:textId="77777777" w:rsidR="001F5D21" w:rsidRPr="003E642F" w:rsidRDefault="001F5D21" w:rsidP="000232E2">
            <w:pPr>
              <w:pStyle w:val="TableText"/>
              <w:keepNext/>
              <w:rPr>
                <w:rFonts w:cs="Segoe UI"/>
                <w:szCs w:val="18"/>
              </w:rPr>
            </w:pPr>
          </w:p>
        </w:tc>
        <w:tc>
          <w:tcPr>
            <w:tcW w:w="393" w:type="pct"/>
            <w:tcBorders>
              <w:top w:val="single" w:sz="4" w:space="0" w:color="1F497D"/>
              <w:left w:val="nil"/>
              <w:bottom w:val="nil"/>
              <w:right w:val="single" w:sz="4" w:space="0" w:color="1F497D"/>
            </w:tcBorders>
            <w:shd w:val="clear" w:color="auto" w:fill="auto"/>
          </w:tcPr>
          <w:p w14:paraId="7DAC2BEB" w14:textId="77777777" w:rsidR="001F5D21" w:rsidRPr="003E642F" w:rsidRDefault="001F5D21" w:rsidP="000232E2">
            <w:pPr>
              <w:pStyle w:val="TableText"/>
              <w:keepNext/>
              <w:rPr>
                <w:rFonts w:cs="Segoe UI"/>
                <w:szCs w:val="18"/>
              </w:rPr>
            </w:pPr>
          </w:p>
        </w:tc>
      </w:tr>
      <w:tr w:rsidR="001F5D21" w:rsidRPr="003E642F" w14:paraId="06437714" w14:textId="77777777" w:rsidTr="000232E2">
        <w:tc>
          <w:tcPr>
            <w:tcW w:w="1203" w:type="pct"/>
            <w:vMerge/>
            <w:tcBorders>
              <w:left w:val="single" w:sz="4" w:space="0" w:color="1F497D"/>
              <w:bottom w:val="nil"/>
              <w:right w:val="single" w:sz="4" w:space="0" w:color="1F497D"/>
            </w:tcBorders>
            <w:shd w:val="clear" w:color="auto" w:fill="DBE5F1"/>
          </w:tcPr>
          <w:p w14:paraId="7EEBEC19" w14:textId="77777777" w:rsidR="001F5D21" w:rsidRPr="003E642F" w:rsidRDefault="001F5D21" w:rsidP="000232E2">
            <w:pPr>
              <w:pStyle w:val="TableText"/>
              <w:keepNext/>
              <w:rPr>
                <w:rFonts w:cs="Segoe UI"/>
                <w:b/>
                <w:szCs w:val="18"/>
              </w:rPr>
            </w:pPr>
          </w:p>
        </w:tc>
        <w:tc>
          <w:tcPr>
            <w:tcW w:w="162" w:type="pct"/>
            <w:tcBorders>
              <w:top w:val="nil"/>
              <w:left w:val="single" w:sz="4" w:space="0" w:color="1F497D"/>
              <w:bottom w:val="nil"/>
              <w:right w:val="nil"/>
            </w:tcBorders>
            <w:shd w:val="clear" w:color="auto" w:fill="auto"/>
          </w:tcPr>
          <w:p w14:paraId="3BCD6AE0" w14:textId="77777777" w:rsidR="001F5D21" w:rsidRPr="003E642F" w:rsidRDefault="001F5D21" w:rsidP="000232E2">
            <w:pPr>
              <w:pStyle w:val="TableText"/>
              <w:keepNext/>
              <w:rPr>
                <w:rFonts w:cs="Segoe UI"/>
                <w:szCs w:val="18"/>
              </w:rPr>
            </w:pPr>
          </w:p>
        </w:tc>
        <w:tc>
          <w:tcPr>
            <w:tcW w:w="497" w:type="pct"/>
            <w:tcBorders>
              <w:top w:val="single" w:sz="4" w:space="0" w:color="1F497D"/>
              <w:left w:val="nil"/>
              <w:bottom w:val="single" w:sz="4" w:space="0" w:color="1F497D"/>
              <w:right w:val="nil"/>
            </w:tcBorders>
            <w:shd w:val="clear" w:color="auto" w:fill="DBE5F1"/>
            <w:vAlign w:val="center"/>
          </w:tcPr>
          <w:p w14:paraId="5289ED83" w14:textId="77777777" w:rsidR="001F5D21" w:rsidRPr="003E642F" w:rsidRDefault="001F5D21" w:rsidP="000232E2">
            <w:pPr>
              <w:pStyle w:val="TableText"/>
              <w:keepNext/>
              <w:rPr>
                <w:rFonts w:cs="Segoe UI"/>
                <w:b/>
                <w:szCs w:val="18"/>
              </w:rPr>
            </w:pPr>
            <w:r w:rsidRPr="003E642F">
              <w:rPr>
                <w:rFonts w:cs="Segoe UI"/>
                <w:b/>
                <w:szCs w:val="18"/>
              </w:rPr>
              <w:t>Code</w:t>
            </w:r>
          </w:p>
        </w:tc>
        <w:tc>
          <w:tcPr>
            <w:tcW w:w="959" w:type="pct"/>
            <w:tcBorders>
              <w:top w:val="single" w:sz="4" w:space="0" w:color="1F497D"/>
              <w:left w:val="nil"/>
              <w:bottom w:val="single" w:sz="4" w:space="0" w:color="1F497D"/>
              <w:right w:val="nil"/>
            </w:tcBorders>
            <w:shd w:val="clear" w:color="auto" w:fill="DBE5F1"/>
            <w:vAlign w:val="center"/>
          </w:tcPr>
          <w:p w14:paraId="1069A823" w14:textId="77777777" w:rsidR="001F5D21" w:rsidRPr="003E642F" w:rsidRDefault="001F5D21" w:rsidP="000232E2">
            <w:pPr>
              <w:pStyle w:val="TableText"/>
              <w:keepNext/>
              <w:rPr>
                <w:rFonts w:cs="Segoe UI"/>
                <w:b/>
                <w:szCs w:val="18"/>
              </w:rPr>
            </w:pPr>
            <w:r w:rsidRPr="003E642F">
              <w:rPr>
                <w:rFonts w:cs="Segoe UI"/>
                <w:b/>
                <w:szCs w:val="18"/>
              </w:rPr>
              <w:t>Description</w:t>
            </w:r>
          </w:p>
        </w:tc>
        <w:tc>
          <w:tcPr>
            <w:tcW w:w="1786" w:type="pct"/>
            <w:tcBorders>
              <w:top w:val="single" w:sz="4" w:space="0" w:color="1F497D"/>
              <w:left w:val="nil"/>
              <w:bottom w:val="single" w:sz="4" w:space="0" w:color="1F497D"/>
              <w:right w:val="nil"/>
            </w:tcBorders>
            <w:shd w:val="clear" w:color="auto" w:fill="DBE5F1"/>
            <w:vAlign w:val="center"/>
          </w:tcPr>
          <w:p w14:paraId="40640F9F" w14:textId="77777777" w:rsidR="001F5D21" w:rsidRPr="003E642F" w:rsidRDefault="001F5D21" w:rsidP="000232E2">
            <w:pPr>
              <w:pStyle w:val="TableText"/>
              <w:keepNext/>
              <w:rPr>
                <w:rFonts w:cs="Segoe UI"/>
                <w:b/>
                <w:szCs w:val="18"/>
              </w:rPr>
            </w:pPr>
            <w:r w:rsidRPr="003E642F">
              <w:rPr>
                <w:rFonts w:cs="Segoe UI"/>
                <w:b/>
                <w:szCs w:val="18"/>
              </w:rPr>
              <w:t>Comment</w:t>
            </w:r>
          </w:p>
        </w:tc>
        <w:tc>
          <w:tcPr>
            <w:tcW w:w="393" w:type="pct"/>
            <w:tcBorders>
              <w:top w:val="nil"/>
              <w:left w:val="nil"/>
              <w:bottom w:val="nil"/>
              <w:right w:val="single" w:sz="4" w:space="0" w:color="1F497D"/>
            </w:tcBorders>
            <w:shd w:val="clear" w:color="auto" w:fill="auto"/>
          </w:tcPr>
          <w:p w14:paraId="59B8167C" w14:textId="77777777" w:rsidR="001F5D21" w:rsidRPr="003E642F" w:rsidRDefault="001F5D21" w:rsidP="000232E2">
            <w:pPr>
              <w:pStyle w:val="TableText"/>
              <w:keepNext/>
              <w:rPr>
                <w:rFonts w:cs="Segoe UI"/>
                <w:szCs w:val="18"/>
              </w:rPr>
            </w:pPr>
          </w:p>
        </w:tc>
      </w:tr>
      <w:tr w:rsidR="001F5D21" w:rsidRPr="003E642F" w14:paraId="58E60691" w14:textId="77777777" w:rsidTr="000232E2">
        <w:tc>
          <w:tcPr>
            <w:tcW w:w="1203" w:type="pct"/>
            <w:tcBorders>
              <w:top w:val="nil"/>
              <w:left w:val="single" w:sz="4" w:space="0" w:color="1F497D"/>
              <w:bottom w:val="nil"/>
              <w:right w:val="single" w:sz="4" w:space="0" w:color="1F497D"/>
            </w:tcBorders>
            <w:shd w:val="clear" w:color="auto" w:fill="DBE5F1"/>
          </w:tcPr>
          <w:p w14:paraId="653C008C"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49EDE33C" w14:textId="77777777" w:rsidR="001F5D21" w:rsidRPr="003E642F" w:rsidRDefault="001F5D21" w:rsidP="000232E2">
            <w:pPr>
              <w:pStyle w:val="TableText"/>
              <w:keepNext/>
              <w:rPr>
                <w:rFonts w:cs="Segoe UI"/>
                <w:szCs w:val="18"/>
              </w:rPr>
            </w:pPr>
          </w:p>
        </w:tc>
        <w:tc>
          <w:tcPr>
            <w:tcW w:w="497" w:type="pct"/>
            <w:tcBorders>
              <w:top w:val="single" w:sz="4" w:space="0" w:color="1F497D"/>
              <w:left w:val="nil"/>
              <w:bottom w:val="dotted" w:sz="4" w:space="0" w:color="auto"/>
              <w:right w:val="nil"/>
            </w:tcBorders>
            <w:shd w:val="clear" w:color="auto" w:fill="auto"/>
          </w:tcPr>
          <w:p w14:paraId="46334F9C" w14:textId="77777777" w:rsidR="001F5D21" w:rsidRPr="003E642F" w:rsidRDefault="001F5D21" w:rsidP="000232E2">
            <w:pPr>
              <w:pStyle w:val="TableText"/>
              <w:keepNext/>
              <w:rPr>
                <w:rFonts w:cs="Segoe UI"/>
                <w:szCs w:val="18"/>
              </w:rPr>
            </w:pPr>
            <w:r w:rsidRPr="003E642F">
              <w:rPr>
                <w:rFonts w:cs="Segoe UI"/>
                <w:szCs w:val="18"/>
              </w:rPr>
              <w:t>BRCT</w:t>
            </w:r>
          </w:p>
        </w:tc>
        <w:tc>
          <w:tcPr>
            <w:tcW w:w="959" w:type="pct"/>
            <w:tcBorders>
              <w:top w:val="single" w:sz="4" w:space="0" w:color="1F497D"/>
              <w:left w:val="nil"/>
              <w:bottom w:val="dotted" w:sz="4" w:space="0" w:color="auto"/>
              <w:right w:val="nil"/>
            </w:tcBorders>
            <w:shd w:val="clear" w:color="auto" w:fill="auto"/>
          </w:tcPr>
          <w:p w14:paraId="3981F335" w14:textId="77777777" w:rsidR="001F5D21" w:rsidRPr="003E642F" w:rsidRDefault="001F5D21" w:rsidP="000232E2">
            <w:pPr>
              <w:pStyle w:val="TableText"/>
              <w:keepNext/>
              <w:rPr>
                <w:rFonts w:cs="Segoe UI"/>
                <w:szCs w:val="18"/>
              </w:rPr>
            </w:pPr>
            <w:r w:rsidRPr="003E642F">
              <w:rPr>
                <w:rFonts w:cs="Segoe UI"/>
                <w:szCs w:val="18"/>
              </w:rPr>
              <w:t>Birth Certificate</w:t>
            </w:r>
          </w:p>
        </w:tc>
        <w:tc>
          <w:tcPr>
            <w:tcW w:w="1786" w:type="pct"/>
            <w:tcBorders>
              <w:top w:val="single" w:sz="4" w:space="0" w:color="1F497D"/>
              <w:left w:val="nil"/>
              <w:bottom w:val="dotted" w:sz="4" w:space="0" w:color="auto"/>
              <w:right w:val="nil"/>
            </w:tcBorders>
            <w:shd w:val="clear" w:color="auto" w:fill="auto"/>
          </w:tcPr>
          <w:p w14:paraId="495C026F"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69D62F6B" w14:textId="77777777" w:rsidR="001F5D21" w:rsidRPr="003E642F" w:rsidRDefault="001F5D21" w:rsidP="000232E2">
            <w:pPr>
              <w:pStyle w:val="TableText"/>
              <w:keepNext/>
              <w:rPr>
                <w:rFonts w:cs="Segoe UI"/>
                <w:szCs w:val="18"/>
              </w:rPr>
            </w:pPr>
          </w:p>
        </w:tc>
      </w:tr>
      <w:tr w:rsidR="001F5D21" w:rsidRPr="003E642F" w14:paraId="15677B09" w14:textId="77777777" w:rsidTr="000232E2">
        <w:tc>
          <w:tcPr>
            <w:tcW w:w="1203" w:type="pct"/>
            <w:tcBorders>
              <w:top w:val="nil"/>
              <w:left w:val="single" w:sz="4" w:space="0" w:color="1F497D"/>
              <w:bottom w:val="nil"/>
              <w:right w:val="single" w:sz="4" w:space="0" w:color="1F497D"/>
            </w:tcBorders>
            <w:shd w:val="clear" w:color="auto" w:fill="DBE5F1"/>
          </w:tcPr>
          <w:p w14:paraId="0B96DBB2"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3576E82C"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2DB5B5C7" w14:textId="77777777" w:rsidR="001F5D21" w:rsidRPr="003E642F" w:rsidRDefault="001F5D21" w:rsidP="000232E2">
            <w:pPr>
              <w:pStyle w:val="TableText"/>
              <w:keepNext/>
              <w:rPr>
                <w:rFonts w:cs="Segoe UI"/>
                <w:szCs w:val="18"/>
              </w:rPr>
            </w:pPr>
            <w:r w:rsidRPr="003E642F">
              <w:rPr>
                <w:rFonts w:cs="Segoe UI"/>
                <w:szCs w:val="18"/>
              </w:rPr>
              <w:t>BREG</w:t>
            </w:r>
          </w:p>
        </w:tc>
        <w:tc>
          <w:tcPr>
            <w:tcW w:w="959" w:type="pct"/>
            <w:tcBorders>
              <w:top w:val="dotted" w:sz="4" w:space="0" w:color="auto"/>
              <w:left w:val="nil"/>
              <w:bottom w:val="dotted" w:sz="4" w:space="0" w:color="auto"/>
              <w:right w:val="nil"/>
            </w:tcBorders>
            <w:shd w:val="clear" w:color="auto" w:fill="auto"/>
          </w:tcPr>
          <w:p w14:paraId="2F0B6C4F" w14:textId="77777777" w:rsidR="001F5D21" w:rsidRPr="003E642F" w:rsidRDefault="001F5D21" w:rsidP="000232E2">
            <w:pPr>
              <w:pStyle w:val="TableText"/>
              <w:keepNext/>
              <w:rPr>
                <w:rFonts w:cs="Segoe UI"/>
                <w:szCs w:val="18"/>
              </w:rPr>
            </w:pPr>
            <w:r w:rsidRPr="003E642F">
              <w:rPr>
                <w:rFonts w:cs="Segoe UI"/>
                <w:szCs w:val="18"/>
              </w:rPr>
              <w:t>Birth Register</w:t>
            </w:r>
          </w:p>
        </w:tc>
        <w:tc>
          <w:tcPr>
            <w:tcW w:w="1786" w:type="pct"/>
            <w:tcBorders>
              <w:top w:val="dotted" w:sz="4" w:space="0" w:color="auto"/>
              <w:left w:val="nil"/>
              <w:bottom w:val="dotted" w:sz="4" w:space="0" w:color="auto"/>
              <w:right w:val="nil"/>
            </w:tcBorders>
            <w:shd w:val="clear" w:color="auto" w:fill="auto"/>
          </w:tcPr>
          <w:p w14:paraId="6446E472"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0EB6C9C6" w14:textId="77777777" w:rsidR="001F5D21" w:rsidRPr="003E642F" w:rsidRDefault="001F5D21" w:rsidP="000232E2">
            <w:pPr>
              <w:pStyle w:val="TableText"/>
              <w:keepNext/>
              <w:rPr>
                <w:rFonts w:cs="Segoe UI"/>
                <w:szCs w:val="18"/>
              </w:rPr>
            </w:pPr>
          </w:p>
        </w:tc>
      </w:tr>
      <w:tr w:rsidR="001F5D21" w:rsidRPr="003E642F" w14:paraId="2A567D26" w14:textId="77777777" w:rsidTr="000232E2">
        <w:tc>
          <w:tcPr>
            <w:tcW w:w="1203" w:type="pct"/>
            <w:tcBorders>
              <w:top w:val="nil"/>
              <w:left w:val="single" w:sz="4" w:space="0" w:color="1F497D"/>
              <w:bottom w:val="nil"/>
              <w:right w:val="single" w:sz="4" w:space="0" w:color="1F497D"/>
            </w:tcBorders>
            <w:shd w:val="clear" w:color="auto" w:fill="DBE5F1"/>
          </w:tcPr>
          <w:p w14:paraId="3DE7D466"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01CC1584"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0D620EDF" w14:textId="77777777" w:rsidR="001F5D21" w:rsidRPr="003E642F" w:rsidRDefault="001F5D21" w:rsidP="000232E2">
            <w:pPr>
              <w:pStyle w:val="TableText"/>
              <w:keepNext/>
              <w:rPr>
                <w:rFonts w:cs="Segoe UI"/>
                <w:szCs w:val="18"/>
              </w:rPr>
            </w:pPr>
            <w:r w:rsidRPr="003E642F">
              <w:rPr>
                <w:rFonts w:cs="Segoe UI"/>
                <w:szCs w:val="18"/>
              </w:rPr>
              <w:t>HL7</w:t>
            </w:r>
          </w:p>
        </w:tc>
        <w:tc>
          <w:tcPr>
            <w:tcW w:w="959" w:type="pct"/>
            <w:tcBorders>
              <w:top w:val="dotted" w:sz="4" w:space="0" w:color="auto"/>
              <w:left w:val="nil"/>
              <w:bottom w:val="dotted" w:sz="4" w:space="0" w:color="auto"/>
              <w:right w:val="nil"/>
            </w:tcBorders>
            <w:shd w:val="clear" w:color="auto" w:fill="auto"/>
          </w:tcPr>
          <w:p w14:paraId="05E1310C" w14:textId="77777777" w:rsidR="001F5D21" w:rsidRPr="003E642F" w:rsidRDefault="001F5D21" w:rsidP="000232E2">
            <w:pPr>
              <w:pStyle w:val="TableText"/>
              <w:keepNext/>
              <w:rPr>
                <w:rFonts w:cs="Segoe UI"/>
                <w:szCs w:val="18"/>
              </w:rPr>
            </w:pPr>
            <w:r w:rsidRPr="003E642F">
              <w:rPr>
                <w:rFonts w:cs="Segoe UI"/>
                <w:szCs w:val="18"/>
              </w:rPr>
              <w:t>HL7 applied</w:t>
            </w:r>
          </w:p>
        </w:tc>
        <w:tc>
          <w:tcPr>
            <w:tcW w:w="1786" w:type="pct"/>
            <w:tcBorders>
              <w:top w:val="dotted" w:sz="4" w:space="0" w:color="auto"/>
              <w:left w:val="nil"/>
              <w:bottom w:val="dotted" w:sz="4" w:space="0" w:color="auto"/>
              <w:right w:val="nil"/>
            </w:tcBorders>
            <w:shd w:val="clear" w:color="auto" w:fill="auto"/>
          </w:tcPr>
          <w:p w14:paraId="2B234E09" w14:textId="77777777" w:rsidR="001F5D21" w:rsidRPr="003E642F" w:rsidRDefault="001F5D21" w:rsidP="000232E2">
            <w:pPr>
              <w:pStyle w:val="TableText"/>
              <w:keepNext/>
              <w:rPr>
                <w:rFonts w:cs="Segoe UI"/>
                <w:szCs w:val="18"/>
              </w:rPr>
            </w:pPr>
            <w:r w:rsidRPr="003E642F">
              <w:rPr>
                <w:rFonts w:cs="Segoe UI"/>
                <w:szCs w:val="18"/>
              </w:rPr>
              <w:t>Name information source has been applied via the legacy NHI system</w:t>
            </w:r>
          </w:p>
        </w:tc>
        <w:tc>
          <w:tcPr>
            <w:tcW w:w="393" w:type="pct"/>
            <w:tcBorders>
              <w:top w:val="nil"/>
              <w:left w:val="nil"/>
              <w:bottom w:val="nil"/>
              <w:right w:val="single" w:sz="4" w:space="0" w:color="1F497D"/>
            </w:tcBorders>
            <w:shd w:val="clear" w:color="auto" w:fill="auto"/>
          </w:tcPr>
          <w:p w14:paraId="04757D59" w14:textId="77777777" w:rsidR="001F5D21" w:rsidRPr="003E642F" w:rsidRDefault="001F5D21" w:rsidP="000232E2">
            <w:pPr>
              <w:pStyle w:val="TableText"/>
              <w:keepNext/>
              <w:rPr>
                <w:rFonts w:cs="Segoe UI"/>
                <w:szCs w:val="18"/>
              </w:rPr>
            </w:pPr>
          </w:p>
        </w:tc>
      </w:tr>
      <w:tr w:rsidR="001F5D21" w:rsidRPr="003E642F" w14:paraId="0568B0C7" w14:textId="77777777" w:rsidTr="000232E2">
        <w:tc>
          <w:tcPr>
            <w:tcW w:w="1203" w:type="pct"/>
            <w:tcBorders>
              <w:top w:val="nil"/>
              <w:left w:val="single" w:sz="4" w:space="0" w:color="1F497D"/>
              <w:bottom w:val="nil"/>
              <w:right w:val="single" w:sz="4" w:space="0" w:color="1F497D"/>
            </w:tcBorders>
            <w:shd w:val="clear" w:color="auto" w:fill="DBE5F1"/>
          </w:tcPr>
          <w:p w14:paraId="530BEF06"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0BDD9951"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4F4F6DA0" w14:textId="77777777" w:rsidR="001F5D21" w:rsidRPr="003E642F" w:rsidRDefault="001F5D21" w:rsidP="000232E2">
            <w:pPr>
              <w:pStyle w:val="TableText"/>
              <w:keepNext/>
              <w:rPr>
                <w:rFonts w:cs="Segoe UI"/>
                <w:szCs w:val="18"/>
              </w:rPr>
            </w:pPr>
            <w:r w:rsidRPr="003E642F">
              <w:rPr>
                <w:rFonts w:cs="Segoe UI"/>
                <w:szCs w:val="18"/>
              </w:rPr>
              <w:t>NPRF</w:t>
            </w:r>
          </w:p>
        </w:tc>
        <w:tc>
          <w:tcPr>
            <w:tcW w:w="959" w:type="pct"/>
            <w:tcBorders>
              <w:top w:val="dotted" w:sz="4" w:space="0" w:color="auto"/>
              <w:left w:val="nil"/>
              <w:bottom w:val="dotted" w:sz="4" w:space="0" w:color="auto"/>
              <w:right w:val="nil"/>
            </w:tcBorders>
            <w:shd w:val="clear" w:color="auto" w:fill="auto"/>
          </w:tcPr>
          <w:p w14:paraId="352D6B9E" w14:textId="0FCAF25C" w:rsidR="001F5D21" w:rsidRPr="003E642F" w:rsidRDefault="001F5D21" w:rsidP="000232E2">
            <w:pPr>
              <w:pStyle w:val="TableText"/>
              <w:keepNext/>
              <w:rPr>
                <w:rFonts w:cs="Segoe UI"/>
                <w:szCs w:val="18"/>
              </w:rPr>
            </w:pPr>
            <w:r w:rsidRPr="003E642F">
              <w:rPr>
                <w:rFonts w:cs="Segoe UI"/>
                <w:szCs w:val="18"/>
              </w:rPr>
              <w:t xml:space="preserve">Proof </w:t>
            </w:r>
            <w:r w:rsidR="005B4D2C" w:rsidRPr="005B4D2C">
              <w:rPr>
                <w:rFonts w:cs="Segoe UI"/>
                <w:szCs w:val="18"/>
              </w:rPr>
              <w:t>N</w:t>
            </w:r>
            <w:r w:rsidRPr="003E642F">
              <w:rPr>
                <w:rFonts w:cs="Segoe UI"/>
                <w:szCs w:val="18"/>
              </w:rPr>
              <w:t>ot Sighted</w:t>
            </w:r>
          </w:p>
        </w:tc>
        <w:tc>
          <w:tcPr>
            <w:tcW w:w="1786" w:type="pct"/>
            <w:tcBorders>
              <w:top w:val="dotted" w:sz="4" w:space="0" w:color="auto"/>
              <w:left w:val="nil"/>
              <w:bottom w:val="dotted" w:sz="4" w:space="0" w:color="auto"/>
              <w:right w:val="nil"/>
            </w:tcBorders>
            <w:shd w:val="clear" w:color="auto" w:fill="auto"/>
          </w:tcPr>
          <w:p w14:paraId="2A8653BB" w14:textId="77777777" w:rsidR="001F5D21" w:rsidRPr="003E642F" w:rsidRDefault="001F5D21" w:rsidP="000232E2">
            <w:pPr>
              <w:pStyle w:val="TableText"/>
              <w:keepNext/>
              <w:rPr>
                <w:rFonts w:cs="Segoe UI"/>
                <w:szCs w:val="18"/>
              </w:rPr>
            </w:pPr>
            <w:r w:rsidRPr="003E642F">
              <w:rPr>
                <w:rFonts w:cs="Segoe UI"/>
                <w:szCs w:val="18"/>
              </w:rPr>
              <w:t>Information (not proof) provided by the patient/</w:t>
            </w:r>
            <w:proofErr w:type="spellStart"/>
            <w:r w:rsidRPr="003E642F">
              <w:rPr>
                <w:rFonts w:cs="Segoe UI"/>
                <w:szCs w:val="18"/>
              </w:rPr>
              <w:t>whānau</w:t>
            </w:r>
            <w:proofErr w:type="spellEnd"/>
          </w:p>
        </w:tc>
        <w:tc>
          <w:tcPr>
            <w:tcW w:w="393" w:type="pct"/>
            <w:tcBorders>
              <w:top w:val="nil"/>
              <w:left w:val="nil"/>
              <w:bottom w:val="nil"/>
              <w:right w:val="single" w:sz="4" w:space="0" w:color="1F497D"/>
            </w:tcBorders>
            <w:shd w:val="clear" w:color="auto" w:fill="auto"/>
          </w:tcPr>
          <w:p w14:paraId="7E4703C6" w14:textId="77777777" w:rsidR="001F5D21" w:rsidRPr="003E642F" w:rsidRDefault="001F5D21" w:rsidP="000232E2">
            <w:pPr>
              <w:pStyle w:val="TableText"/>
              <w:keepNext/>
              <w:rPr>
                <w:rFonts w:cs="Segoe UI"/>
                <w:szCs w:val="18"/>
              </w:rPr>
            </w:pPr>
          </w:p>
        </w:tc>
      </w:tr>
      <w:tr w:rsidR="001F5D21" w:rsidRPr="003E642F" w14:paraId="42E8AF58" w14:textId="77777777" w:rsidTr="000232E2">
        <w:tc>
          <w:tcPr>
            <w:tcW w:w="1203" w:type="pct"/>
            <w:tcBorders>
              <w:top w:val="nil"/>
              <w:left w:val="single" w:sz="4" w:space="0" w:color="1F497D"/>
              <w:bottom w:val="nil"/>
              <w:right w:val="single" w:sz="4" w:space="0" w:color="1F497D"/>
            </w:tcBorders>
            <w:shd w:val="clear" w:color="auto" w:fill="DBE5F1"/>
          </w:tcPr>
          <w:p w14:paraId="1C5280DC"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2426451A"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6B35AD5E" w14:textId="77777777" w:rsidR="001F5D21" w:rsidRPr="003E642F" w:rsidRDefault="001F5D21" w:rsidP="000232E2">
            <w:pPr>
              <w:pStyle w:val="TableText"/>
              <w:keepNext/>
              <w:rPr>
                <w:rFonts w:cs="Segoe UI"/>
                <w:szCs w:val="18"/>
              </w:rPr>
            </w:pPr>
            <w:r w:rsidRPr="003E642F">
              <w:rPr>
                <w:rFonts w:cs="Segoe UI"/>
                <w:szCs w:val="18"/>
              </w:rPr>
              <w:t>NZCI</w:t>
            </w:r>
          </w:p>
        </w:tc>
        <w:tc>
          <w:tcPr>
            <w:tcW w:w="959" w:type="pct"/>
            <w:tcBorders>
              <w:top w:val="dotted" w:sz="4" w:space="0" w:color="auto"/>
              <w:left w:val="nil"/>
              <w:bottom w:val="dotted" w:sz="4" w:space="0" w:color="auto"/>
              <w:right w:val="nil"/>
            </w:tcBorders>
            <w:shd w:val="clear" w:color="auto" w:fill="auto"/>
          </w:tcPr>
          <w:p w14:paraId="0548CE76" w14:textId="77777777" w:rsidR="001F5D21" w:rsidRPr="003E642F" w:rsidRDefault="001F5D21" w:rsidP="000232E2">
            <w:pPr>
              <w:pStyle w:val="TableText"/>
              <w:keepNext/>
              <w:rPr>
                <w:rFonts w:cs="Segoe UI"/>
                <w:szCs w:val="18"/>
              </w:rPr>
            </w:pPr>
            <w:r w:rsidRPr="003E642F">
              <w:rPr>
                <w:rFonts w:cs="Segoe UI"/>
                <w:szCs w:val="18"/>
              </w:rPr>
              <w:t>NZ Certificate of Identity</w:t>
            </w:r>
          </w:p>
        </w:tc>
        <w:tc>
          <w:tcPr>
            <w:tcW w:w="1786" w:type="pct"/>
            <w:tcBorders>
              <w:top w:val="dotted" w:sz="4" w:space="0" w:color="auto"/>
              <w:left w:val="nil"/>
              <w:bottom w:val="dotted" w:sz="4" w:space="0" w:color="auto"/>
              <w:right w:val="nil"/>
            </w:tcBorders>
            <w:shd w:val="clear" w:color="auto" w:fill="auto"/>
          </w:tcPr>
          <w:p w14:paraId="55253A24"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1034568A" w14:textId="77777777" w:rsidR="001F5D21" w:rsidRPr="003E642F" w:rsidRDefault="001F5D21" w:rsidP="000232E2">
            <w:pPr>
              <w:pStyle w:val="TableText"/>
              <w:keepNext/>
              <w:rPr>
                <w:rFonts w:cs="Segoe UI"/>
                <w:szCs w:val="18"/>
              </w:rPr>
            </w:pPr>
          </w:p>
        </w:tc>
      </w:tr>
      <w:tr w:rsidR="001F5D21" w:rsidRPr="003E642F" w14:paraId="604FEE34" w14:textId="77777777" w:rsidTr="000232E2">
        <w:tc>
          <w:tcPr>
            <w:tcW w:w="1203" w:type="pct"/>
            <w:tcBorders>
              <w:top w:val="nil"/>
              <w:left w:val="single" w:sz="4" w:space="0" w:color="1F497D"/>
              <w:bottom w:val="nil"/>
              <w:right w:val="single" w:sz="4" w:space="0" w:color="1F497D"/>
            </w:tcBorders>
            <w:shd w:val="clear" w:color="auto" w:fill="DBE5F1"/>
          </w:tcPr>
          <w:p w14:paraId="739B9A2F"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3376E766"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7398044D" w14:textId="77777777" w:rsidR="001F5D21" w:rsidRPr="003E642F" w:rsidRDefault="001F5D21" w:rsidP="000232E2">
            <w:pPr>
              <w:pStyle w:val="TableText"/>
              <w:keepNext/>
              <w:rPr>
                <w:rFonts w:cs="Segoe UI"/>
                <w:szCs w:val="18"/>
              </w:rPr>
            </w:pPr>
            <w:r w:rsidRPr="003E642F">
              <w:rPr>
                <w:rFonts w:cs="Segoe UI"/>
                <w:szCs w:val="18"/>
              </w:rPr>
              <w:t>NZCT</w:t>
            </w:r>
          </w:p>
        </w:tc>
        <w:tc>
          <w:tcPr>
            <w:tcW w:w="959" w:type="pct"/>
            <w:tcBorders>
              <w:top w:val="dotted" w:sz="4" w:space="0" w:color="auto"/>
              <w:left w:val="nil"/>
              <w:bottom w:val="dotted" w:sz="4" w:space="0" w:color="auto"/>
              <w:right w:val="nil"/>
            </w:tcBorders>
            <w:shd w:val="clear" w:color="auto" w:fill="auto"/>
          </w:tcPr>
          <w:p w14:paraId="29E9EC6B" w14:textId="77777777" w:rsidR="001F5D21" w:rsidRPr="003E642F" w:rsidRDefault="001F5D21" w:rsidP="000232E2">
            <w:pPr>
              <w:pStyle w:val="TableText"/>
              <w:keepNext/>
              <w:rPr>
                <w:rFonts w:cs="Segoe UI"/>
                <w:szCs w:val="18"/>
              </w:rPr>
            </w:pPr>
            <w:r w:rsidRPr="003E642F">
              <w:rPr>
                <w:rFonts w:cs="Segoe UI"/>
                <w:szCs w:val="18"/>
              </w:rPr>
              <w:t>NZ Citizenship Certificate</w:t>
            </w:r>
          </w:p>
        </w:tc>
        <w:tc>
          <w:tcPr>
            <w:tcW w:w="1786" w:type="pct"/>
            <w:tcBorders>
              <w:top w:val="dotted" w:sz="4" w:space="0" w:color="auto"/>
              <w:left w:val="nil"/>
              <w:bottom w:val="dotted" w:sz="4" w:space="0" w:color="auto"/>
              <w:right w:val="nil"/>
            </w:tcBorders>
            <w:shd w:val="clear" w:color="auto" w:fill="auto"/>
          </w:tcPr>
          <w:p w14:paraId="0E1F94D3"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6C9D0EDC" w14:textId="77777777" w:rsidR="001F5D21" w:rsidRPr="003E642F" w:rsidRDefault="001F5D21" w:rsidP="000232E2">
            <w:pPr>
              <w:pStyle w:val="TableText"/>
              <w:keepNext/>
              <w:rPr>
                <w:rFonts w:cs="Segoe UI"/>
                <w:szCs w:val="18"/>
              </w:rPr>
            </w:pPr>
          </w:p>
        </w:tc>
      </w:tr>
      <w:tr w:rsidR="001F5D21" w:rsidRPr="003E642F" w14:paraId="37DC34F2" w14:textId="77777777" w:rsidTr="000232E2">
        <w:tc>
          <w:tcPr>
            <w:tcW w:w="1203" w:type="pct"/>
            <w:tcBorders>
              <w:top w:val="nil"/>
              <w:left w:val="single" w:sz="4" w:space="0" w:color="1F497D"/>
              <w:bottom w:val="nil"/>
              <w:right w:val="single" w:sz="4" w:space="0" w:color="1F497D"/>
            </w:tcBorders>
            <w:shd w:val="clear" w:color="auto" w:fill="DBE5F1"/>
          </w:tcPr>
          <w:p w14:paraId="75722A76"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37D3EE73"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586F75BC" w14:textId="77777777" w:rsidR="001F5D21" w:rsidRPr="003E642F" w:rsidRDefault="001F5D21" w:rsidP="000232E2">
            <w:pPr>
              <w:pStyle w:val="TableText"/>
              <w:keepNext/>
              <w:rPr>
                <w:rFonts w:cs="Segoe UI"/>
                <w:szCs w:val="18"/>
              </w:rPr>
            </w:pPr>
            <w:r w:rsidRPr="003E642F">
              <w:rPr>
                <w:rFonts w:cs="Segoe UI"/>
                <w:szCs w:val="18"/>
              </w:rPr>
              <w:t>NZET</w:t>
            </w:r>
          </w:p>
        </w:tc>
        <w:tc>
          <w:tcPr>
            <w:tcW w:w="959" w:type="pct"/>
            <w:tcBorders>
              <w:top w:val="dotted" w:sz="4" w:space="0" w:color="auto"/>
              <w:left w:val="nil"/>
              <w:bottom w:val="dotted" w:sz="4" w:space="0" w:color="auto"/>
              <w:right w:val="nil"/>
            </w:tcBorders>
            <w:shd w:val="clear" w:color="auto" w:fill="auto"/>
          </w:tcPr>
          <w:p w14:paraId="4704A3D5" w14:textId="77777777" w:rsidR="001F5D21" w:rsidRPr="003E642F" w:rsidRDefault="001F5D21" w:rsidP="000232E2">
            <w:pPr>
              <w:pStyle w:val="TableText"/>
              <w:keepNext/>
              <w:rPr>
                <w:rFonts w:cs="Segoe UI"/>
                <w:szCs w:val="18"/>
              </w:rPr>
            </w:pPr>
            <w:r w:rsidRPr="003E642F">
              <w:rPr>
                <w:rFonts w:cs="Segoe UI"/>
                <w:szCs w:val="18"/>
              </w:rPr>
              <w:t>NZ Emergency Travel Document</w:t>
            </w:r>
          </w:p>
        </w:tc>
        <w:tc>
          <w:tcPr>
            <w:tcW w:w="1786" w:type="pct"/>
            <w:tcBorders>
              <w:top w:val="dotted" w:sz="4" w:space="0" w:color="auto"/>
              <w:left w:val="nil"/>
              <w:bottom w:val="dotted" w:sz="4" w:space="0" w:color="auto"/>
              <w:right w:val="nil"/>
            </w:tcBorders>
            <w:shd w:val="clear" w:color="auto" w:fill="auto"/>
          </w:tcPr>
          <w:p w14:paraId="180E09DC"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6D9CEA7A" w14:textId="77777777" w:rsidR="001F5D21" w:rsidRPr="003E642F" w:rsidRDefault="001F5D21" w:rsidP="000232E2">
            <w:pPr>
              <w:pStyle w:val="TableText"/>
              <w:keepNext/>
              <w:rPr>
                <w:rFonts w:cs="Segoe UI"/>
                <w:szCs w:val="18"/>
              </w:rPr>
            </w:pPr>
          </w:p>
        </w:tc>
      </w:tr>
      <w:tr w:rsidR="001F5D21" w:rsidRPr="003E642F" w14:paraId="1E0694CB" w14:textId="77777777" w:rsidTr="000232E2">
        <w:tc>
          <w:tcPr>
            <w:tcW w:w="1203" w:type="pct"/>
            <w:tcBorders>
              <w:top w:val="nil"/>
              <w:left w:val="single" w:sz="4" w:space="0" w:color="1F497D"/>
              <w:bottom w:val="nil"/>
              <w:right w:val="single" w:sz="4" w:space="0" w:color="1F497D"/>
            </w:tcBorders>
            <w:shd w:val="clear" w:color="auto" w:fill="DBE5F1"/>
          </w:tcPr>
          <w:p w14:paraId="15E7EDAD"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7D95BD71"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74918FB5" w14:textId="77777777" w:rsidR="001F5D21" w:rsidRPr="003E642F" w:rsidRDefault="001F5D21" w:rsidP="000232E2">
            <w:pPr>
              <w:pStyle w:val="TableText"/>
              <w:keepNext/>
              <w:rPr>
                <w:rFonts w:cs="Segoe UI"/>
                <w:szCs w:val="18"/>
              </w:rPr>
            </w:pPr>
            <w:r w:rsidRPr="003E642F">
              <w:rPr>
                <w:rFonts w:cs="Segoe UI"/>
                <w:szCs w:val="18"/>
              </w:rPr>
              <w:t>NZPV</w:t>
            </w:r>
          </w:p>
        </w:tc>
        <w:tc>
          <w:tcPr>
            <w:tcW w:w="959" w:type="pct"/>
            <w:tcBorders>
              <w:top w:val="dotted" w:sz="4" w:space="0" w:color="auto"/>
              <w:left w:val="nil"/>
              <w:bottom w:val="dotted" w:sz="4" w:space="0" w:color="auto"/>
              <w:right w:val="nil"/>
            </w:tcBorders>
            <w:shd w:val="clear" w:color="auto" w:fill="auto"/>
          </w:tcPr>
          <w:p w14:paraId="0F43161B" w14:textId="77777777" w:rsidR="001F5D21" w:rsidRPr="003E642F" w:rsidRDefault="001F5D21" w:rsidP="000232E2">
            <w:pPr>
              <w:pStyle w:val="TableText"/>
              <w:keepNext/>
              <w:rPr>
                <w:rFonts w:cs="Segoe UI"/>
                <w:szCs w:val="18"/>
              </w:rPr>
            </w:pPr>
            <w:r w:rsidRPr="003E642F">
              <w:rPr>
                <w:rFonts w:cs="Segoe UI"/>
                <w:szCs w:val="18"/>
              </w:rPr>
              <w:t>NZ Permanent Resident Visa</w:t>
            </w:r>
          </w:p>
        </w:tc>
        <w:tc>
          <w:tcPr>
            <w:tcW w:w="1786" w:type="pct"/>
            <w:tcBorders>
              <w:top w:val="dotted" w:sz="4" w:space="0" w:color="auto"/>
              <w:left w:val="nil"/>
              <w:bottom w:val="dotted" w:sz="4" w:space="0" w:color="auto"/>
              <w:right w:val="nil"/>
            </w:tcBorders>
            <w:shd w:val="clear" w:color="auto" w:fill="auto"/>
          </w:tcPr>
          <w:p w14:paraId="1BB3CD52" w14:textId="77777777" w:rsidR="001F5D21" w:rsidRPr="003E642F" w:rsidRDefault="001F5D21" w:rsidP="000232E2">
            <w:pPr>
              <w:pStyle w:val="TableText"/>
              <w:keepNext/>
              <w:rPr>
                <w:rFonts w:cs="Segoe UI"/>
                <w:szCs w:val="18"/>
              </w:rPr>
            </w:pPr>
            <w:r w:rsidRPr="003E642F">
              <w:rPr>
                <w:rFonts w:cs="Segoe UI"/>
                <w:szCs w:val="18"/>
              </w:rPr>
              <w:t>A New Zealand Permanent Resident Visa (not time bound) issued by Immigration New Zealand</w:t>
            </w:r>
          </w:p>
        </w:tc>
        <w:tc>
          <w:tcPr>
            <w:tcW w:w="393" w:type="pct"/>
            <w:tcBorders>
              <w:top w:val="nil"/>
              <w:left w:val="nil"/>
              <w:bottom w:val="nil"/>
              <w:right w:val="single" w:sz="4" w:space="0" w:color="1F497D"/>
            </w:tcBorders>
            <w:shd w:val="clear" w:color="auto" w:fill="auto"/>
          </w:tcPr>
          <w:p w14:paraId="5BD88F84" w14:textId="77777777" w:rsidR="001F5D21" w:rsidRPr="003E642F" w:rsidRDefault="001F5D21" w:rsidP="000232E2">
            <w:pPr>
              <w:pStyle w:val="TableText"/>
              <w:keepNext/>
              <w:rPr>
                <w:rFonts w:cs="Segoe UI"/>
                <w:szCs w:val="18"/>
              </w:rPr>
            </w:pPr>
          </w:p>
        </w:tc>
      </w:tr>
      <w:tr w:rsidR="001F5D21" w:rsidRPr="003E642F" w14:paraId="4785DE6D" w14:textId="77777777" w:rsidTr="000232E2">
        <w:tc>
          <w:tcPr>
            <w:tcW w:w="1203" w:type="pct"/>
            <w:tcBorders>
              <w:top w:val="nil"/>
              <w:left w:val="single" w:sz="4" w:space="0" w:color="1F497D"/>
              <w:bottom w:val="nil"/>
              <w:right w:val="single" w:sz="4" w:space="0" w:color="1F497D"/>
            </w:tcBorders>
            <w:shd w:val="clear" w:color="auto" w:fill="DBE5F1"/>
          </w:tcPr>
          <w:p w14:paraId="7D87016A"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3F4E3F43"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37DDBBA4" w14:textId="77777777" w:rsidR="001F5D21" w:rsidRPr="003E642F" w:rsidRDefault="001F5D21" w:rsidP="000232E2">
            <w:pPr>
              <w:pStyle w:val="TableText"/>
              <w:keepNext/>
              <w:rPr>
                <w:rFonts w:cs="Segoe UI"/>
                <w:szCs w:val="18"/>
              </w:rPr>
            </w:pPr>
            <w:r w:rsidRPr="003E642F">
              <w:rPr>
                <w:rFonts w:cs="Segoe UI"/>
                <w:szCs w:val="18"/>
              </w:rPr>
              <w:t>NZTV</w:t>
            </w:r>
          </w:p>
        </w:tc>
        <w:tc>
          <w:tcPr>
            <w:tcW w:w="959" w:type="pct"/>
            <w:tcBorders>
              <w:top w:val="dotted" w:sz="4" w:space="0" w:color="auto"/>
              <w:left w:val="nil"/>
              <w:bottom w:val="dotted" w:sz="4" w:space="0" w:color="auto"/>
              <w:right w:val="nil"/>
            </w:tcBorders>
            <w:shd w:val="clear" w:color="auto" w:fill="auto"/>
          </w:tcPr>
          <w:p w14:paraId="5074554C" w14:textId="77777777" w:rsidR="001F5D21" w:rsidRPr="003E642F" w:rsidRDefault="001F5D21" w:rsidP="000232E2">
            <w:pPr>
              <w:pStyle w:val="TableText"/>
              <w:keepNext/>
              <w:rPr>
                <w:rFonts w:cs="Segoe UI"/>
                <w:szCs w:val="18"/>
              </w:rPr>
            </w:pPr>
            <w:r w:rsidRPr="003E642F">
              <w:rPr>
                <w:rFonts w:cs="Segoe UI"/>
                <w:szCs w:val="18"/>
              </w:rPr>
              <w:t>NZ Resident Visa</w:t>
            </w:r>
          </w:p>
        </w:tc>
        <w:tc>
          <w:tcPr>
            <w:tcW w:w="1786" w:type="pct"/>
            <w:tcBorders>
              <w:top w:val="dotted" w:sz="4" w:space="0" w:color="auto"/>
              <w:left w:val="nil"/>
              <w:bottom w:val="dotted" w:sz="4" w:space="0" w:color="auto"/>
              <w:right w:val="nil"/>
            </w:tcBorders>
            <w:shd w:val="clear" w:color="auto" w:fill="auto"/>
          </w:tcPr>
          <w:p w14:paraId="19F932D5" w14:textId="77777777" w:rsidR="001F5D21" w:rsidRPr="003E642F" w:rsidRDefault="001F5D21" w:rsidP="000232E2">
            <w:pPr>
              <w:pStyle w:val="TableText"/>
              <w:keepNext/>
              <w:rPr>
                <w:rFonts w:cs="Segoe UI"/>
                <w:szCs w:val="18"/>
              </w:rPr>
            </w:pPr>
            <w:r w:rsidRPr="003E642F">
              <w:rPr>
                <w:rFonts w:cs="Segoe UI"/>
                <w:szCs w:val="18"/>
              </w:rPr>
              <w:t>A New Zealand Resident Visa (time bound) issued by Immigration New Zealand</w:t>
            </w:r>
          </w:p>
        </w:tc>
        <w:tc>
          <w:tcPr>
            <w:tcW w:w="393" w:type="pct"/>
            <w:tcBorders>
              <w:top w:val="nil"/>
              <w:left w:val="nil"/>
              <w:bottom w:val="nil"/>
              <w:right w:val="single" w:sz="4" w:space="0" w:color="1F497D"/>
            </w:tcBorders>
            <w:shd w:val="clear" w:color="auto" w:fill="auto"/>
          </w:tcPr>
          <w:p w14:paraId="081FD047" w14:textId="77777777" w:rsidR="001F5D21" w:rsidRPr="003E642F" w:rsidRDefault="001F5D21" w:rsidP="000232E2">
            <w:pPr>
              <w:pStyle w:val="TableText"/>
              <w:keepNext/>
              <w:rPr>
                <w:rFonts w:cs="Segoe UI"/>
                <w:szCs w:val="18"/>
              </w:rPr>
            </w:pPr>
          </w:p>
        </w:tc>
      </w:tr>
      <w:tr w:rsidR="001F5D21" w:rsidRPr="003E642F" w14:paraId="27319383" w14:textId="77777777" w:rsidTr="000232E2">
        <w:tc>
          <w:tcPr>
            <w:tcW w:w="1203" w:type="pct"/>
            <w:tcBorders>
              <w:top w:val="nil"/>
              <w:left w:val="single" w:sz="4" w:space="0" w:color="1F497D"/>
              <w:bottom w:val="nil"/>
              <w:right w:val="single" w:sz="4" w:space="0" w:color="1F497D"/>
            </w:tcBorders>
            <w:shd w:val="clear" w:color="auto" w:fill="DBE5F1"/>
          </w:tcPr>
          <w:p w14:paraId="75B2E2FF"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6ABB43F3"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2D2AB019" w14:textId="77777777" w:rsidR="001F5D21" w:rsidRPr="003E642F" w:rsidRDefault="001F5D21" w:rsidP="000232E2">
            <w:pPr>
              <w:pStyle w:val="TableText"/>
              <w:keepNext/>
              <w:rPr>
                <w:rFonts w:cs="Segoe UI"/>
                <w:szCs w:val="18"/>
              </w:rPr>
            </w:pPr>
            <w:r w:rsidRPr="003E642F">
              <w:rPr>
                <w:rFonts w:cs="Segoe UI"/>
                <w:szCs w:val="18"/>
              </w:rPr>
              <w:t>NZRT</w:t>
            </w:r>
          </w:p>
        </w:tc>
        <w:tc>
          <w:tcPr>
            <w:tcW w:w="959" w:type="pct"/>
            <w:tcBorders>
              <w:top w:val="dotted" w:sz="4" w:space="0" w:color="auto"/>
              <w:left w:val="nil"/>
              <w:bottom w:val="dotted" w:sz="4" w:space="0" w:color="auto"/>
              <w:right w:val="nil"/>
            </w:tcBorders>
            <w:shd w:val="clear" w:color="auto" w:fill="auto"/>
          </w:tcPr>
          <w:p w14:paraId="59B27B5C" w14:textId="77777777" w:rsidR="001F5D21" w:rsidRPr="003E642F" w:rsidRDefault="001F5D21" w:rsidP="000232E2">
            <w:pPr>
              <w:pStyle w:val="TableText"/>
              <w:keepNext/>
              <w:rPr>
                <w:rFonts w:cs="Segoe UI"/>
                <w:szCs w:val="18"/>
              </w:rPr>
            </w:pPr>
            <w:r w:rsidRPr="003E642F">
              <w:rPr>
                <w:rFonts w:cs="Segoe UI"/>
                <w:szCs w:val="18"/>
              </w:rPr>
              <w:t>NZ Refugee Travel Document</w:t>
            </w:r>
          </w:p>
        </w:tc>
        <w:tc>
          <w:tcPr>
            <w:tcW w:w="1786" w:type="pct"/>
            <w:tcBorders>
              <w:top w:val="dotted" w:sz="4" w:space="0" w:color="auto"/>
              <w:left w:val="nil"/>
              <w:bottom w:val="dotted" w:sz="4" w:space="0" w:color="auto"/>
              <w:right w:val="nil"/>
            </w:tcBorders>
            <w:shd w:val="clear" w:color="auto" w:fill="auto"/>
          </w:tcPr>
          <w:p w14:paraId="2F334ED1"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5E636BF6" w14:textId="77777777" w:rsidR="001F5D21" w:rsidRPr="003E642F" w:rsidRDefault="001F5D21" w:rsidP="000232E2">
            <w:pPr>
              <w:pStyle w:val="TableText"/>
              <w:keepNext/>
              <w:rPr>
                <w:rFonts w:cs="Segoe UI"/>
                <w:szCs w:val="18"/>
              </w:rPr>
            </w:pPr>
          </w:p>
        </w:tc>
      </w:tr>
      <w:tr w:rsidR="001F5D21" w:rsidRPr="003E642F" w14:paraId="67AD4956" w14:textId="77777777" w:rsidTr="000232E2">
        <w:tc>
          <w:tcPr>
            <w:tcW w:w="1203" w:type="pct"/>
            <w:tcBorders>
              <w:top w:val="nil"/>
              <w:left w:val="single" w:sz="4" w:space="0" w:color="1F497D"/>
              <w:bottom w:val="nil"/>
              <w:right w:val="single" w:sz="4" w:space="0" w:color="1F497D"/>
            </w:tcBorders>
            <w:shd w:val="clear" w:color="auto" w:fill="DBE5F1"/>
          </w:tcPr>
          <w:p w14:paraId="33F4C595"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504CB96C"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dotted" w:sz="4" w:space="0" w:color="auto"/>
              <w:right w:val="nil"/>
            </w:tcBorders>
            <w:shd w:val="clear" w:color="auto" w:fill="auto"/>
          </w:tcPr>
          <w:p w14:paraId="2A724B56" w14:textId="77777777" w:rsidR="001F5D21" w:rsidRPr="003E642F" w:rsidRDefault="001F5D21" w:rsidP="000232E2">
            <w:pPr>
              <w:pStyle w:val="TableText"/>
              <w:keepNext/>
              <w:rPr>
                <w:rFonts w:cs="Segoe UI"/>
                <w:szCs w:val="18"/>
              </w:rPr>
            </w:pPr>
            <w:r w:rsidRPr="003E642F">
              <w:rPr>
                <w:rFonts w:cs="Segoe UI"/>
                <w:szCs w:val="18"/>
              </w:rPr>
              <w:t>OTHR</w:t>
            </w:r>
          </w:p>
        </w:tc>
        <w:tc>
          <w:tcPr>
            <w:tcW w:w="959" w:type="pct"/>
            <w:tcBorders>
              <w:top w:val="dotted" w:sz="4" w:space="0" w:color="auto"/>
              <w:left w:val="nil"/>
              <w:bottom w:val="dotted" w:sz="4" w:space="0" w:color="auto"/>
              <w:right w:val="nil"/>
            </w:tcBorders>
            <w:shd w:val="clear" w:color="auto" w:fill="auto"/>
          </w:tcPr>
          <w:p w14:paraId="7DC0F9AE" w14:textId="77777777" w:rsidR="001F5D21" w:rsidRPr="003E642F" w:rsidRDefault="001F5D21" w:rsidP="000232E2">
            <w:pPr>
              <w:pStyle w:val="TableText"/>
              <w:keepNext/>
              <w:rPr>
                <w:rFonts w:cs="Segoe UI"/>
                <w:szCs w:val="18"/>
              </w:rPr>
            </w:pPr>
            <w:r w:rsidRPr="003E642F">
              <w:rPr>
                <w:rFonts w:cs="Segoe UI"/>
                <w:szCs w:val="18"/>
              </w:rPr>
              <w:t>Other</w:t>
            </w:r>
          </w:p>
        </w:tc>
        <w:tc>
          <w:tcPr>
            <w:tcW w:w="1786" w:type="pct"/>
            <w:tcBorders>
              <w:top w:val="dotted" w:sz="4" w:space="0" w:color="auto"/>
              <w:left w:val="nil"/>
              <w:bottom w:val="dotted" w:sz="4" w:space="0" w:color="auto"/>
              <w:right w:val="nil"/>
            </w:tcBorders>
            <w:shd w:val="clear" w:color="auto" w:fill="auto"/>
          </w:tcPr>
          <w:p w14:paraId="6F378770" w14:textId="77777777" w:rsidR="001F5D21" w:rsidRPr="003E642F" w:rsidRDefault="001F5D21" w:rsidP="000232E2">
            <w:pPr>
              <w:pStyle w:val="TableText"/>
              <w:keepNext/>
              <w:rPr>
                <w:rFonts w:cs="Segoe UI"/>
                <w:szCs w:val="18"/>
              </w:rPr>
            </w:pPr>
            <w:r w:rsidRPr="003E642F">
              <w:rPr>
                <w:rFonts w:cs="Segoe UI"/>
                <w:szCs w:val="18"/>
              </w:rPr>
              <w:t>Other official documents</w:t>
            </w:r>
          </w:p>
        </w:tc>
        <w:tc>
          <w:tcPr>
            <w:tcW w:w="393" w:type="pct"/>
            <w:tcBorders>
              <w:top w:val="nil"/>
              <w:left w:val="nil"/>
              <w:bottom w:val="nil"/>
              <w:right w:val="single" w:sz="4" w:space="0" w:color="1F497D"/>
            </w:tcBorders>
            <w:shd w:val="clear" w:color="auto" w:fill="auto"/>
          </w:tcPr>
          <w:p w14:paraId="4053BE03" w14:textId="77777777" w:rsidR="001F5D21" w:rsidRPr="003E642F" w:rsidRDefault="001F5D21" w:rsidP="000232E2">
            <w:pPr>
              <w:pStyle w:val="TableText"/>
              <w:keepNext/>
              <w:rPr>
                <w:rFonts w:cs="Segoe UI"/>
                <w:szCs w:val="18"/>
              </w:rPr>
            </w:pPr>
          </w:p>
        </w:tc>
      </w:tr>
      <w:tr w:rsidR="001F5D21" w:rsidRPr="003E642F" w14:paraId="6B89CE24" w14:textId="77777777" w:rsidTr="000232E2">
        <w:tc>
          <w:tcPr>
            <w:tcW w:w="1203" w:type="pct"/>
            <w:tcBorders>
              <w:top w:val="nil"/>
              <w:left w:val="single" w:sz="4" w:space="0" w:color="1F497D"/>
              <w:bottom w:val="nil"/>
              <w:right w:val="single" w:sz="4" w:space="0" w:color="1F497D"/>
            </w:tcBorders>
            <w:shd w:val="clear" w:color="auto" w:fill="DBE5F1"/>
          </w:tcPr>
          <w:p w14:paraId="7DE356AF" w14:textId="77777777" w:rsidR="001F5D21" w:rsidRPr="003E642F" w:rsidRDefault="001F5D21" w:rsidP="000232E2">
            <w:pPr>
              <w:pStyle w:val="TableText"/>
              <w:spacing w:line="276" w:lineRule="auto"/>
              <w:ind w:left="851" w:hanging="851"/>
              <w:outlineLvl w:val="2"/>
              <w:rPr>
                <w:rFonts w:cs="Segoe UI"/>
                <w:szCs w:val="18"/>
              </w:rPr>
            </w:pPr>
          </w:p>
        </w:tc>
        <w:tc>
          <w:tcPr>
            <w:tcW w:w="162" w:type="pct"/>
            <w:tcBorders>
              <w:top w:val="nil"/>
              <w:left w:val="single" w:sz="4" w:space="0" w:color="1F497D"/>
              <w:bottom w:val="nil"/>
              <w:right w:val="nil"/>
            </w:tcBorders>
            <w:shd w:val="clear" w:color="auto" w:fill="auto"/>
          </w:tcPr>
          <w:p w14:paraId="15816DBD" w14:textId="77777777" w:rsidR="001F5D21" w:rsidRPr="003E642F" w:rsidRDefault="001F5D21" w:rsidP="000232E2">
            <w:pPr>
              <w:pStyle w:val="TableText"/>
              <w:keepNext/>
              <w:rPr>
                <w:rFonts w:cs="Segoe UI"/>
                <w:szCs w:val="18"/>
              </w:rPr>
            </w:pPr>
          </w:p>
        </w:tc>
        <w:tc>
          <w:tcPr>
            <w:tcW w:w="497" w:type="pct"/>
            <w:tcBorders>
              <w:top w:val="dotted" w:sz="4" w:space="0" w:color="auto"/>
              <w:left w:val="nil"/>
              <w:bottom w:val="single" w:sz="4" w:space="0" w:color="1F497D"/>
              <w:right w:val="nil"/>
            </w:tcBorders>
            <w:shd w:val="clear" w:color="auto" w:fill="auto"/>
          </w:tcPr>
          <w:p w14:paraId="215BB05F" w14:textId="77777777" w:rsidR="001F5D21" w:rsidRPr="003E642F" w:rsidRDefault="001F5D21" w:rsidP="000232E2">
            <w:pPr>
              <w:pStyle w:val="TableText"/>
              <w:keepNext/>
              <w:rPr>
                <w:rFonts w:cs="Segoe UI"/>
                <w:szCs w:val="18"/>
              </w:rPr>
            </w:pPr>
            <w:r w:rsidRPr="003E642F">
              <w:rPr>
                <w:rFonts w:cs="Segoe UI"/>
                <w:szCs w:val="18"/>
              </w:rPr>
              <w:t>PPRT</w:t>
            </w:r>
          </w:p>
        </w:tc>
        <w:tc>
          <w:tcPr>
            <w:tcW w:w="959" w:type="pct"/>
            <w:tcBorders>
              <w:top w:val="dotted" w:sz="4" w:space="0" w:color="auto"/>
              <w:left w:val="nil"/>
              <w:bottom w:val="single" w:sz="4" w:space="0" w:color="1F497D"/>
              <w:right w:val="nil"/>
            </w:tcBorders>
            <w:shd w:val="clear" w:color="auto" w:fill="auto"/>
          </w:tcPr>
          <w:p w14:paraId="5589F5A4" w14:textId="77777777" w:rsidR="001F5D21" w:rsidRPr="003E642F" w:rsidRDefault="001F5D21" w:rsidP="000232E2">
            <w:pPr>
              <w:pStyle w:val="TableText"/>
              <w:keepNext/>
              <w:rPr>
                <w:rFonts w:cs="Segoe UI"/>
                <w:szCs w:val="18"/>
              </w:rPr>
            </w:pPr>
            <w:r w:rsidRPr="003E642F">
              <w:rPr>
                <w:rFonts w:cs="Segoe UI"/>
                <w:szCs w:val="18"/>
              </w:rPr>
              <w:t>Passport</w:t>
            </w:r>
          </w:p>
        </w:tc>
        <w:tc>
          <w:tcPr>
            <w:tcW w:w="1786" w:type="pct"/>
            <w:tcBorders>
              <w:top w:val="dotted" w:sz="4" w:space="0" w:color="auto"/>
              <w:left w:val="nil"/>
              <w:bottom w:val="single" w:sz="4" w:space="0" w:color="1F497D"/>
              <w:right w:val="nil"/>
            </w:tcBorders>
            <w:shd w:val="clear" w:color="auto" w:fill="auto"/>
          </w:tcPr>
          <w:p w14:paraId="28A17935" w14:textId="77777777" w:rsidR="001F5D21" w:rsidRPr="003E642F" w:rsidRDefault="001F5D21" w:rsidP="000232E2">
            <w:pPr>
              <w:pStyle w:val="TableText"/>
              <w:keepNext/>
              <w:rPr>
                <w:rFonts w:cs="Segoe UI"/>
                <w:szCs w:val="18"/>
              </w:rPr>
            </w:pPr>
          </w:p>
        </w:tc>
        <w:tc>
          <w:tcPr>
            <w:tcW w:w="393" w:type="pct"/>
            <w:tcBorders>
              <w:top w:val="nil"/>
              <w:left w:val="nil"/>
              <w:bottom w:val="nil"/>
              <w:right w:val="single" w:sz="4" w:space="0" w:color="1F497D"/>
            </w:tcBorders>
            <w:shd w:val="clear" w:color="auto" w:fill="auto"/>
          </w:tcPr>
          <w:p w14:paraId="55B3BDEB" w14:textId="77777777" w:rsidR="001F5D21" w:rsidRPr="003E642F" w:rsidRDefault="001F5D21" w:rsidP="000232E2">
            <w:pPr>
              <w:pStyle w:val="TableText"/>
              <w:keepNext/>
              <w:rPr>
                <w:rFonts w:cs="Segoe UI"/>
                <w:szCs w:val="18"/>
              </w:rPr>
            </w:pPr>
          </w:p>
        </w:tc>
      </w:tr>
      <w:tr w:rsidR="001F5D21" w:rsidRPr="003E642F" w14:paraId="5A433545" w14:textId="77777777" w:rsidTr="000232E2">
        <w:tc>
          <w:tcPr>
            <w:tcW w:w="1203" w:type="pct"/>
            <w:tcBorders>
              <w:top w:val="nil"/>
              <w:left w:val="single" w:sz="4" w:space="0" w:color="1F497D"/>
              <w:bottom w:val="single" w:sz="4" w:space="0" w:color="1F497D"/>
              <w:right w:val="single" w:sz="4" w:space="0" w:color="1F497D"/>
            </w:tcBorders>
            <w:shd w:val="clear" w:color="auto" w:fill="DBE5F1"/>
          </w:tcPr>
          <w:p w14:paraId="20B618E4" w14:textId="77777777" w:rsidR="001F5D21" w:rsidRPr="003E642F" w:rsidRDefault="001F5D21" w:rsidP="000232E2">
            <w:pPr>
              <w:pStyle w:val="TableText"/>
              <w:spacing w:line="276" w:lineRule="auto"/>
              <w:ind w:left="851" w:hanging="851"/>
              <w:outlineLvl w:val="2"/>
              <w:rPr>
                <w:rFonts w:cs="Segoe UI"/>
                <w:b/>
                <w:szCs w:val="18"/>
              </w:rPr>
            </w:pPr>
          </w:p>
        </w:tc>
        <w:tc>
          <w:tcPr>
            <w:tcW w:w="162" w:type="pct"/>
            <w:tcBorders>
              <w:top w:val="nil"/>
              <w:left w:val="single" w:sz="4" w:space="0" w:color="1F497D"/>
              <w:bottom w:val="single" w:sz="4" w:space="0" w:color="1F497D"/>
              <w:right w:val="nil"/>
            </w:tcBorders>
            <w:shd w:val="clear" w:color="auto" w:fill="auto"/>
          </w:tcPr>
          <w:p w14:paraId="04E5A631" w14:textId="77777777" w:rsidR="001F5D21" w:rsidRPr="003E642F" w:rsidRDefault="001F5D21" w:rsidP="000232E2">
            <w:pPr>
              <w:pStyle w:val="TableText"/>
              <w:keepNext/>
              <w:rPr>
                <w:rFonts w:cs="Segoe UI"/>
                <w:szCs w:val="18"/>
              </w:rPr>
            </w:pPr>
          </w:p>
        </w:tc>
        <w:tc>
          <w:tcPr>
            <w:tcW w:w="497" w:type="pct"/>
            <w:tcBorders>
              <w:top w:val="single" w:sz="4" w:space="0" w:color="1F497D"/>
              <w:left w:val="nil"/>
              <w:bottom w:val="single" w:sz="4" w:space="0" w:color="1F497D"/>
              <w:right w:val="nil"/>
            </w:tcBorders>
            <w:shd w:val="clear" w:color="auto" w:fill="auto"/>
          </w:tcPr>
          <w:p w14:paraId="79256496" w14:textId="77777777" w:rsidR="001F5D21" w:rsidRPr="003E642F" w:rsidRDefault="001F5D21" w:rsidP="000232E2">
            <w:pPr>
              <w:pStyle w:val="TableText"/>
              <w:keepNext/>
              <w:rPr>
                <w:rFonts w:cs="Segoe UI"/>
                <w:szCs w:val="18"/>
              </w:rPr>
            </w:pPr>
          </w:p>
        </w:tc>
        <w:tc>
          <w:tcPr>
            <w:tcW w:w="959" w:type="pct"/>
            <w:tcBorders>
              <w:top w:val="single" w:sz="4" w:space="0" w:color="1F497D"/>
              <w:left w:val="nil"/>
              <w:bottom w:val="single" w:sz="4" w:space="0" w:color="1F497D"/>
              <w:right w:val="nil"/>
            </w:tcBorders>
            <w:shd w:val="clear" w:color="auto" w:fill="auto"/>
          </w:tcPr>
          <w:p w14:paraId="2A90D6F0" w14:textId="77777777" w:rsidR="001F5D21" w:rsidRPr="003E642F" w:rsidRDefault="001F5D21" w:rsidP="000232E2">
            <w:pPr>
              <w:pStyle w:val="TableText"/>
              <w:keepNext/>
              <w:rPr>
                <w:rFonts w:cs="Segoe UI"/>
                <w:szCs w:val="18"/>
              </w:rPr>
            </w:pPr>
          </w:p>
        </w:tc>
        <w:tc>
          <w:tcPr>
            <w:tcW w:w="1786" w:type="pct"/>
            <w:tcBorders>
              <w:top w:val="single" w:sz="4" w:space="0" w:color="1F497D"/>
              <w:left w:val="nil"/>
              <w:bottom w:val="single" w:sz="4" w:space="0" w:color="1F497D"/>
              <w:right w:val="nil"/>
            </w:tcBorders>
            <w:shd w:val="clear" w:color="auto" w:fill="auto"/>
          </w:tcPr>
          <w:p w14:paraId="11928630" w14:textId="77777777" w:rsidR="001F5D21" w:rsidRPr="003E642F" w:rsidRDefault="001F5D21" w:rsidP="000232E2">
            <w:pPr>
              <w:pStyle w:val="TableText"/>
              <w:keepNext/>
              <w:rPr>
                <w:rFonts w:cs="Segoe UI"/>
                <w:szCs w:val="18"/>
              </w:rPr>
            </w:pPr>
          </w:p>
        </w:tc>
        <w:tc>
          <w:tcPr>
            <w:tcW w:w="393" w:type="pct"/>
            <w:tcBorders>
              <w:top w:val="nil"/>
              <w:left w:val="nil"/>
              <w:bottom w:val="single" w:sz="4" w:space="0" w:color="1F497D"/>
              <w:right w:val="single" w:sz="4" w:space="0" w:color="1F497D"/>
            </w:tcBorders>
            <w:shd w:val="clear" w:color="auto" w:fill="auto"/>
          </w:tcPr>
          <w:p w14:paraId="3D32A07A" w14:textId="77777777" w:rsidR="001F5D21" w:rsidRPr="003E642F" w:rsidRDefault="001F5D21" w:rsidP="000232E2">
            <w:pPr>
              <w:pStyle w:val="TableText"/>
              <w:keepNext/>
              <w:rPr>
                <w:rFonts w:cs="Segoe UI"/>
                <w:szCs w:val="18"/>
              </w:rPr>
            </w:pPr>
          </w:p>
        </w:tc>
      </w:tr>
      <w:tr w:rsidR="001F5D21" w:rsidRPr="003E642F" w14:paraId="61B2AB86"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5F5F86CF" w14:textId="695BCCEE" w:rsidR="001F5D21" w:rsidRPr="003E642F" w:rsidRDefault="00B61E8A" w:rsidP="000232E2">
            <w:pPr>
              <w:pStyle w:val="TableText"/>
              <w:spacing w:line="276" w:lineRule="auto"/>
              <w:ind w:left="851" w:hanging="851"/>
              <w:outlineLvl w:val="2"/>
              <w:rPr>
                <w:rFonts w:cs="Segoe UI"/>
                <w:b/>
                <w:szCs w:val="18"/>
              </w:rPr>
            </w:pPr>
            <w:r>
              <w:rPr>
                <w:rFonts w:cs="Segoe UI"/>
                <w:b/>
                <w:szCs w:val="18"/>
              </w:rPr>
              <w:t>Obligation</w:t>
            </w:r>
          </w:p>
        </w:tc>
        <w:tc>
          <w:tcPr>
            <w:tcW w:w="3797" w:type="pct"/>
            <w:gridSpan w:val="5"/>
            <w:tcBorders>
              <w:top w:val="single" w:sz="4" w:space="0" w:color="1F497D"/>
              <w:left w:val="single" w:sz="4" w:space="0" w:color="1F497D"/>
              <w:bottom w:val="single" w:sz="4" w:space="0" w:color="1F497D"/>
              <w:right w:val="single" w:sz="4" w:space="0" w:color="1F497D"/>
            </w:tcBorders>
            <w:shd w:val="clear" w:color="auto" w:fill="auto"/>
          </w:tcPr>
          <w:p w14:paraId="6EC39EDE" w14:textId="77777777" w:rsidR="001F5D21" w:rsidRPr="003E642F" w:rsidRDefault="001F5D21" w:rsidP="000232E2">
            <w:pPr>
              <w:pStyle w:val="TableText"/>
              <w:keepNext/>
              <w:rPr>
                <w:rFonts w:cs="Segoe UI"/>
                <w:szCs w:val="18"/>
              </w:rPr>
            </w:pPr>
            <w:r w:rsidRPr="003E642F">
              <w:rPr>
                <w:rFonts w:cs="Segoe UI"/>
                <w:szCs w:val="18"/>
              </w:rPr>
              <w:t>Optional</w:t>
            </w:r>
          </w:p>
        </w:tc>
      </w:tr>
      <w:tr w:rsidR="001F5D21" w:rsidRPr="003E642F" w14:paraId="7B81B3AE"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1E6B1DB5" w14:textId="547A7178" w:rsidR="001F5D21" w:rsidRPr="003E642F" w:rsidRDefault="00B61E8A" w:rsidP="000232E2">
            <w:pPr>
              <w:pStyle w:val="TableText"/>
              <w:rPr>
                <w:rFonts w:cs="Segoe UI"/>
                <w:b/>
                <w:szCs w:val="18"/>
              </w:rPr>
            </w:pPr>
            <w:r>
              <w:rPr>
                <w:rFonts w:cs="Segoe UI"/>
                <w:b/>
                <w:szCs w:val="18"/>
              </w:rPr>
              <w:t>Guide for use</w:t>
            </w:r>
          </w:p>
        </w:tc>
        <w:tc>
          <w:tcPr>
            <w:tcW w:w="3797" w:type="pct"/>
            <w:gridSpan w:val="5"/>
            <w:tcBorders>
              <w:top w:val="single" w:sz="4" w:space="0" w:color="1F497D"/>
              <w:left w:val="single" w:sz="4" w:space="0" w:color="1F497D"/>
              <w:bottom w:val="single" w:sz="4" w:space="0" w:color="1F497D"/>
              <w:right w:val="single" w:sz="4" w:space="0" w:color="1F497D"/>
            </w:tcBorders>
            <w:shd w:val="clear" w:color="auto" w:fill="auto"/>
          </w:tcPr>
          <w:p w14:paraId="0E5F5D0F" w14:textId="77777777" w:rsidR="001F5D21" w:rsidRPr="003E642F" w:rsidRDefault="001F5D21" w:rsidP="000232E2">
            <w:pPr>
              <w:pStyle w:val="TableText"/>
              <w:rPr>
                <w:rFonts w:cs="Segoe UI"/>
                <w:snapToGrid w:val="0"/>
                <w:szCs w:val="18"/>
              </w:rPr>
            </w:pPr>
            <w:r w:rsidRPr="003E642F">
              <w:rPr>
                <w:rFonts w:cs="Segoe UI"/>
                <w:snapToGrid w:val="0"/>
                <w:szCs w:val="18"/>
              </w:rPr>
              <w:t>This information should be recorded for any patient name element where valid proof of identity documents have been provided.</w:t>
            </w:r>
          </w:p>
        </w:tc>
      </w:tr>
      <w:tr w:rsidR="001F5D21" w:rsidRPr="003E642F" w14:paraId="301398ED" w14:textId="77777777" w:rsidTr="000232E2">
        <w:tc>
          <w:tcPr>
            <w:tcW w:w="1203" w:type="pct"/>
            <w:tcBorders>
              <w:top w:val="single" w:sz="4" w:space="0" w:color="1F497D"/>
              <w:left w:val="single" w:sz="4" w:space="0" w:color="1F497D"/>
              <w:bottom w:val="single" w:sz="4" w:space="0" w:color="1F497D"/>
              <w:right w:val="single" w:sz="4" w:space="0" w:color="1F497D"/>
            </w:tcBorders>
            <w:shd w:val="clear" w:color="auto" w:fill="DBE5F1"/>
          </w:tcPr>
          <w:p w14:paraId="39D712FF" w14:textId="2441A573" w:rsidR="001F5D21" w:rsidRPr="003E642F" w:rsidRDefault="00B61E8A" w:rsidP="000232E2">
            <w:pPr>
              <w:pStyle w:val="TableText"/>
              <w:rPr>
                <w:rFonts w:cs="Segoe UI"/>
                <w:b/>
                <w:szCs w:val="18"/>
              </w:rPr>
            </w:pPr>
            <w:r>
              <w:rPr>
                <w:rFonts w:cs="Segoe UI"/>
                <w:b/>
                <w:szCs w:val="18"/>
              </w:rPr>
              <w:t>Verification rules</w:t>
            </w:r>
          </w:p>
        </w:tc>
        <w:tc>
          <w:tcPr>
            <w:tcW w:w="3797" w:type="pct"/>
            <w:gridSpan w:val="5"/>
            <w:tcBorders>
              <w:top w:val="single" w:sz="4" w:space="0" w:color="1F497D"/>
              <w:left w:val="single" w:sz="4" w:space="0" w:color="1F497D"/>
              <w:bottom w:val="single" w:sz="4" w:space="0" w:color="1F497D"/>
              <w:right w:val="single" w:sz="4" w:space="0" w:color="1F497D"/>
            </w:tcBorders>
            <w:shd w:val="clear" w:color="auto" w:fill="auto"/>
          </w:tcPr>
          <w:p w14:paraId="0B0092FD" w14:textId="2BFEAE4E" w:rsidR="001F5D21" w:rsidRPr="003E642F" w:rsidRDefault="001F5D21" w:rsidP="000232E2">
            <w:pPr>
              <w:pStyle w:val="TableText"/>
              <w:rPr>
                <w:rFonts w:cs="Segoe UI"/>
                <w:snapToGrid w:val="0"/>
                <w:szCs w:val="18"/>
              </w:rPr>
            </w:pPr>
            <w:r w:rsidRPr="003E642F">
              <w:rPr>
                <w:rFonts w:cs="Segoe UI"/>
                <w:snapToGrid w:val="0"/>
                <w:szCs w:val="18"/>
              </w:rPr>
              <w:t xml:space="preserve">Valid </w:t>
            </w:r>
            <w:r w:rsidR="00B83B5E">
              <w:rPr>
                <w:rFonts w:cs="Segoe UI"/>
                <w:snapToGrid w:val="0"/>
                <w:szCs w:val="18"/>
              </w:rPr>
              <w:t>c</w:t>
            </w:r>
            <w:r w:rsidRPr="003E642F">
              <w:rPr>
                <w:rFonts w:cs="Segoe UI"/>
                <w:snapToGrid w:val="0"/>
                <w:szCs w:val="18"/>
              </w:rPr>
              <w:t xml:space="preserve">ode </w:t>
            </w:r>
            <w:r w:rsidR="00B83B5E">
              <w:rPr>
                <w:rFonts w:cs="Segoe UI"/>
                <w:snapToGrid w:val="0"/>
                <w:szCs w:val="18"/>
              </w:rPr>
              <w:t>s</w:t>
            </w:r>
            <w:r w:rsidRPr="003E642F">
              <w:rPr>
                <w:rFonts w:cs="Segoe UI"/>
                <w:snapToGrid w:val="0"/>
                <w:szCs w:val="18"/>
              </w:rPr>
              <w:t>et value only.</w:t>
            </w:r>
          </w:p>
        </w:tc>
      </w:tr>
    </w:tbl>
    <w:p w14:paraId="469E3BB5" w14:textId="765FAF44" w:rsidR="001F5D21" w:rsidRPr="00F70B8F" w:rsidRDefault="001F5D21" w:rsidP="002479A0">
      <w:pPr>
        <w:pStyle w:val="Heading3"/>
      </w:pPr>
      <w:bookmarkStart w:id="85" w:name="_Ref365368325"/>
      <w:bookmarkStart w:id="86" w:name="_Ref340128933"/>
      <w:bookmarkStart w:id="87" w:name="_Ref346806943"/>
      <w:r w:rsidRPr="00F70B8F">
        <w:t>Date name effective from</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953"/>
        <w:gridCol w:w="2683"/>
        <w:gridCol w:w="1589"/>
      </w:tblGrid>
      <w:tr w:rsidR="001F5D21" w:rsidRPr="003E642F" w14:paraId="21AC2EB7"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3F656166" w14:textId="744C7163" w:rsidR="001F5D21" w:rsidRPr="003E642F" w:rsidRDefault="00B61E8A" w:rsidP="001F5D21">
            <w:pPr>
              <w:pStyle w:val="TableText"/>
              <w:rPr>
                <w:rFonts w:cs="Segoe UI"/>
                <w:b/>
                <w:szCs w:val="18"/>
              </w:rPr>
            </w:pPr>
            <w:r>
              <w:rPr>
                <w:rFonts w:cs="Segoe UI"/>
                <w:b/>
                <w:szCs w:val="18"/>
              </w:rPr>
              <w:t>Definition</w:t>
            </w:r>
          </w:p>
        </w:tc>
        <w:tc>
          <w:tcPr>
            <w:tcW w:w="3752" w:type="pct"/>
            <w:gridSpan w:val="3"/>
            <w:tcBorders>
              <w:top w:val="single" w:sz="4" w:space="0" w:color="1F497D"/>
              <w:left w:val="single" w:sz="4" w:space="0" w:color="1F497D"/>
              <w:bottom w:val="single" w:sz="4" w:space="0" w:color="1F497D"/>
              <w:right w:val="single" w:sz="4" w:space="0" w:color="1F497D"/>
            </w:tcBorders>
            <w:shd w:val="clear" w:color="auto" w:fill="auto"/>
          </w:tcPr>
          <w:p w14:paraId="2F566D4F" w14:textId="77777777" w:rsidR="001F5D21" w:rsidRPr="003E642F" w:rsidRDefault="001F5D21" w:rsidP="001F5D21">
            <w:pPr>
              <w:pStyle w:val="TableText"/>
              <w:rPr>
                <w:rFonts w:cs="Segoe UI"/>
                <w:szCs w:val="18"/>
              </w:rPr>
            </w:pPr>
            <w:r w:rsidRPr="003E642F">
              <w:rPr>
                <w:rFonts w:cs="Segoe UI"/>
                <w:snapToGrid w:val="0"/>
                <w:szCs w:val="18"/>
              </w:rPr>
              <w:t>The date the name is effective from.</w:t>
            </w:r>
          </w:p>
        </w:tc>
      </w:tr>
      <w:tr w:rsidR="001F5D21" w:rsidRPr="003E642F" w14:paraId="100452B5"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6588F31A" w14:textId="4B81A19D" w:rsidR="001F5D21" w:rsidRPr="003E642F" w:rsidRDefault="00B61E8A" w:rsidP="001F5D21">
            <w:pPr>
              <w:pStyle w:val="TableText"/>
              <w:rPr>
                <w:rFonts w:cs="Segoe UI"/>
                <w:b/>
                <w:szCs w:val="18"/>
              </w:rPr>
            </w:pPr>
            <w:r>
              <w:rPr>
                <w:rFonts w:cs="Segoe UI"/>
                <w:b/>
                <w:szCs w:val="18"/>
              </w:rPr>
              <w:t>Source standards</w:t>
            </w:r>
          </w:p>
        </w:tc>
        <w:tc>
          <w:tcPr>
            <w:tcW w:w="3752" w:type="pct"/>
            <w:gridSpan w:val="3"/>
            <w:tcBorders>
              <w:top w:val="single" w:sz="4" w:space="0" w:color="1F497D"/>
              <w:left w:val="single" w:sz="4" w:space="0" w:color="1F497D"/>
              <w:bottom w:val="single" w:sz="4" w:space="0" w:color="1F497D"/>
              <w:right w:val="single" w:sz="4" w:space="0" w:color="1F497D"/>
            </w:tcBorders>
            <w:shd w:val="clear" w:color="auto" w:fill="auto"/>
          </w:tcPr>
          <w:p w14:paraId="51E3175E" w14:textId="6471AFFD" w:rsidR="001F5D21" w:rsidRPr="003E642F" w:rsidRDefault="001F5D21" w:rsidP="002479A0">
            <w:pPr>
              <w:pStyle w:val="TableText"/>
              <w:rPr>
                <w:rFonts w:cs="Segoe UI"/>
                <w:i/>
                <w:iCs/>
                <w:szCs w:val="18"/>
              </w:rPr>
            </w:pPr>
            <w:r w:rsidRPr="003E642F">
              <w:rPr>
                <w:rFonts w:cs="Segoe UI"/>
                <w:szCs w:val="18"/>
              </w:rPr>
              <w:t>ISO 8601-1:2019</w:t>
            </w:r>
            <w:r w:rsidR="00F475B7">
              <w:rPr>
                <w:rFonts w:cs="Segoe UI"/>
                <w:szCs w:val="18"/>
              </w:rPr>
              <w:t xml:space="preserve"> </w:t>
            </w:r>
            <w:r w:rsidRPr="003E642F">
              <w:rPr>
                <w:rFonts w:cs="Segoe UI"/>
                <w:i/>
                <w:iCs/>
                <w:szCs w:val="18"/>
              </w:rPr>
              <w:t>Date and time. Representations for information interchange – Part 1: Basic rules</w:t>
            </w:r>
          </w:p>
        </w:tc>
      </w:tr>
      <w:tr w:rsidR="001F5D21" w:rsidRPr="003E642F" w14:paraId="2E8218BE"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10E5B044" w14:textId="79CD34EB" w:rsidR="001F5D21" w:rsidRPr="003E642F" w:rsidRDefault="00B61E8A" w:rsidP="001F5D21">
            <w:pPr>
              <w:pStyle w:val="TableText"/>
              <w:rPr>
                <w:rFonts w:cs="Segoe UI"/>
                <w:b/>
                <w:szCs w:val="18"/>
              </w:rPr>
            </w:pPr>
            <w:r>
              <w:rPr>
                <w:rFonts w:cs="Segoe UI"/>
                <w:b/>
                <w:szCs w:val="18"/>
              </w:rPr>
              <w:t>Data type</w:t>
            </w:r>
          </w:p>
        </w:tc>
        <w:tc>
          <w:tcPr>
            <w:tcW w:w="1177" w:type="pct"/>
            <w:tcBorders>
              <w:top w:val="single" w:sz="4" w:space="0" w:color="1F497D"/>
              <w:left w:val="single" w:sz="4" w:space="0" w:color="1F497D"/>
              <w:bottom w:val="single" w:sz="4" w:space="0" w:color="1F497D"/>
              <w:right w:val="single" w:sz="4" w:space="0" w:color="1F497D"/>
            </w:tcBorders>
            <w:shd w:val="clear" w:color="auto" w:fill="auto"/>
          </w:tcPr>
          <w:p w14:paraId="56A7D141" w14:textId="77777777" w:rsidR="001F5D21" w:rsidRPr="003E642F" w:rsidRDefault="001F5D21" w:rsidP="001F5D21">
            <w:pPr>
              <w:pStyle w:val="TableText"/>
              <w:rPr>
                <w:rFonts w:cs="Segoe UI"/>
                <w:snapToGrid w:val="0"/>
                <w:szCs w:val="18"/>
              </w:rPr>
            </w:pPr>
            <w:r w:rsidRPr="003E642F">
              <w:rPr>
                <w:rFonts w:cs="Segoe UI"/>
                <w:snapToGrid w:val="0"/>
                <w:szCs w:val="18"/>
              </w:rPr>
              <w:t>Date</w:t>
            </w:r>
          </w:p>
        </w:tc>
        <w:tc>
          <w:tcPr>
            <w:tcW w:w="1617" w:type="pct"/>
            <w:tcBorders>
              <w:top w:val="single" w:sz="4" w:space="0" w:color="1F497D"/>
              <w:left w:val="single" w:sz="4" w:space="0" w:color="1F497D"/>
              <w:bottom w:val="single" w:sz="4" w:space="0" w:color="1F497D"/>
              <w:right w:val="single" w:sz="4" w:space="0" w:color="1F497D"/>
            </w:tcBorders>
            <w:shd w:val="clear" w:color="auto" w:fill="DBE5F1"/>
          </w:tcPr>
          <w:p w14:paraId="7F139F6C" w14:textId="43A17B72" w:rsidR="001F5D21" w:rsidRPr="003E642F" w:rsidRDefault="00B61E8A" w:rsidP="001F5D21">
            <w:pPr>
              <w:pStyle w:val="TableText"/>
              <w:rPr>
                <w:rFonts w:cs="Segoe UI"/>
                <w:b/>
                <w:snapToGrid w:val="0"/>
                <w:szCs w:val="18"/>
              </w:rPr>
            </w:pPr>
            <w:r>
              <w:rPr>
                <w:rFonts w:cs="Segoe UI"/>
                <w:b/>
                <w:szCs w:val="18"/>
              </w:rPr>
              <w:t>Representational class</w:t>
            </w:r>
          </w:p>
        </w:tc>
        <w:tc>
          <w:tcPr>
            <w:tcW w:w="958" w:type="pct"/>
            <w:tcBorders>
              <w:top w:val="single" w:sz="4" w:space="0" w:color="1F497D"/>
              <w:left w:val="single" w:sz="4" w:space="0" w:color="1F497D"/>
              <w:bottom w:val="single" w:sz="4" w:space="0" w:color="1F497D"/>
              <w:right w:val="single" w:sz="4" w:space="0" w:color="1F497D"/>
            </w:tcBorders>
            <w:shd w:val="clear" w:color="auto" w:fill="auto"/>
          </w:tcPr>
          <w:p w14:paraId="2ED7F942" w14:textId="78796BF3" w:rsidR="001F5D21" w:rsidRPr="003E642F" w:rsidRDefault="001F5D21" w:rsidP="001F5D21">
            <w:pPr>
              <w:pStyle w:val="TableText"/>
              <w:rPr>
                <w:rFonts w:cs="Segoe UI"/>
                <w:szCs w:val="18"/>
              </w:rPr>
            </w:pPr>
            <w:r w:rsidRPr="003E642F">
              <w:rPr>
                <w:rFonts w:cs="Segoe UI"/>
                <w:snapToGrid w:val="0"/>
                <w:szCs w:val="18"/>
              </w:rPr>
              <w:t xml:space="preserve">Full </w:t>
            </w:r>
            <w:r w:rsidR="00B026E5">
              <w:rPr>
                <w:rFonts w:cs="Segoe UI"/>
                <w:snapToGrid w:val="0"/>
                <w:szCs w:val="18"/>
              </w:rPr>
              <w:t>d</w:t>
            </w:r>
            <w:r w:rsidRPr="003E642F">
              <w:rPr>
                <w:rFonts w:cs="Segoe UI"/>
                <w:snapToGrid w:val="0"/>
                <w:szCs w:val="18"/>
              </w:rPr>
              <w:t>ate</w:t>
            </w:r>
          </w:p>
        </w:tc>
      </w:tr>
      <w:tr w:rsidR="001F5D21" w:rsidRPr="003E642F" w14:paraId="3941890D"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4FFBFA9A" w14:textId="4B8C14A3" w:rsidR="001F5D21" w:rsidRPr="003E642F" w:rsidRDefault="00B61E8A" w:rsidP="001F5D21">
            <w:pPr>
              <w:pStyle w:val="TableText"/>
              <w:rPr>
                <w:rFonts w:cs="Segoe UI"/>
                <w:b/>
                <w:szCs w:val="18"/>
              </w:rPr>
            </w:pPr>
            <w:r>
              <w:rPr>
                <w:rFonts w:cs="Segoe UI"/>
                <w:b/>
                <w:szCs w:val="18"/>
              </w:rPr>
              <w:t>Field size</w:t>
            </w:r>
          </w:p>
        </w:tc>
        <w:tc>
          <w:tcPr>
            <w:tcW w:w="1177" w:type="pct"/>
            <w:tcBorders>
              <w:top w:val="single" w:sz="4" w:space="0" w:color="1F497D"/>
              <w:left w:val="single" w:sz="4" w:space="0" w:color="1F497D"/>
              <w:bottom w:val="single" w:sz="4" w:space="0" w:color="1F497D"/>
              <w:right w:val="single" w:sz="4" w:space="0" w:color="1F497D"/>
            </w:tcBorders>
            <w:shd w:val="clear" w:color="auto" w:fill="auto"/>
          </w:tcPr>
          <w:p w14:paraId="10C9CE06" w14:textId="77777777" w:rsidR="001F5D21" w:rsidRPr="003E642F" w:rsidRDefault="001F5D21" w:rsidP="001F5D21">
            <w:pPr>
              <w:pStyle w:val="TableText"/>
              <w:rPr>
                <w:rFonts w:cs="Segoe UI"/>
                <w:snapToGrid w:val="0"/>
                <w:szCs w:val="18"/>
              </w:rPr>
            </w:pPr>
            <w:r w:rsidRPr="003E642F">
              <w:rPr>
                <w:rFonts w:cs="Segoe UI"/>
                <w:bCs/>
                <w:szCs w:val="18"/>
              </w:rPr>
              <w:t>Max</w:t>
            </w:r>
            <w:r w:rsidRPr="003E642F">
              <w:rPr>
                <w:rFonts w:cs="Segoe UI"/>
                <w:snapToGrid w:val="0"/>
                <w:szCs w:val="18"/>
              </w:rPr>
              <w:t>: 8</w:t>
            </w:r>
          </w:p>
        </w:tc>
        <w:tc>
          <w:tcPr>
            <w:tcW w:w="1617" w:type="pct"/>
            <w:tcBorders>
              <w:top w:val="single" w:sz="4" w:space="0" w:color="1F497D"/>
              <w:left w:val="single" w:sz="4" w:space="0" w:color="1F497D"/>
              <w:bottom w:val="single" w:sz="4" w:space="0" w:color="1F497D"/>
              <w:right w:val="single" w:sz="4" w:space="0" w:color="1F497D"/>
            </w:tcBorders>
            <w:shd w:val="clear" w:color="auto" w:fill="DBE5F1"/>
          </w:tcPr>
          <w:p w14:paraId="28F17B1F" w14:textId="49EF97DC" w:rsidR="001F5D21" w:rsidRPr="003E642F" w:rsidRDefault="00B61E8A" w:rsidP="001F5D21">
            <w:pPr>
              <w:pStyle w:val="TableText"/>
              <w:rPr>
                <w:rFonts w:cs="Segoe UI"/>
                <w:b/>
                <w:szCs w:val="18"/>
              </w:rPr>
            </w:pPr>
            <w:r>
              <w:rPr>
                <w:rFonts w:cs="Segoe UI"/>
                <w:b/>
                <w:szCs w:val="18"/>
              </w:rPr>
              <w:t>Representational layout</w:t>
            </w:r>
          </w:p>
        </w:tc>
        <w:tc>
          <w:tcPr>
            <w:tcW w:w="958" w:type="pct"/>
            <w:tcBorders>
              <w:top w:val="single" w:sz="4" w:space="0" w:color="1F497D"/>
              <w:left w:val="single" w:sz="4" w:space="0" w:color="1F497D"/>
              <w:bottom w:val="single" w:sz="4" w:space="0" w:color="1F497D"/>
              <w:right w:val="single" w:sz="4" w:space="0" w:color="1F497D"/>
            </w:tcBorders>
            <w:shd w:val="clear" w:color="auto" w:fill="auto"/>
          </w:tcPr>
          <w:p w14:paraId="530D1DEA" w14:textId="77777777" w:rsidR="001F5D21" w:rsidRPr="003E642F" w:rsidRDefault="001F5D21" w:rsidP="001F5D21">
            <w:pPr>
              <w:pStyle w:val="TableText"/>
              <w:rPr>
                <w:rFonts w:cs="Segoe UI"/>
                <w:snapToGrid w:val="0"/>
                <w:szCs w:val="18"/>
              </w:rPr>
            </w:pPr>
            <w:r w:rsidRPr="003E642F">
              <w:rPr>
                <w:rFonts w:cs="Segoe UI"/>
                <w:snapToGrid w:val="0"/>
                <w:szCs w:val="18"/>
              </w:rPr>
              <w:t>CCYYMMDD</w:t>
            </w:r>
          </w:p>
        </w:tc>
      </w:tr>
      <w:tr w:rsidR="001F5D21" w:rsidRPr="003E642F" w14:paraId="642DB038"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223398E8" w14:textId="4FE4E67C" w:rsidR="001F5D21" w:rsidRPr="003E642F" w:rsidRDefault="00B61E8A" w:rsidP="001F5D21">
            <w:pPr>
              <w:pStyle w:val="TableText"/>
              <w:rPr>
                <w:rFonts w:cs="Segoe UI"/>
                <w:b/>
                <w:szCs w:val="18"/>
              </w:rPr>
            </w:pPr>
            <w:r>
              <w:rPr>
                <w:rFonts w:cs="Segoe UI"/>
                <w:b/>
                <w:szCs w:val="18"/>
              </w:rPr>
              <w:t>Data domain</w:t>
            </w:r>
          </w:p>
        </w:tc>
        <w:tc>
          <w:tcPr>
            <w:tcW w:w="3752" w:type="pct"/>
            <w:gridSpan w:val="3"/>
            <w:tcBorders>
              <w:top w:val="single" w:sz="4" w:space="0" w:color="1F497D"/>
              <w:left w:val="single" w:sz="4" w:space="0" w:color="1F497D"/>
              <w:bottom w:val="single" w:sz="4" w:space="0" w:color="1F497D"/>
              <w:right w:val="single" w:sz="4" w:space="0" w:color="1F497D"/>
            </w:tcBorders>
            <w:shd w:val="clear" w:color="auto" w:fill="auto"/>
          </w:tcPr>
          <w:p w14:paraId="307DC650" w14:textId="77777777" w:rsidR="001F5D21" w:rsidRPr="003E642F" w:rsidRDefault="001F5D21" w:rsidP="001F5D21">
            <w:pPr>
              <w:pStyle w:val="TableText"/>
              <w:rPr>
                <w:rFonts w:cs="Segoe UI"/>
                <w:szCs w:val="18"/>
              </w:rPr>
            </w:pPr>
            <w:r w:rsidRPr="003E642F">
              <w:rPr>
                <w:rFonts w:cs="Segoe UI"/>
                <w:szCs w:val="18"/>
              </w:rPr>
              <w:t>A valid date</w:t>
            </w:r>
          </w:p>
        </w:tc>
      </w:tr>
      <w:tr w:rsidR="001F5D21" w:rsidRPr="003E642F" w14:paraId="1D051427"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47CE4749" w14:textId="653E3644" w:rsidR="001F5D21" w:rsidRPr="003E642F" w:rsidRDefault="00B61E8A" w:rsidP="001F5D21">
            <w:pPr>
              <w:pStyle w:val="TableText"/>
              <w:rPr>
                <w:rFonts w:cs="Segoe UI"/>
                <w:b/>
                <w:szCs w:val="18"/>
              </w:rPr>
            </w:pPr>
            <w:r>
              <w:rPr>
                <w:rFonts w:cs="Segoe UI"/>
                <w:b/>
                <w:szCs w:val="18"/>
              </w:rPr>
              <w:t>Obligation</w:t>
            </w:r>
          </w:p>
        </w:tc>
        <w:tc>
          <w:tcPr>
            <w:tcW w:w="3752" w:type="pct"/>
            <w:gridSpan w:val="3"/>
            <w:tcBorders>
              <w:top w:val="single" w:sz="4" w:space="0" w:color="1F497D"/>
              <w:left w:val="single" w:sz="4" w:space="0" w:color="1F497D"/>
              <w:bottom w:val="single" w:sz="4" w:space="0" w:color="1F497D"/>
              <w:right w:val="single" w:sz="4" w:space="0" w:color="1F497D"/>
            </w:tcBorders>
            <w:shd w:val="clear" w:color="auto" w:fill="auto"/>
          </w:tcPr>
          <w:p w14:paraId="4F91876C" w14:textId="77777777" w:rsidR="001F5D21" w:rsidRPr="003E642F" w:rsidRDefault="001F5D21" w:rsidP="001F5D21">
            <w:pPr>
              <w:pStyle w:val="TableText"/>
              <w:rPr>
                <w:rFonts w:cs="Segoe UI"/>
                <w:szCs w:val="18"/>
              </w:rPr>
            </w:pPr>
            <w:r w:rsidRPr="003E642F">
              <w:rPr>
                <w:rFonts w:cs="Segoe UI"/>
                <w:szCs w:val="18"/>
              </w:rPr>
              <w:t>Optional</w:t>
            </w:r>
          </w:p>
        </w:tc>
      </w:tr>
      <w:tr w:rsidR="001F5D21" w:rsidRPr="003E642F" w14:paraId="51EAC82C"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66E2CE71" w14:textId="101A1E09" w:rsidR="001F5D21" w:rsidRPr="003E642F" w:rsidRDefault="00B61E8A" w:rsidP="001F5D21">
            <w:pPr>
              <w:pStyle w:val="TableText"/>
              <w:rPr>
                <w:rFonts w:cs="Segoe UI"/>
                <w:b/>
                <w:szCs w:val="18"/>
              </w:rPr>
            </w:pPr>
            <w:r>
              <w:rPr>
                <w:rFonts w:cs="Segoe UI"/>
                <w:b/>
                <w:szCs w:val="18"/>
              </w:rPr>
              <w:t>Guide for use</w:t>
            </w:r>
          </w:p>
        </w:tc>
        <w:tc>
          <w:tcPr>
            <w:tcW w:w="3752" w:type="pct"/>
            <w:gridSpan w:val="3"/>
            <w:tcBorders>
              <w:top w:val="single" w:sz="4" w:space="0" w:color="1F497D"/>
              <w:left w:val="single" w:sz="4" w:space="0" w:color="1F497D"/>
              <w:bottom w:val="single" w:sz="4" w:space="0" w:color="1F497D"/>
              <w:right w:val="single" w:sz="4" w:space="0" w:color="1F497D"/>
            </w:tcBorders>
            <w:shd w:val="clear" w:color="auto" w:fill="auto"/>
          </w:tcPr>
          <w:p w14:paraId="2616C0AF" w14:textId="77777777" w:rsidR="001F5D21" w:rsidRPr="003E642F" w:rsidRDefault="001F5D21" w:rsidP="001F5D21">
            <w:pPr>
              <w:pStyle w:val="TableText"/>
              <w:rPr>
                <w:rFonts w:cs="Segoe UI"/>
                <w:szCs w:val="18"/>
              </w:rPr>
            </w:pPr>
          </w:p>
        </w:tc>
      </w:tr>
      <w:tr w:rsidR="001F5D21" w:rsidRPr="003E642F" w14:paraId="2E952E42" w14:textId="77777777" w:rsidTr="003E642F">
        <w:trPr>
          <w:cantSplit/>
        </w:trPr>
        <w:tc>
          <w:tcPr>
            <w:tcW w:w="1248" w:type="pct"/>
            <w:tcBorders>
              <w:top w:val="single" w:sz="4" w:space="0" w:color="1F497D"/>
              <w:left w:val="single" w:sz="4" w:space="0" w:color="1F497D"/>
              <w:bottom w:val="single" w:sz="4" w:space="0" w:color="1F497D"/>
              <w:right w:val="single" w:sz="4" w:space="0" w:color="1F497D"/>
            </w:tcBorders>
            <w:shd w:val="clear" w:color="auto" w:fill="DBE5F1"/>
          </w:tcPr>
          <w:p w14:paraId="370E2E94" w14:textId="7089A6BF" w:rsidR="001F5D21" w:rsidRPr="003E642F" w:rsidRDefault="00B61E8A" w:rsidP="001F5D21">
            <w:pPr>
              <w:pStyle w:val="TableText"/>
              <w:rPr>
                <w:rFonts w:cs="Segoe UI"/>
                <w:b/>
                <w:szCs w:val="18"/>
              </w:rPr>
            </w:pPr>
            <w:r>
              <w:rPr>
                <w:rFonts w:cs="Segoe UI"/>
                <w:b/>
                <w:szCs w:val="18"/>
              </w:rPr>
              <w:t>Verification rules</w:t>
            </w:r>
          </w:p>
        </w:tc>
        <w:tc>
          <w:tcPr>
            <w:tcW w:w="3752" w:type="pct"/>
            <w:gridSpan w:val="3"/>
            <w:tcBorders>
              <w:top w:val="single" w:sz="4" w:space="0" w:color="1F497D"/>
              <w:left w:val="single" w:sz="4" w:space="0" w:color="1F497D"/>
              <w:bottom w:val="single" w:sz="4" w:space="0" w:color="1F497D"/>
              <w:right w:val="single" w:sz="4" w:space="0" w:color="1F497D"/>
            </w:tcBorders>
            <w:shd w:val="clear" w:color="auto" w:fill="auto"/>
          </w:tcPr>
          <w:p w14:paraId="361DC180" w14:textId="77777777" w:rsidR="001F5D21" w:rsidRPr="003E642F" w:rsidRDefault="001F5D21" w:rsidP="001F5D21">
            <w:pPr>
              <w:pStyle w:val="TableText"/>
              <w:rPr>
                <w:rFonts w:cs="Segoe UI"/>
                <w:szCs w:val="18"/>
              </w:rPr>
            </w:pPr>
            <w:r w:rsidRPr="003E642F">
              <w:rPr>
                <w:rFonts w:cs="Segoe UI"/>
                <w:szCs w:val="18"/>
              </w:rPr>
              <w:t>Valid date only.</w:t>
            </w:r>
          </w:p>
        </w:tc>
      </w:tr>
    </w:tbl>
    <w:p w14:paraId="5724522C" w14:textId="4D3A5B2C" w:rsidR="001F5D21" w:rsidRPr="00F70B8F" w:rsidRDefault="001F5D21" w:rsidP="002479A0">
      <w:pPr>
        <w:pStyle w:val="Heading3"/>
      </w:pPr>
      <w:bookmarkStart w:id="88" w:name="_Ref365368333"/>
      <w:r w:rsidRPr="00F70B8F">
        <w:t>Date name effective to</w:t>
      </w:r>
      <w:bookmarkEnd w:id="88"/>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2014"/>
        <w:gridCol w:w="2741"/>
        <w:gridCol w:w="1408"/>
      </w:tblGrid>
      <w:tr w:rsidR="001F5D21" w:rsidRPr="003E642F" w14:paraId="2486846B"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2771366E" w14:textId="22F8AAB8" w:rsidR="001F5D21" w:rsidRPr="003E642F" w:rsidRDefault="00B61E8A" w:rsidP="001F5D21">
            <w:pPr>
              <w:pStyle w:val="TableText"/>
              <w:rPr>
                <w:rFonts w:cs="Segoe UI"/>
                <w:b/>
                <w:szCs w:val="18"/>
              </w:rPr>
            </w:pPr>
            <w:r>
              <w:rPr>
                <w:rFonts w:cs="Segoe UI"/>
                <w:b/>
                <w:szCs w:val="18"/>
              </w:rPr>
              <w:t>Definition</w:t>
            </w:r>
          </w:p>
        </w:tc>
        <w:tc>
          <w:tcPr>
            <w:tcW w:w="3703" w:type="pct"/>
            <w:gridSpan w:val="3"/>
            <w:tcBorders>
              <w:top w:val="single" w:sz="4" w:space="0" w:color="1F497D"/>
              <w:left w:val="single" w:sz="4" w:space="0" w:color="1F497D"/>
              <w:bottom w:val="single" w:sz="4" w:space="0" w:color="1F497D"/>
              <w:right w:val="single" w:sz="4" w:space="0" w:color="1F497D"/>
            </w:tcBorders>
            <w:shd w:val="clear" w:color="auto" w:fill="auto"/>
          </w:tcPr>
          <w:p w14:paraId="3D41E8A3" w14:textId="77777777" w:rsidR="001F5D21" w:rsidRPr="003E642F" w:rsidRDefault="001F5D21" w:rsidP="001F5D21">
            <w:pPr>
              <w:pStyle w:val="TableText"/>
              <w:rPr>
                <w:rFonts w:cs="Segoe UI"/>
                <w:szCs w:val="18"/>
              </w:rPr>
            </w:pPr>
            <w:r w:rsidRPr="003E642F">
              <w:rPr>
                <w:rFonts w:cs="Segoe UI"/>
                <w:snapToGrid w:val="0"/>
                <w:szCs w:val="18"/>
              </w:rPr>
              <w:t>The date the name is effective to.</w:t>
            </w:r>
          </w:p>
        </w:tc>
      </w:tr>
      <w:tr w:rsidR="001F5D21" w:rsidRPr="003E642F" w14:paraId="68C67A14"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5792B01F" w14:textId="79BCA6DF" w:rsidR="001F5D21" w:rsidRPr="003E642F" w:rsidRDefault="00B61E8A" w:rsidP="001F5D21">
            <w:pPr>
              <w:pStyle w:val="TableText"/>
              <w:rPr>
                <w:rFonts w:cs="Segoe UI"/>
                <w:b/>
                <w:szCs w:val="18"/>
              </w:rPr>
            </w:pPr>
            <w:r>
              <w:rPr>
                <w:rFonts w:cs="Segoe UI"/>
                <w:b/>
                <w:szCs w:val="18"/>
              </w:rPr>
              <w:t>Source standards</w:t>
            </w:r>
          </w:p>
        </w:tc>
        <w:tc>
          <w:tcPr>
            <w:tcW w:w="3703" w:type="pct"/>
            <w:gridSpan w:val="3"/>
            <w:tcBorders>
              <w:top w:val="single" w:sz="4" w:space="0" w:color="1F497D"/>
              <w:left w:val="single" w:sz="4" w:space="0" w:color="1F497D"/>
              <w:bottom w:val="single" w:sz="4" w:space="0" w:color="1F497D"/>
              <w:right w:val="single" w:sz="4" w:space="0" w:color="1F497D"/>
            </w:tcBorders>
            <w:shd w:val="clear" w:color="auto" w:fill="auto"/>
          </w:tcPr>
          <w:p w14:paraId="317B7865" w14:textId="652F50D2" w:rsidR="001F5D21" w:rsidRPr="003E642F" w:rsidRDefault="001F5D21" w:rsidP="002479A0">
            <w:pPr>
              <w:pStyle w:val="TableText"/>
              <w:rPr>
                <w:rFonts w:cs="Segoe UI"/>
                <w:i/>
                <w:iCs/>
                <w:szCs w:val="18"/>
              </w:rPr>
            </w:pPr>
            <w:r w:rsidRPr="003E642F">
              <w:rPr>
                <w:rFonts w:cs="Segoe UI"/>
                <w:szCs w:val="18"/>
              </w:rPr>
              <w:t>ISO 8601-1:2019</w:t>
            </w:r>
            <w:r w:rsidR="00F475B7">
              <w:rPr>
                <w:rFonts w:cs="Segoe UI"/>
                <w:szCs w:val="18"/>
              </w:rPr>
              <w:t xml:space="preserve"> </w:t>
            </w:r>
            <w:r w:rsidRPr="003E642F">
              <w:rPr>
                <w:rFonts w:cs="Segoe UI"/>
                <w:i/>
                <w:iCs/>
                <w:szCs w:val="18"/>
              </w:rPr>
              <w:t>Date and time. Representations for information interchange – Part 1: Basic rules</w:t>
            </w:r>
          </w:p>
        </w:tc>
      </w:tr>
      <w:tr w:rsidR="001F5D21" w:rsidRPr="003E642F" w14:paraId="59B514F0"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214644BB" w14:textId="12DF564E" w:rsidR="001F5D21" w:rsidRPr="003E642F" w:rsidRDefault="00B61E8A" w:rsidP="001F5D21">
            <w:pPr>
              <w:pStyle w:val="TableText"/>
              <w:rPr>
                <w:rFonts w:cs="Segoe UI"/>
                <w:b/>
                <w:szCs w:val="18"/>
              </w:rPr>
            </w:pPr>
            <w:r>
              <w:rPr>
                <w:rFonts w:cs="Segoe UI"/>
                <w:b/>
                <w:szCs w:val="18"/>
              </w:rPr>
              <w:t>Data type</w:t>
            </w:r>
          </w:p>
        </w:tc>
        <w:tc>
          <w:tcPr>
            <w:tcW w:w="1210" w:type="pct"/>
            <w:tcBorders>
              <w:top w:val="single" w:sz="4" w:space="0" w:color="1F497D"/>
              <w:left w:val="single" w:sz="4" w:space="0" w:color="1F497D"/>
              <w:bottom w:val="single" w:sz="4" w:space="0" w:color="1F497D"/>
              <w:right w:val="single" w:sz="4" w:space="0" w:color="1F497D"/>
            </w:tcBorders>
            <w:shd w:val="clear" w:color="auto" w:fill="auto"/>
          </w:tcPr>
          <w:p w14:paraId="1FC79041" w14:textId="77777777" w:rsidR="001F5D21" w:rsidRPr="003E642F" w:rsidRDefault="001F5D21" w:rsidP="001F5D21">
            <w:pPr>
              <w:pStyle w:val="TableText"/>
              <w:rPr>
                <w:rFonts w:cs="Segoe UI"/>
                <w:snapToGrid w:val="0"/>
                <w:szCs w:val="18"/>
              </w:rPr>
            </w:pPr>
            <w:r w:rsidRPr="003E642F">
              <w:rPr>
                <w:rFonts w:cs="Segoe UI"/>
                <w:snapToGrid w:val="0"/>
                <w:szCs w:val="18"/>
              </w:rPr>
              <w:t>Date</w:t>
            </w:r>
          </w:p>
        </w:tc>
        <w:tc>
          <w:tcPr>
            <w:tcW w:w="1647" w:type="pct"/>
            <w:tcBorders>
              <w:top w:val="single" w:sz="4" w:space="0" w:color="1F497D"/>
              <w:left w:val="single" w:sz="4" w:space="0" w:color="1F497D"/>
              <w:bottom w:val="single" w:sz="4" w:space="0" w:color="1F497D"/>
              <w:right w:val="single" w:sz="4" w:space="0" w:color="1F497D"/>
            </w:tcBorders>
            <w:shd w:val="clear" w:color="auto" w:fill="DBE5F1"/>
          </w:tcPr>
          <w:p w14:paraId="45F5CAAE" w14:textId="7B87D213" w:rsidR="001F5D21" w:rsidRPr="003E642F" w:rsidRDefault="00B61E8A" w:rsidP="001F5D21">
            <w:pPr>
              <w:pStyle w:val="TableText"/>
              <w:rPr>
                <w:rFonts w:cs="Segoe UI"/>
                <w:b/>
                <w:snapToGrid w:val="0"/>
                <w:szCs w:val="18"/>
              </w:rPr>
            </w:pPr>
            <w:r>
              <w:rPr>
                <w:rFonts w:cs="Segoe UI"/>
                <w:b/>
                <w:szCs w:val="18"/>
              </w:rPr>
              <w:t>Representational class</w:t>
            </w:r>
          </w:p>
        </w:tc>
        <w:tc>
          <w:tcPr>
            <w:tcW w:w="846" w:type="pct"/>
            <w:tcBorders>
              <w:top w:val="single" w:sz="4" w:space="0" w:color="1F497D"/>
              <w:left w:val="single" w:sz="4" w:space="0" w:color="1F497D"/>
              <w:bottom w:val="single" w:sz="4" w:space="0" w:color="1F497D"/>
              <w:right w:val="single" w:sz="4" w:space="0" w:color="1F497D"/>
            </w:tcBorders>
            <w:shd w:val="clear" w:color="auto" w:fill="auto"/>
          </w:tcPr>
          <w:p w14:paraId="016D507A" w14:textId="633C78C1" w:rsidR="001F5D21" w:rsidRPr="003E642F" w:rsidRDefault="001F5D21" w:rsidP="001F5D21">
            <w:pPr>
              <w:pStyle w:val="TableText"/>
              <w:rPr>
                <w:rFonts w:cs="Segoe UI"/>
                <w:szCs w:val="18"/>
              </w:rPr>
            </w:pPr>
            <w:r w:rsidRPr="003E642F">
              <w:rPr>
                <w:rFonts w:cs="Segoe UI"/>
                <w:snapToGrid w:val="0"/>
                <w:szCs w:val="18"/>
              </w:rPr>
              <w:t xml:space="preserve">Full </w:t>
            </w:r>
            <w:r w:rsidR="00B026E5">
              <w:rPr>
                <w:rFonts w:cs="Segoe UI"/>
                <w:snapToGrid w:val="0"/>
                <w:szCs w:val="18"/>
              </w:rPr>
              <w:t>d</w:t>
            </w:r>
            <w:r w:rsidRPr="003E642F">
              <w:rPr>
                <w:rFonts w:cs="Segoe UI"/>
                <w:snapToGrid w:val="0"/>
                <w:szCs w:val="18"/>
              </w:rPr>
              <w:t>ate</w:t>
            </w:r>
          </w:p>
        </w:tc>
      </w:tr>
      <w:tr w:rsidR="001F5D21" w:rsidRPr="003E642F" w14:paraId="28A1827A"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12F11302" w14:textId="27A9EC59" w:rsidR="001F5D21" w:rsidRPr="003E642F" w:rsidRDefault="00B61E8A" w:rsidP="001F5D21">
            <w:pPr>
              <w:pStyle w:val="TableText"/>
              <w:rPr>
                <w:rFonts w:cs="Segoe UI"/>
                <w:b/>
                <w:szCs w:val="18"/>
              </w:rPr>
            </w:pPr>
            <w:r>
              <w:rPr>
                <w:rFonts w:cs="Segoe UI"/>
                <w:b/>
                <w:szCs w:val="18"/>
              </w:rPr>
              <w:t>Field size</w:t>
            </w:r>
          </w:p>
        </w:tc>
        <w:tc>
          <w:tcPr>
            <w:tcW w:w="1210" w:type="pct"/>
            <w:tcBorders>
              <w:top w:val="single" w:sz="4" w:space="0" w:color="1F497D"/>
              <w:left w:val="single" w:sz="4" w:space="0" w:color="1F497D"/>
              <w:bottom w:val="single" w:sz="4" w:space="0" w:color="1F497D"/>
              <w:right w:val="single" w:sz="4" w:space="0" w:color="1F497D"/>
            </w:tcBorders>
            <w:shd w:val="clear" w:color="auto" w:fill="auto"/>
          </w:tcPr>
          <w:p w14:paraId="4572EE2C" w14:textId="77777777" w:rsidR="001F5D21" w:rsidRPr="003E642F" w:rsidRDefault="001F5D21" w:rsidP="001F5D21">
            <w:pPr>
              <w:pStyle w:val="TableText"/>
              <w:rPr>
                <w:rFonts w:cs="Segoe UI"/>
                <w:snapToGrid w:val="0"/>
                <w:szCs w:val="18"/>
              </w:rPr>
            </w:pPr>
            <w:r w:rsidRPr="003E642F">
              <w:rPr>
                <w:rFonts w:cs="Segoe UI"/>
                <w:bCs/>
                <w:szCs w:val="18"/>
              </w:rPr>
              <w:t>Max</w:t>
            </w:r>
            <w:r w:rsidRPr="003E642F">
              <w:rPr>
                <w:rFonts w:cs="Segoe UI"/>
                <w:snapToGrid w:val="0"/>
                <w:szCs w:val="18"/>
              </w:rPr>
              <w:t>: 8</w:t>
            </w:r>
          </w:p>
        </w:tc>
        <w:tc>
          <w:tcPr>
            <w:tcW w:w="1647" w:type="pct"/>
            <w:tcBorders>
              <w:top w:val="single" w:sz="4" w:space="0" w:color="1F497D"/>
              <w:left w:val="single" w:sz="4" w:space="0" w:color="1F497D"/>
              <w:bottom w:val="single" w:sz="4" w:space="0" w:color="1F497D"/>
              <w:right w:val="single" w:sz="4" w:space="0" w:color="1F497D"/>
            </w:tcBorders>
            <w:shd w:val="clear" w:color="auto" w:fill="DBE5F1"/>
          </w:tcPr>
          <w:p w14:paraId="6527DB89" w14:textId="61229E5D" w:rsidR="001F5D21" w:rsidRPr="003E642F" w:rsidRDefault="00B61E8A" w:rsidP="001F5D21">
            <w:pPr>
              <w:pStyle w:val="TableText"/>
              <w:rPr>
                <w:rFonts w:cs="Segoe UI"/>
                <w:b/>
                <w:szCs w:val="18"/>
              </w:rPr>
            </w:pPr>
            <w:r>
              <w:rPr>
                <w:rFonts w:cs="Segoe UI"/>
                <w:b/>
                <w:szCs w:val="18"/>
              </w:rPr>
              <w:t>Representational layout</w:t>
            </w:r>
          </w:p>
        </w:tc>
        <w:tc>
          <w:tcPr>
            <w:tcW w:w="846" w:type="pct"/>
            <w:tcBorders>
              <w:top w:val="single" w:sz="4" w:space="0" w:color="1F497D"/>
              <w:left w:val="single" w:sz="4" w:space="0" w:color="1F497D"/>
              <w:bottom w:val="single" w:sz="4" w:space="0" w:color="1F497D"/>
              <w:right w:val="single" w:sz="4" w:space="0" w:color="1F497D"/>
            </w:tcBorders>
            <w:shd w:val="clear" w:color="auto" w:fill="auto"/>
          </w:tcPr>
          <w:p w14:paraId="451DF089" w14:textId="77777777" w:rsidR="001F5D21" w:rsidRPr="003E642F" w:rsidRDefault="001F5D21" w:rsidP="001F5D21">
            <w:pPr>
              <w:pStyle w:val="TableText"/>
              <w:rPr>
                <w:rFonts w:cs="Segoe UI"/>
                <w:snapToGrid w:val="0"/>
                <w:szCs w:val="18"/>
              </w:rPr>
            </w:pPr>
            <w:r w:rsidRPr="003E642F">
              <w:rPr>
                <w:rFonts w:cs="Segoe UI"/>
                <w:snapToGrid w:val="0"/>
                <w:szCs w:val="18"/>
              </w:rPr>
              <w:t>CCYYMMDD</w:t>
            </w:r>
          </w:p>
        </w:tc>
      </w:tr>
      <w:tr w:rsidR="001F5D21" w:rsidRPr="003E642F" w14:paraId="1473AAB1"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57173977" w14:textId="709177DC" w:rsidR="001F5D21" w:rsidRPr="003E642F" w:rsidRDefault="00B61E8A" w:rsidP="001F5D21">
            <w:pPr>
              <w:pStyle w:val="TableText"/>
              <w:rPr>
                <w:rFonts w:cs="Segoe UI"/>
                <w:b/>
                <w:szCs w:val="18"/>
              </w:rPr>
            </w:pPr>
            <w:r>
              <w:rPr>
                <w:rFonts w:cs="Segoe UI"/>
                <w:b/>
                <w:szCs w:val="18"/>
              </w:rPr>
              <w:t>Data domain</w:t>
            </w:r>
          </w:p>
        </w:tc>
        <w:tc>
          <w:tcPr>
            <w:tcW w:w="3703" w:type="pct"/>
            <w:gridSpan w:val="3"/>
            <w:tcBorders>
              <w:top w:val="single" w:sz="4" w:space="0" w:color="1F497D"/>
              <w:left w:val="single" w:sz="4" w:space="0" w:color="1F497D"/>
              <w:bottom w:val="single" w:sz="4" w:space="0" w:color="1F497D"/>
              <w:right w:val="single" w:sz="4" w:space="0" w:color="1F497D"/>
            </w:tcBorders>
            <w:shd w:val="clear" w:color="auto" w:fill="auto"/>
          </w:tcPr>
          <w:p w14:paraId="31047E72" w14:textId="77777777" w:rsidR="001F5D21" w:rsidRPr="003E642F" w:rsidRDefault="001F5D21" w:rsidP="001F5D21">
            <w:pPr>
              <w:pStyle w:val="TableText"/>
              <w:rPr>
                <w:rFonts w:cs="Segoe UI"/>
                <w:szCs w:val="18"/>
              </w:rPr>
            </w:pPr>
            <w:r w:rsidRPr="003E642F">
              <w:rPr>
                <w:rFonts w:cs="Segoe UI"/>
                <w:szCs w:val="18"/>
              </w:rPr>
              <w:t>A valid date</w:t>
            </w:r>
          </w:p>
        </w:tc>
      </w:tr>
      <w:tr w:rsidR="001F5D21" w:rsidRPr="003E642F" w14:paraId="41956148"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34680285" w14:textId="191F26B6" w:rsidR="001F5D21" w:rsidRPr="003E642F" w:rsidRDefault="00B61E8A" w:rsidP="001F5D21">
            <w:pPr>
              <w:pStyle w:val="TableText"/>
              <w:rPr>
                <w:rFonts w:cs="Segoe UI"/>
                <w:b/>
                <w:szCs w:val="18"/>
              </w:rPr>
            </w:pPr>
            <w:r>
              <w:rPr>
                <w:rFonts w:cs="Segoe UI"/>
                <w:b/>
                <w:szCs w:val="18"/>
              </w:rPr>
              <w:t>Obligation</w:t>
            </w:r>
          </w:p>
        </w:tc>
        <w:tc>
          <w:tcPr>
            <w:tcW w:w="3703" w:type="pct"/>
            <w:gridSpan w:val="3"/>
            <w:tcBorders>
              <w:top w:val="single" w:sz="4" w:space="0" w:color="1F497D"/>
              <w:left w:val="single" w:sz="4" w:space="0" w:color="1F497D"/>
              <w:bottom w:val="single" w:sz="4" w:space="0" w:color="1F497D"/>
              <w:right w:val="single" w:sz="4" w:space="0" w:color="1F497D"/>
            </w:tcBorders>
            <w:shd w:val="clear" w:color="auto" w:fill="auto"/>
          </w:tcPr>
          <w:p w14:paraId="15358754" w14:textId="77777777" w:rsidR="001F5D21" w:rsidRPr="003E642F" w:rsidRDefault="001F5D21" w:rsidP="001F5D21">
            <w:pPr>
              <w:pStyle w:val="TableText"/>
              <w:rPr>
                <w:rFonts w:cs="Segoe UI"/>
                <w:szCs w:val="18"/>
              </w:rPr>
            </w:pPr>
            <w:r w:rsidRPr="003E642F">
              <w:rPr>
                <w:rFonts w:cs="Segoe UI"/>
                <w:szCs w:val="18"/>
              </w:rPr>
              <w:t>Optional</w:t>
            </w:r>
          </w:p>
        </w:tc>
      </w:tr>
      <w:tr w:rsidR="001F5D21" w:rsidRPr="003E642F" w14:paraId="5ABBB5D0"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1AC1D0BD" w14:textId="557F465E" w:rsidR="001F5D21" w:rsidRPr="003E642F" w:rsidRDefault="00B61E8A" w:rsidP="001F5D21">
            <w:pPr>
              <w:pStyle w:val="TableText"/>
              <w:rPr>
                <w:rFonts w:cs="Segoe UI"/>
                <w:b/>
                <w:szCs w:val="18"/>
              </w:rPr>
            </w:pPr>
            <w:r>
              <w:rPr>
                <w:rFonts w:cs="Segoe UI"/>
                <w:b/>
                <w:szCs w:val="18"/>
              </w:rPr>
              <w:t>Guide for use</w:t>
            </w:r>
          </w:p>
        </w:tc>
        <w:tc>
          <w:tcPr>
            <w:tcW w:w="3703" w:type="pct"/>
            <w:gridSpan w:val="3"/>
            <w:tcBorders>
              <w:top w:val="single" w:sz="4" w:space="0" w:color="1F497D"/>
              <w:left w:val="single" w:sz="4" w:space="0" w:color="1F497D"/>
              <w:bottom w:val="single" w:sz="4" w:space="0" w:color="1F497D"/>
              <w:right w:val="single" w:sz="4" w:space="0" w:color="1F497D"/>
            </w:tcBorders>
            <w:shd w:val="clear" w:color="auto" w:fill="auto"/>
          </w:tcPr>
          <w:p w14:paraId="1871A460" w14:textId="77777777" w:rsidR="001F5D21" w:rsidRPr="003E642F" w:rsidRDefault="001F5D21" w:rsidP="001F5D21">
            <w:pPr>
              <w:pStyle w:val="TableText"/>
              <w:rPr>
                <w:rFonts w:cs="Segoe UI"/>
                <w:szCs w:val="18"/>
              </w:rPr>
            </w:pPr>
          </w:p>
        </w:tc>
      </w:tr>
      <w:tr w:rsidR="001F5D21" w:rsidRPr="003E642F" w14:paraId="51B7CE88" w14:textId="77777777" w:rsidTr="001F5D21">
        <w:trPr>
          <w:cantSplit/>
        </w:trPr>
        <w:tc>
          <w:tcPr>
            <w:tcW w:w="1297" w:type="pct"/>
            <w:tcBorders>
              <w:top w:val="single" w:sz="4" w:space="0" w:color="1F497D"/>
              <w:left w:val="single" w:sz="4" w:space="0" w:color="1F497D"/>
              <w:bottom w:val="single" w:sz="4" w:space="0" w:color="1F497D"/>
              <w:right w:val="single" w:sz="4" w:space="0" w:color="1F497D"/>
            </w:tcBorders>
            <w:shd w:val="clear" w:color="auto" w:fill="DBE5F1"/>
          </w:tcPr>
          <w:p w14:paraId="6E3ADC94" w14:textId="7BE81253" w:rsidR="001F5D21" w:rsidRPr="003E642F" w:rsidRDefault="00B61E8A" w:rsidP="001F5D21">
            <w:pPr>
              <w:pStyle w:val="TableText"/>
              <w:rPr>
                <w:rFonts w:cs="Segoe UI"/>
                <w:b/>
                <w:szCs w:val="18"/>
              </w:rPr>
            </w:pPr>
            <w:r>
              <w:rPr>
                <w:rFonts w:cs="Segoe UI"/>
                <w:b/>
                <w:szCs w:val="18"/>
              </w:rPr>
              <w:t>Verification rules</w:t>
            </w:r>
          </w:p>
        </w:tc>
        <w:tc>
          <w:tcPr>
            <w:tcW w:w="3703" w:type="pct"/>
            <w:gridSpan w:val="3"/>
            <w:tcBorders>
              <w:top w:val="single" w:sz="4" w:space="0" w:color="1F497D"/>
              <w:left w:val="single" w:sz="4" w:space="0" w:color="1F497D"/>
              <w:bottom w:val="single" w:sz="4" w:space="0" w:color="1F497D"/>
              <w:right w:val="single" w:sz="4" w:space="0" w:color="1F497D"/>
            </w:tcBorders>
            <w:shd w:val="clear" w:color="auto" w:fill="auto"/>
          </w:tcPr>
          <w:p w14:paraId="632D08CF" w14:textId="77777777" w:rsidR="001F5D21" w:rsidRPr="003E642F" w:rsidRDefault="001F5D21" w:rsidP="001F5D21">
            <w:pPr>
              <w:pStyle w:val="TableText"/>
              <w:rPr>
                <w:rFonts w:cs="Segoe UI"/>
                <w:szCs w:val="18"/>
              </w:rPr>
            </w:pPr>
            <w:r w:rsidRPr="003E642F">
              <w:rPr>
                <w:rFonts w:cs="Segoe UI"/>
                <w:szCs w:val="18"/>
              </w:rPr>
              <w:t>Valid date only.</w:t>
            </w:r>
          </w:p>
        </w:tc>
      </w:tr>
    </w:tbl>
    <w:p w14:paraId="137B0F60" w14:textId="77777777" w:rsidR="001F5D21" w:rsidRPr="00F70B8F" w:rsidRDefault="001F5D21" w:rsidP="001F5D21">
      <w:pPr>
        <w:rPr>
          <w:rFonts w:cs="Segoe UI"/>
        </w:rPr>
      </w:pPr>
    </w:p>
    <w:p w14:paraId="730992CA" w14:textId="313E3834" w:rsidR="001F5D21" w:rsidRPr="00F70B8F" w:rsidRDefault="001F5D21" w:rsidP="002479A0">
      <w:pPr>
        <w:pStyle w:val="Heading2"/>
      </w:pPr>
      <w:bookmarkStart w:id="89" w:name="_Ref340136206"/>
      <w:bookmarkStart w:id="90" w:name="_Ref340136221"/>
      <w:bookmarkStart w:id="91" w:name="_Toc367446907"/>
      <w:bookmarkStart w:id="92" w:name="_Toc16255186"/>
      <w:bookmarkStart w:id="93" w:name="_Toc16587623"/>
      <w:bookmarkStart w:id="94" w:name="_Toc316562880"/>
      <w:bookmarkEnd w:id="86"/>
      <w:bookmarkEnd w:id="87"/>
      <w:r w:rsidRPr="00F70B8F">
        <w:lastRenderedPageBreak/>
        <w:t>Birth date and place</w:t>
      </w:r>
      <w:bookmarkEnd w:id="89"/>
      <w:bookmarkEnd w:id="90"/>
      <w:bookmarkEnd w:id="91"/>
      <w:bookmarkEnd w:id="92"/>
      <w:bookmarkEnd w:id="93"/>
    </w:p>
    <w:p w14:paraId="51514312" w14:textId="77777777" w:rsidR="001F5D21" w:rsidRPr="00F70B8F" w:rsidRDefault="001F5D21" w:rsidP="001F5D21">
      <w:pPr>
        <w:spacing w:after="120"/>
        <w:rPr>
          <w:rFonts w:cs="Segoe UI"/>
        </w:rPr>
      </w:pPr>
      <w:r w:rsidRPr="00F70B8F">
        <w:rPr>
          <w:rFonts w:cs="Segoe UI"/>
        </w:rPr>
        <w:t>A patient’s birth details are captured using a combination of the following data elements:</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147"/>
        <w:gridCol w:w="4148"/>
      </w:tblGrid>
      <w:tr w:rsidR="001F5D21" w:rsidRPr="00F70B8F" w14:paraId="6CCAA7AA" w14:textId="77777777" w:rsidTr="001F5D21">
        <w:trPr>
          <w:cantSplit/>
        </w:trPr>
        <w:tc>
          <w:tcPr>
            <w:tcW w:w="2500" w:type="pct"/>
            <w:shd w:val="clear" w:color="auto" w:fill="DBE5F1"/>
          </w:tcPr>
          <w:p w14:paraId="3586F4C3" w14:textId="77777777" w:rsidR="001F5D21" w:rsidRPr="00F70B8F" w:rsidRDefault="001F5D21" w:rsidP="001F5D21">
            <w:pPr>
              <w:pStyle w:val="TableText"/>
              <w:jc w:val="center"/>
              <w:rPr>
                <w:rFonts w:cs="Segoe UI"/>
                <w:b/>
              </w:rPr>
            </w:pPr>
            <w:r w:rsidRPr="00F70B8F">
              <w:rPr>
                <w:rFonts w:cs="Segoe UI"/>
                <w:b/>
              </w:rPr>
              <w:t>Data element</w:t>
            </w:r>
          </w:p>
        </w:tc>
        <w:tc>
          <w:tcPr>
            <w:tcW w:w="2500" w:type="pct"/>
            <w:shd w:val="clear" w:color="auto" w:fill="DBE5F1"/>
          </w:tcPr>
          <w:p w14:paraId="1568B3E9" w14:textId="77777777" w:rsidR="001F5D21" w:rsidRPr="00F70B8F" w:rsidRDefault="001F5D21" w:rsidP="001F5D21">
            <w:pPr>
              <w:pStyle w:val="TableText"/>
              <w:jc w:val="center"/>
              <w:rPr>
                <w:rFonts w:cs="Segoe UI"/>
                <w:b/>
              </w:rPr>
            </w:pPr>
            <w:r w:rsidRPr="00F70B8F">
              <w:rPr>
                <w:rFonts w:cs="Segoe UI"/>
                <w:b/>
              </w:rPr>
              <w:t>Data element</w:t>
            </w:r>
          </w:p>
        </w:tc>
      </w:tr>
      <w:tr w:rsidR="001F5D21" w:rsidRPr="00F70B8F" w14:paraId="43D2541A" w14:textId="77777777" w:rsidTr="001F5D21">
        <w:trPr>
          <w:cantSplit/>
        </w:trPr>
        <w:tc>
          <w:tcPr>
            <w:tcW w:w="2500" w:type="pct"/>
            <w:shd w:val="clear" w:color="auto" w:fill="auto"/>
          </w:tcPr>
          <w:p w14:paraId="358F238A" w14:textId="1C97BDD3" w:rsidR="001F5D21" w:rsidRPr="00F70B8F" w:rsidRDefault="00751D4E" w:rsidP="002479A0">
            <w:pPr>
              <w:pStyle w:val="TableText"/>
              <w:ind w:left="567" w:hanging="567"/>
              <w:rPr>
                <w:rFonts w:cs="Segoe UI"/>
              </w:rPr>
            </w:pPr>
            <w:r>
              <w:rPr>
                <w:rFonts w:cs="Segoe UI"/>
              </w:rPr>
              <w:fldChar w:fldCharType="begin"/>
            </w:r>
            <w:r>
              <w:rPr>
                <w:rFonts w:cs="Segoe UI"/>
              </w:rPr>
              <w:instrText xml:space="preserve"> REF _Ref340134474 \n \h </w:instrText>
            </w:r>
            <w:r>
              <w:rPr>
                <w:rFonts w:cs="Segoe UI"/>
              </w:rPr>
            </w:r>
            <w:r>
              <w:rPr>
                <w:rFonts w:cs="Segoe UI"/>
              </w:rPr>
              <w:fldChar w:fldCharType="separate"/>
            </w:r>
            <w:r w:rsidR="00EC3460">
              <w:rPr>
                <w:rFonts w:cs="Segoe UI"/>
              </w:rPr>
              <w:t>2.3.1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_Ref340134474 \h  \* MERGEFORMAT </w:instrText>
            </w:r>
            <w:r w:rsidR="001F5D21" w:rsidRPr="00F70B8F">
              <w:rPr>
                <w:rFonts w:cs="Segoe UI"/>
              </w:rPr>
            </w:r>
            <w:r w:rsidR="001F5D21" w:rsidRPr="00F70B8F">
              <w:rPr>
                <w:rFonts w:cs="Segoe UI"/>
              </w:rPr>
              <w:fldChar w:fldCharType="separate"/>
            </w:r>
            <w:r w:rsidR="00EC3460" w:rsidRPr="00EC3460">
              <w:rPr>
                <w:rFonts w:cs="Segoe UI"/>
              </w:rPr>
              <w:t>Date of birth</w:t>
            </w:r>
            <w:r w:rsidR="001F5D21" w:rsidRPr="00F70B8F">
              <w:rPr>
                <w:rFonts w:cs="Segoe UI"/>
              </w:rPr>
              <w:fldChar w:fldCharType="end"/>
            </w:r>
          </w:p>
        </w:tc>
        <w:tc>
          <w:tcPr>
            <w:tcW w:w="2500" w:type="pct"/>
            <w:shd w:val="clear" w:color="auto" w:fill="auto"/>
          </w:tcPr>
          <w:p w14:paraId="4F53257F" w14:textId="3658B38E" w:rsidR="001F5D21" w:rsidRPr="00F70B8F" w:rsidRDefault="00751D4E" w:rsidP="002479A0">
            <w:pPr>
              <w:pStyle w:val="TableText"/>
              <w:ind w:left="567" w:hanging="567"/>
              <w:rPr>
                <w:rFonts w:cs="Segoe UI"/>
              </w:rPr>
            </w:pPr>
            <w:r>
              <w:rPr>
                <w:rFonts w:cs="Segoe UI"/>
              </w:rPr>
              <w:fldChar w:fldCharType="begin"/>
            </w:r>
            <w:r>
              <w:rPr>
                <w:rFonts w:cs="Segoe UI"/>
              </w:rPr>
              <w:instrText xml:space="preserve"> REF _Ref365444744 \n \h </w:instrText>
            </w:r>
            <w:r>
              <w:rPr>
                <w:rFonts w:cs="Segoe UI"/>
              </w:rPr>
            </w:r>
            <w:r>
              <w:rPr>
                <w:rFonts w:cs="Segoe UI"/>
              </w:rPr>
              <w:fldChar w:fldCharType="separate"/>
            </w:r>
            <w:r w:rsidR="00EC3460">
              <w:rPr>
                <w:rFonts w:cs="Segoe UI"/>
              </w:rPr>
              <w:t>2.3.4</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_Ref365444744 \h  \* MERGEFORMAT </w:instrText>
            </w:r>
            <w:r w:rsidR="001F5D21" w:rsidRPr="00F70B8F">
              <w:rPr>
                <w:rFonts w:cs="Segoe UI"/>
              </w:rPr>
            </w:r>
            <w:r w:rsidR="001F5D21" w:rsidRPr="00F70B8F">
              <w:rPr>
                <w:rFonts w:cs="Segoe UI"/>
              </w:rPr>
              <w:fldChar w:fldCharType="separate"/>
            </w:r>
            <w:r w:rsidR="00EC3460" w:rsidRPr="00EC3460">
              <w:rPr>
                <w:rFonts w:cs="Segoe UI"/>
              </w:rPr>
              <w:t>Country of birth code</w:t>
            </w:r>
            <w:r w:rsidR="001F5D21" w:rsidRPr="00F70B8F">
              <w:rPr>
                <w:rFonts w:cs="Segoe UI"/>
              </w:rPr>
              <w:fldChar w:fldCharType="end"/>
            </w:r>
          </w:p>
        </w:tc>
      </w:tr>
      <w:tr w:rsidR="001F5D21" w:rsidRPr="00F70B8F" w14:paraId="47A2DD86" w14:textId="77777777" w:rsidTr="001F5D21">
        <w:trPr>
          <w:cantSplit/>
        </w:trPr>
        <w:tc>
          <w:tcPr>
            <w:tcW w:w="2500" w:type="pct"/>
            <w:shd w:val="clear" w:color="auto" w:fill="auto"/>
          </w:tcPr>
          <w:p w14:paraId="76F1308D" w14:textId="65AD7A79" w:rsidR="001F5D21" w:rsidRPr="00F70B8F" w:rsidRDefault="00751D4E" w:rsidP="002479A0">
            <w:pPr>
              <w:pStyle w:val="TableText"/>
              <w:ind w:left="567" w:hanging="567"/>
              <w:rPr>
                <w:rFonts w:cs="Segoe UI"/>
              </w:rPr>
            </w:pPr>
            <w:r>
              <w:rPr>
                <w:rFonts w:cs="Segoe UI"/>
              </w:rPr>
              <w:fldChar w:fldCharType="begin"/>
            </w:r>
            <w:r>
              <w:rPr>
                <w:rFonts w:cs="Segoe UI"/>
              </w:rPr>
              <w:instrText xml:space="preserve"> REF _Ref340134813 \n \h </w:instrText>
            </w:r>
            <w:r>
              <w:rPr>
                <w:rFonts w:cs="Segoe UI"/>
              </w:rPr>
            </w:r>
            <w:r>
              <w:rPr>
                <w:rFonts w:cs="Segoe UI"/>
              </w:rPr>
              <w:fldChar w:fldCharType="separate"/>
            </w:r>
            <w:r w:rsidR="00EC3460">
              <w:rPr>
                <w:rFonts w:cs="Segoe UI"/>
              </w:rPr>
              <w:t>2.3.2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_Ref340134813 \h  \* MERGEFORMAT </w:instrText>
            </w:r>
            <w:r w:rsidR="001F5D21" w:rsidRPr="00F70B8F">
              <w:rPr>
                <w:rFonts w:cs="Segoe UI"/>
              </w:rPr>
            </w:r>
            <w:r w:rsidR="001F5D21" w:rsidRPr="00F70B8F">
              <w:rPr>
                <w:rFonts w:cs="Segoe UI"/>
              </w:rPr>
              <w:fldChar w:fldCharType="separate"/>
            </w:r>
            <w:r w:rsidR="00EC3460" w:rsidRPr="00EC3460">
              <w:rPr>
                <w:rFonts w:cs="Segoe UI"/>
              </w:rPr>
              <w:t>Date of birth information source</w:t>
            </w:r>
            <w:r w:rsidR="001F5D21" w:rsidRPr="00F70B8F">
              <w:rPr>
                <w:rFonts w:cs="Segoe UI"/>
              </w:rPr>
              <w:fldChar w:fldCharType="end"/>
            </w:r>
          </w:p>
        </w:tc>
        <w:tc>
          <w:tcPr>
            <w:tcW w:w="2500" w:type="pct"/>
            <w:shd w:val="clear" w:color="auto" w:fill="auto"/>
          </w:tcPr>
          <w:p w14:paraId="1DE07986" w14:textId="1319D1BD" w:rsidR="001F5D21" w:rsidRPr="00F70B8F" w:rsidRDefault="00751D4E" w:rsidP="002479A0">
            <w:pPr>
              <w:pStyle w:val="TableText"/>
              <w:ind w:left="567" w:hanging="567"/>
              <w:rPr>
                <w:rFonts w:cs="Segoe UI"/>
              </w:rPr>
            </w:pPr>
            <w:r>
              <w:rPr>
                <w:rFonts w:cs="Segoe UI"/>
              </w:rPr>
              <w:fldChar w:fldCharType="begin"/>
            </w:r>
            <w:r>
              <w:rPr>
                <w:rFonts w:cs="Segoe UI"/>
              </w:rPr>
              <w:instrText xml:space="preserve"> REF _Ref365444755 \n \h </w:instrText>
            </w:r>
            <w:r>
              <w:rPr>
                <w:rFonts w:cs="Segoe UI"/>
              </w:rPr>
            </w:r>
            <w:r>
              <w:rPr>
                <w:rFonts w:cs="Segoe UI"/>
              </w:rPr>
              <w:fldChar w:fldCharType="separate"/>
            </w:r>
            <w:r w:rsidR="00EC3460">
              <w:rPr>
                <w:rFonts w:cs="Segoe UI"/>
              </w:rPr>
              <w:t>2.3.5</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_Ref365444755 \h  \* MERGEFORMAT </w:instrText>
            </w:r>
            <w:r w:rsidR="001F5D21" w:rsidRPr="00F70B8F">
              <w:rPr>
                <w:rFonts w:cs="Segoe UI"/>
              </w:rPr>
            </w:r>
            <w:r w:rsidR="001F5D21" w:rsidRPr="00F70B8F">
              <w:rPr>
                <w:rFonts w:cs="Segoe UI"/>
              </w:rPr>
              <w:fldChar w:fldCharType="separate"/>
            </w:r>
            <w:r w:rsidR="00EC3460" w:rsidRPr="00EC3460">
              <w:rPr>
                <w:rFonts w:cs="Segoe UI"/>
              </w:rPr>
              <w:t>Country of birth information source</w:t>
            </w:r>
            <w:r w:rsidR="001F5D21" w:rsidRPr="00F70B8F">
              <w:rPr>
                <w:rFonts w:cs="Segoe UI"/>
              </w:rPr>
              <w:fldChar w:fldCharType="end"/>
            </w:r>
          </w:p>
        </w:tc>
      </w:tr>
      <w:tr w:rsidR="001F5D21" w:rsidRPr="00F70B8F" w14:paraId="38E184FA" w14:textId="77777777" w:rsidTr="001F5D21">
        <w:trPr>
          <w:cantSplit/>
        </w:trPr>
        <w:tc>
          <w:tcPr>
            <w:tcW w:w="2500" w:type="pct"/>
            <w:shd w:val="clear" w:color="auto" w:fill="auto"/>
          </w:tcPr>
          <w:p w14:paraId="4E194155" w14:textId="1BDF7D30" w:rsidR="001F5D21" w:rsidRPr="00F70B8F" w:rsidRDefault="00751D4E" w:rsidP="002479A0">
            <w:pPr>
              <w:pStyle w:val="TableText"/>
              <w:ind w:left="567" w:hanging="567"/>
              <w:rPr>
                <w:rFonts w:cs="Segoe UI"/>
              </w:rPr>
            </w:pPr>
            <w:r>
              <w:rPr>
                <w:rFonts w:cs="Segoe UI"/>
              </w:rPr>
              <w:fldChar w:fldCharType="begin"/>
            </w:r>
            <w:r>
              <w:rPr>
                <w:rFonts w:cs="Segoe UI"/>
              </w:rPr>
              <w:instrText xml:space="preserve"> REF _Ref340134839 \n \h </w:instrText>
            </w:r>
            <w:r>
              <w:rPr>
                <w:rFonts w:cs="Segoe UI"/>
              </w:rPr>
            </w:r>
            <w:r>
              <w:rPr>
                <w:rFonts w:cs="Segoe UI"/>
              </w:rPr>
              <w:fldChar w:fldCharType="separate"/>
            </w:r>
            <w:r w:rsidR="00EC3460">
              <w:rPr>
                <w:rFonts w:cs="Segoe UI"/>
              </w:rPr>
              <w:t>2.3.3</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_Ref340134839 \h  \* MERGEFORMAT </w:instrText>
            </w:r>
            <w:r w:rsidR="001F5D21" w:rsidRPr="00F70B8F">
              <w:rPr>
                <w:rFonts w:cs="Segoe UI"/>
              </w:rPr>
            </w:r>
            <w:r w:rsidR="001F5D21" w:rsidRPr="00F70B8F">
              <w:rPr>
                <w:rFonts w:cs="Segoe UI"/>
              </w:rPr>
              <w:fldChar w:fldCharType="separate"/>
            </w:r>
            <w:r w:rsidR="00EC3460" w:rsidRPr="00EC3460">
              <w:rPr>
                <w:rFonts w:cs="Segoe UI"/>
              </w:rPr>
              <w:t>Place of birth</w:t>
            </w:r>
            <w:r w:rsidR="001F5D21" w:rsidRPr="00F70B8F">
              <w:rPr>
                <w:rFonts w:cs="Segoe UI"/>
              </w:rPr>
              <w:fldChar w:fldCharType="end"/>
            </w:r>
          </w:p>
        </w:tc>
        <w:tc>
          <w:tcPr>
            <w:tcW w:w="2500" w:type="pct"/>
            <w:shd w:val="clear" w:color="auto" w:fill="auto"/>
          </w:tcPr>
          <w:p w14:paraId="39EC4A0C" w14:textId="77777777" w:rsidR="001F5D21" w:rsidRPr="00F70B8F" w:rsidRDefault="001F5D21" w:rsidP="002479A0">
            <w:pPr>
              <w:pStyle w:val="TableText"/>
              <w:ind w:left="567" w:hanging="567"/>
              <w:rPr>
                <w:rFonts w:cs="Segoe UI"/>
              </w:rPr>
            </w:pPr>
          </w:p>
        </w:tc>
      </w:tr>
    </w:tbl>
    <w:p w14:paraId="17AF5A9F" w14:textId="54061FB7" w:rsidR="001F5D21" w:rsidRPr="00F70B8F" w:rsidRDefault="001F5D21" w:rsidP="002479A0">
      <w:pPr>
        <w:pStyle w:val="Heading3"/>
      </w:pPr>
      <w:bookmarkStart w:id="95" w:name="_Ref340134474"/>
      <w:bookmarkEnd w:id="94"/>
      <w:r w:rsidRPr="00F70B8F">
        <w:t>Date of birth</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762"/>
        <w:gridCol w:w="2742"/>
        <w:gridCol w:w="1760"/>
      </w:tblGrid>
      <w:tr w:rsidR="001F5D21" w:rsidRPr="003E642F" w14:paraId="02A9433F"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D3443E1" w14:textId="52744BB3" w:rsidR="001F5D21" w:rsidRPr="003E642F" w:rsidRDefault="00B61E8A" w:rsidP="001F5D21">
            <w:pPr>
              <w:pStyle w:val="TableText"/>
              <w:rPr>
                <w:rFonts w:cs="Segoe UI"/>
                <w:b/>
                <w:szCs w:val="18"/>
              </w:rPr>
            </w:pPr>
            <w:r>
              <w:rPr>
                <w:rFonts w:cs="Segoe UI"/>
                <w:b/>
                <w:szCs w:val="18"/>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91CD878" w14:textId="77777777" w:rsidR="001F5D21" w:rsidRPr="003E642F" w:rsidRDefault="001F5D21" w:rsidP="001F5D21">
            <w:pPr>
              <w:pStyle w:val="TableText"/>
              <w:rPr>
                <w:rFonts w:cs="Segoe UI"/>
                <w:szCs w:val="18"/>
              </w:rPr>
            </w:pPr>
            <w:r w:rsidRPr="003E642F">
              <w:rPr>
                <w:rFonts w:cs="Segoe UI"/>
                <w:snapToGrid w:val="0"/>
                <w:szCs w:val="18"/>
              </w:rPr>
              <w:t>The date on which the patient was born.</w:t>
            </w:r>
          </w:p>
        </w:tc>
      </w:tr>
      <w:tr w:rsidR="001F5D21" w:rsidRPr="003E642F" w14:paraId="6DECF23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2857E96" w14:textId="34435D14" w:rsidR="001F5D21" w:rsidRPr="003E642F" w:rsidRDefault="00B61E8A" w:rsidP="001F5D21">
            <w:pPr>
              <w:pStyle w:val="TableText"/>
              <w:rPr>
                <w:rFonts w:cs="Segoe UI"/>
                <w:b/>
                <w:szCs w:val="18"/>
              </w:rPr>
            </w:pPr>
            <w:r>
              <w:rPr>
                <w:rFonts w:cs="Segoe UI"/>
                <w:b/>
                <w:szCs w:val="18"/>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6560AE6" w14:textId="1FE1E4F2" w:rsidR="001F5D21" w:rsidRPr="003E642F" w:rsidRDefault="001F5D21" w:rsidP="002479A0">
            <w:pPr>
              <w:pStyle w:val="TableText"/>
              <w:rPr>
                <w:rFonts w:cs="Segoe UI"/>
                <w:i/>
                <w:iCs/>
                <w:szCs w:val="18"/>
              </w:rPr>
            </w:pPr>
            <w:r w:rsidRPr="003E642F">
              <w:rPr>
                <w:rFonts w:cs="Segoe UI"/>
                <w:szCs w:val="18"/>
              </w:rPr>
              <w:t>ISO 8601-1:2019</w:t>
            </w:r>
            <w:r w:rsidR="00F475B7">
              <w:rPr>
                <w:rFonts w:cs="Segoe UI"/>
                <w:szCs w:val="18"/>
              </w:rPr>
              <w:t xml:space="preserve"> </w:t>
            </w:r>
            <w:r w:rsidRPr="003E642F">
              <w:rPr>
                <w:rFonts w:cs="Segoe UI"/>
                <w:i/>
                <w:iCs/>
                <w:szCs w:val="18"/>
              </w:rPr>
              <w:t>Date and time. Representations for information interchange – Part 1: Basic rules</w:t>
            </w:r>
          </w:p>
        </w:tc>
      </w:tr>
      <w:tr w:rsidR="001F5D21" w:rsidRPr="003E642F" w14:paraId="3851E769"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6143D6F" w14:textId="6A8D98C9" w:rsidR="001F5D21" w:rsidRPr="003E642F" w:rsidRDefault="00B61E8A" w:rsidP="001F5D21">
            <w:pPr>
              <w:pStyle w:val="TableText"/>
              <w:rPr>
                <w:rFonts w:cs="Segoe UI"/>
                <w:b/>
                <w:szCs w:val="18"/>
              </w:rPr>
            </w:pPr>
            <w:r>
              <w:rPr>
                <w:rFonts w:cs="Segoe UI"/>
                <w:b/>
                <w:szCs w:val="18"/>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41859A13" w14:textId="77777777" w:rsidR="001F5D21" w:rsidRPr="003E642F" w:rsidRDefault="001F5D21" w:rsidP="001F5D21">
            <w:pPr>
              <w:pStyle w:val="TableText"/>
              <w:rPr>
                <w:rFonts w:cs="Segoe UI"/>
                <w:snapToGrid w:val="0"/>
                <w:szCs w:val="18"/>
              </w:rPr>
            </w:pPr>
            <w:r w:rsidRPr="003E642F">
              <w:rPr>
                <w:rFonts w:cs="Segoe UI"/>
                <w:snapToGrid w:val="0"/>
                <w:szCs w:val="18"/>
              </w:rPr>
              <w:t>Date</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3D74A112" w14:textId="2A428BAD" w:rsidR="001F5D21" w:rsidRPr="003E642F" w:rsidRDefault="00B61E8A" w:rsidP="001F5D21">
            <w:pPr>
              <w:pStyle w:val="TableText"/>
              <w:rPr>
                <w:rFonts w:cs="Segoe UI"/>
                <w:b/>
                <w:snapToGrid w:val="0"/>
                <w:szCs w:val="18"/>
              </w:rPr>
            </w:pPr>
            <w:r>
              <w:rPr>
                <w:rFonts w:cs="Segoe UI"/>
                <w:b/>
                <w:szCs w:val="18"/>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3E540508" w14:textId="2CE5EE7B" w:rsidR="001F5D21" w:rsidRPr="003E642F" w:rsidRDefault="001F5D21" w:rsidP="001F5D21">
            <w:pPr>
              <w:pStyle w:val="TableText"/>
              <w:rPr>
                <w:rFonts w:cs="Segoe UI"/>
                <w:szCs w:val="18"/>
              </w:rPr>
            </w:pPr>
            <w:r w:rsidRPr="003E642F">
              <w:rPr>
                <w:rFonts w:cs="Segoe UI"/>
                <w:snapToGrid w:val="0"/>
                <w:szCs w:val="18"/>
              </w:rPr>
              <w:t xml:space="preserve">Full or </w:t>
            </w:r>
            <w:r w:rsidR="00B026E5">
              <w:rPr>
                <w:rFonts w:cs="Segoe UI"/>
                <w:snapToGrid w:val="0"/>
                <w:szCs w:val="18"/>
              </w:rPr>
              <w:t>p</w:t>
            </w:r>
            <w:r w:rsidRPr="003E642F">
              <w:rPr>
                <w:rFonts w:cs="Segoe UI"/>
                <w:snapToGrid w:val="0"/>
                <w:szCs w:val="18"/>
              </w:rPr>
              <w:t xml:space="preserve">artial </w:t>
            </w:r>
            <w:r w:rsidR="00B026E5">
              <w:rPr>
                <w:rFonts w:cs="Segoe UI"/>
                <w:snapToGrid w:val="0"/>
                <w:szCs w:val="18"/>
              </w:rPr>
              <w:t>d</w:t>
            </w:r>
            <w:r w:rsidRPr="003E642F">
              <w:rPr>
                <w:rFonts w:cs="Segoe UI"/>
                <w:snapToGrid w:val="0"/>
                <w:szCs w:val="18"/>
              </w:rPr>
              <w:t>ate</w:t>
            </w:r>
          </w:p>
        </w:tc>
      </w:tr>
      <w:tr w:rsidR="001F5D21" w:rsidRPr="003E642F" w14:paraId="525839C2"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9278960" w14:textId="12F1CEFC" w:rsidR="001F5D21" w:rsidRPr="003E642F" w:rsidRDefault="00B61E8A" w:rsidP="001F5D21">
            <w:pPr>
              <w:pStyle w:val="TableText"/>
              <w:rPr>
                <w:rFonts w:cs="Segoe UI"/>
                <w:b/>
                <w:szCs w:val="18"/>
              </w:rPr>
            </w:pPr>
            <w:r>
              <w:rPr>
                <w:rFonts w:cs="Segoe UI"/>
                <w:b/>
                <w:szCs w:val="18"/>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3CCE06BC" w14:textId="77777777" w:rsidR="001F5D21" w:rsidRPr="003E642F" w:rsidRDefault="001F5D21" w:rsidP="001F5D21">
            <w:pPr>
              <w:pStyle w:val="TableText"/>
              <w:rPr>
                <w:rFonts w:cs="Segoe UI"/>
                <w:snapToGrid w:val="0"/>
                <w:szCs w:val="18"/>
              </w:rPr>
            </w:pPr>
            <w:r w:rsidRPr="003E642F">
              <w:rPr>
                <w:rFonts w:cs="Segoe UI"/>
                <w:bCs/>
                <w:szCs w:val="18"/>
              </w:rPr>
              <w:t>Max</w:t>
            </w:r>
            <w:r w:rsidRPr="003E642F">
              <w:rPr>
                <w:rFonts w:cs="Segoe UI"/>
                <w:snapToGrid w:val="0"/>
                <w:szCs w:val="18"/>
              </w:rPr>
              <w:t>: 8</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46E5327D" w14:textId="73DF148E" w:rsidR="001F5D21" w:rsidRPr="003E642F" w:rsidRDefault="00B61E8A" w:rsidP="001F5D21">
            <w:pPr>
              <w:pStyle w:val="TableText"/>
              <w:rPr>
                <w:rFonts w:cs="Segoe UI"/>
                <w:b/>
                <w:szCs w:val="18"/>
              </w:rPr>
            </w:pPr>
            <w:r>
              <w:rPr>
                <w:rFonts w:cs="Segoe UI"/>
                <w:b/>
                <w:szCs w:val="18"/>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61CEB73B" w14:textId="77777777" w:rsidR="001F5D21" w:rsidRPr="003E642F" w:rsidRDefault="001F5D21" w:rsidP="001F5D21">
            <w:pPr>
              <w:pStyle w:val="TableText"/>
              <w:rPr>
                <w:rFonts w:cs="Segoe UI"/>
                <w:snapToGrid w:val="0"/>
                <w:szCs w:val="18"/>
              </w:rPr>
            </w:pPr>
            <w:r w:rsidRPr="003E642F">
              <w:rPr>
                <w:rFonts w:cs="Segoe UI"/>
                <w:snapToGrid w:val="0"/>
                <w:szCs w:val="18"/>
              </w:rPr>
              <w:t>CCYY[MM[DD]]</w:t>
            </w:r>
          </w:p>
        </w:tc>
      </w:tr>
      <w:tr w:rsidR="001F5D21" w:rsidRPr="003E642F" w14:paraId="6BD72D7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DACB3D3" w14:textId="2E985551" w:rsidR="001F5D21" w:rsidRPr="003E642F" w:rsidRDefault="00B61E8A" w:rsidP="001F5D21">
            <w:pPr>
              <w:pStyle w:val="TableText"/>
              <w:rPr>
                <w:rFonts w:cs="Segoe UI"/>
                <w:b/>
                <w:szCs w:val="18"/>
              </w:rPr>
            </w:pPr>
            <w:r>
              <w:rPr>
                <w:rFonts w:cs="Segoe UI"/>
                <w:b/>
                <w:szCs w:val="18"/>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57B7228" w14:textId="77777777" w:rsidR="001F5D21" w:rsidRPr="003E642F" w:rsidRDefault="001F5D21" w:rsidP="001F5D21">
            <w:pPr>
              <w:pStyle w:val="TableText"/>
              <w:rPr>
                <w:rFonts w:cs="Segoe UI"/>
                <w:szCs w:val="18"/>
              </w:rPr>
            </w:pPr>
            <w:r w:rsidRPr="003E642F">
              <w:rPr>
                <w:rFonts w:cs="Segoe UI"/>
                <w:szCs w:val="18"/>
              </w:rPr>
              <w:t>A valid date</w:t>
            </w:r>
          </w:p>
        </w:tc>
      </w:tr>
      <w:tr w:rsidR="001F5D21" w:rsidRPr="003E642F" w14:paraId="1FCD904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8F80C44" w14:textId="4E0100FA" w:rsidR="001F5D21" w:rsidRPr="003E642F" w:rsidRDefault="00B61E8A" w:rsidP="001F5D21">
            <w:pPr>
              <w:pStyle w:val="TableText"/>
              <w:rPr>
                <w:rFonts w:cs="Segoe UI"/>
                <w:b/>
                <w:szCs w:val="18"/>
              </w:rPr>
            </w:pPr>
            <w:r>
              <w:rPr>
                <w:rFonts w:cs="Segoe UI"/>
                <w:b/>
                <w:szCs w:val="18"/>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EFB650C" w14:textId="77777777" w:rsidR="001F5D21" w:rsidRPr="003E642F" w:rsidRDefault="001F5D21" w:rsidP="001F5D21">
            <w:pPr>
              <w:pStyle w:val="TableText"/>
              <w:rPr>
                <w:rFonts w:cs="Segoe UI"/>
                <w:szCs w:val="18"/>
              </w:rPr>
            </w:pPr>
            <w:r w:rsidRPr="003E642F">
              <w:rPr>
                <w:rFonts w:cs="Segoe UI"/>
                <w:szCs w:val="18"/>
              </w:rPr>
              <w:t xml:space="preserve">The Year component of the date is </w:t>
            </w:r>
            <w:r w:rsidRPr="003E642F">
              <w:rPr>
                <w:rFonts w:cs="Segoe UI"/>
                <w:szCs w:val="18"/>
                <w:u w:val="single"/>
              </w:rPr>
              <w:t>mandatory</w:t>
            </w:r>
            <w:r w:rsidRPr="003E642F">
              <w:rPr>
                <w:rFonts w:cs="Segoe UI"/>
                <w:szCs w:val="18"/>
              </w:rPr>
              <w:t>.</w:t>
            </w:r>
          </w:p>
          <w:p w14:paraId="2D6036C2" w14:textId="77777777" w:rsidR="001F5D21" w:rsidRPr="003E642F" w:rsidRDefault="001F5D21" w:rsidP="001F5D21">
            <w:pPr>
              <w:pStyle w:val="TableText"/>
              <w:rPr>
                <w:rFonts w:cs="Segoe UI"/>
                <w:szCs w:val="18"/>
              </w:rPr>
            </w:pPr>
            <w:r w:rsidRPr="003E642F">
              <w:rPr>
                <w:rFonts w:cs="Segoe UI"/>
                <w:szCs w:val="18"/>
              </w:rPr>
              <w:t xml:space="preserve">Month is </w:t>
            </w:r>
            <w:r w:rsidRPr="003E642F">
              <w:rPr>
                <w:rFonts w:cs="Segoe UI"/>
                <w:szCs w:val="18"/>
                <w:u w:val="single"/>
              </w:rPr>
              <w:t>conditional</w:t>
            </w:r>
            <w:r w:rsidRPr="003E642F">
              <w:rPr>
                <w:rFonts w:cs="Segoe UI"/>
                <w:szCs w:val="18"/>
              </w:rPr>
              <w:t xml:space="preserve"> and to be used if known.</w:t>
            </w:r>
          </w:p>
          <w:p w14:paraId="5F216932" w14:textId="77777777" w:rsidR="001F5D21" w:rsidRPr="003E642F" w:rsidRDefault="001F5D21" w:rsidP="001F5D21">
            <w:pPr>
              <w:pStyle w:val="TableText"/>
              <w:rPr>
                <w:rFonts w:cs="Segoe UI"/>
                <w:szCs w:val="18"/>
              </w:rPr>
            </w:pPr>
            <w:r w:rsidRPr="003E642F">
              <w:rPr>
                <w:rFonts w:cs="Segoe UI"/>
                <w:szCs w:val="18"/>
              </w:rPr>
              <w:t xml:space="preserve">Day is </w:t>
            </w:r>
            <w:r w:rsidRPr="003E642F">
              <w:rPr>
                <w:rFonts w:cs="Segoe UI"/>
                <w:szCs w:val="18"/>
                <w:u w:val="single"/>
              </w:rPr>
              <w:t>conditional</w:t>
            </w:r>
            <w:r w:rsidRPr="003E642F">
              <w:rPr>
                <w:rFonts w:cs="Segoe UI"/>
                <w:szCs w:val="18"/>
              </w:rPr>
              <w:t xml:space="preserve"> and to be used if known </w:t>
            </w:r>
            <w:r w:rsidRPr="003E642F">
              <w:rPr>
                <w:rFonts w:cs="Segoe UI"/>
                <w:szCs w:val="18"/>
                <w:u w:val="single"/>
              </w:rPr>
              <w:t>and</w:t>
            </w:r>
            <w:r w:rsidRPr="003E642F">
              <w:rPr>
                <w:rFonts w:cs="Segoe UI"/>
                <w:szCs w:val="18"/>
              </w:rPr>
              <w:t xml:space="preserve"> month has been recorded.</w:t>
            </w:r>
          </w:p>
        </w:tc>
      </w:tr>
      <w:tr w:rsidR="001F5D21" w:rsidRPr="003E642F" w14:paraId="6248F8BB"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C241FCD" w14:textId="600F1BC5" w:rsidR="001F5D21" w:rsidRPr="003E642F" w:rsidRDefault="00B61E8A" w:rsidP="001F5D21">
            <w:pPr>
              <w:pStyle w:val="TableText"/>
              <w:rPr>
                <w:rFonts w:cs="Segoe UI"/>
                <w:b/>
                <w:szCs w:val="18"/>
              </w:rPr>
            </w:pPr>
            <w:r>
              <w:rPr>
                <w:rFonts w:cs="Segoe UI"/>
                <w:b/>
                <w:szCs w:val="18"/>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0E4BD90" w14:textId="0BFAB097" w:rsidR="001F5D21" w:rsidRPr="003E642F" w:rsidRDefault="001F5D21" w:rsidP="001F5D21">
            <w:pPr>
              <w:pStyle w:val="TableText"/>
              <w:rPr>
                <w:rFonts w:cs="Segoe UI"/>
                <w:szCs w:val="18"/>
              </w:rPr>
            </w:pPr>
            <w:r w:rsidRPr="003E642F">
              <w:rPr>
                <w:rFonts w:cs="Segoe UI"/>
                <w:szCs w:val="18"/>
              </w:rPr>
              <w:t xml:space="preserve">Year of </w:t>
            </w:r>
            <w:r w:rsidR="005B4D2C">
              <w:rPr>
                <w:rFonts w:cs="Segoe UI"/>
                <w:szCs w:val="18"/>
              </w:rPr>
              <w:t>b</w:t>
            </w:r>
            <w:r w:rsidRPr="003E642F">
              <w:rPr>
                <w:rFonts w:cs="Segoe UI"/>
                <w:szCs w:val="18"/>
              </w:rPr>
              <w:t>irth must be recorded as a minimum.</w:t>
            </w:r>
          </w:p>
        </w:tc>
      </w:tr>
      <w:tr w:rsidR="001F5D21" w:rsidRPr="003E642F" w14:paraId="4BB09FFF"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47AF959" w14:textId="12A7FE39" w:rsidR="001F5D21" w:rsidRPr="003E642F" w:rsidRDefault="00B61E8A" w:rsidP="001F5D21">
            <w:pPr>
              <w:pStyle w:val="TableText"/>
              <w:rPr>
                <w:rFonts w:cs="Segoe UI"/>
                <w:b/>
                <w:szCs w:val="18"/>
              </w:rPr>
            </w:pPr>
            <w:r>
              <w:rPr>
                <w:rFonts w:cs="Segoe UI"/>
                <w:b/>
                <w:szCs w:val="18"/>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CBCA15A" w14:textId="012E226D" w:rsidR="001F5D21" w:rsidRPr="003E642F" w:rsidRDefault="001F5D21" w:rsidP="001F5D21">
            <w:pPr>
              <w:pStyle w:val="TableText"/>
              <w:rPr>
                <w:rFonts w:cs="Segoe UI"/>
                <w:szCs w:val="18"/>
              </w:rPr>
            </w:pPr>
            <w:r w:rsidRPr="003E642F">
              <w:rPr>
                <w:rFonts w:cs="Segoe UI"/>
                <w:szCs w:val="18"/>
              </w:rPr>
              <w:t xml:space="preserve">The </w:t>
            </w:r>
            <w:r w:rsidR="005B4D2C">
              <w:rPr>
                <w:rFonts w:cs="Segoe UI"/>
                <w:szCs w:val="18"/>
              </w:rPr>
              <w:t>d</w:t>
            </w:r>
            <w:r w:rsidRPr="003E642F">
              <w:rPr>
                <w:rFonts w:cs="Segoe UI"/>
                <w:szCs w:val="18"/>
              </w:rPr>
              <w:t xml:space="preserve">ate of </w:t>
            </w:r>
            <w:r w:rsidR="005B4D2C">
              <w:rPr>
                <w:rFonts w:cs="Segoe UI"/>
                <w:szCs w:val="18"/>
              </w:rPr>
              <w:t>b</w:t>
            </w:r>
            <w:r w:rsidRPr="003E642F">
              <w:rPr>
                <w:rFonts w:cs="Segoe UI"/>
                <w:szCs w:val="18"/>
              </w:rPr>
              <w:t>irth must be a valid day, month and year combination and cannot be in the future.</w:t>
            </w:r>
          </w:p>
          <w:p w14:paraId="0B86C141" w14:textId="77777777" w:rsidR="001F5D21" w:rsidRPr="003E642F" w:rsidRDefault="001F5D21" w:rsidP="001F5D21">
            <w:pPr>
              <w:pStyle w:val="TableText"/>
              <w:rPr>
                <w:rFonts w:cs="Segoe UI"/>
                <w:szCs w:val="18"/>
              </w:rPr>
            </w:pPr>
            <w:r w:rsidRPr="003E642F">
              <w:rPr>
                <w:rFonts w:cs="Segoe UI"/>
                <w:szCs w:val="18"/>
              </w:rPr>
              <w:t>For a partial date, the month of birth can be left blank if unknown. In this case, the day of birth must be blank.</w:t>
            </w:r>
          </w:p>
        </w:tc>
      </w:tr>
    </w:tbl>
    <w:p w14:paraId="0640F3CE" w14:textId="02BB8B31" w:rsidR="001F5D21" w:rsidRPr="00F70B8F" w:rsidRDefault="001F5D21" w:rsidP="002479A0">
      <w:pPr>
        <w:pStyle w:val="Heading3"/>
      </w:pPr>
      <w:bookmarkStart w:id="96" w:name="_Ref340134813"/>
      <w:r w:rsidRPr="00F70B8F">
        <w:lastRenderedPageBreak/>
        <w:t>Date of birth information source</w:t>
      </w:r>
      <w:bookmarkEnd w:id="96"/>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24"/>
        <w:gridCol w:w="684"/>
        <w:gridCol w:w="789"/>
        <w:gridCol w:w="1380"/>
        <w:gridCol w:w="1374"/>
        <w:gridCol w:w="1514"/>
        <w:gridCol w:w="238"/>
      </w:tblGrid>
      <w:tr w:rsidR="001F5D21" w:rsidRPr="003E642F" w14:paraId="1A42DAF1"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04D5DA84" w14:textId="698B584B" w:rsidR="001F5D21" w:rsidRPr="003E642F" w:rsidRDefault="00B61E8A" w:rsidP="002D508B">
            <w:pPr>
              <w:pStyle w:val="TableText"/>
              <w:keepNext/>
              <w:rPr>
                <w:rFonts w:cs="Segoe UI"/>
                <w:b/>
                <w:szCs w:val="18"/>
              </w:rPr>
            </w:pPr>
            <w:r>
              <w:rPr>
                <w:rFonts w:cs="Segoe UI"/>
                <w:b/>
                <w:szCs w:val="18"/>
              </w:rPr>
              <w:t>Definition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1B2CA1AB" w14:textId="1D954977" w:rsidR="001F5D21" w:rsidRPr="003E642F" w:rsidRDefault="001F5D21" w:rsidP="002D508B">
            <w:pPr>
              <w:pStyle w:val="TableText"/>
              <w:keepNext/>
              <w:rPr>
                <w:rFonts w:cs="Segoe UI"/>
                <w:szCs w:val="18"/>
              </w:rPr>
            </w:pPr>
            <w:r w:rsidRPr="003E642F">
              <w:rPr>
                <w:rFonts w:cs="Segoe UI"/>
                <w:szCs w:val="18"/>
              </w:rPr>
              <w:t xml:space="preserve">A code </w:t>
            </w:r>
            <w:r w:rsidRPr="003E642F">
              <w:rPr>
                <w:rFonts w:cs="Segoe UI"/>
                <w:snapToGrid w:val="0"/>
                <w:szCs w:val="18"/>
              </w:rPr>
              <w:t>indicating</w:t>
            </w:r>
            <w:r w:rsidRPr="003E642F">
              <w:rPr>
                <w:rFonts w:cs="Segoe UI"/>
                <w:szCs w:val="18"/>
              </w:rPr>
              <w:t xml:space="preserve"> the origin of </w:t>
            </w:r>
            <w:r w:rsidR="005B4D2C">
              <w:rPr>
                <w:rFonts w:cs="Segoe UI"/>
                <w:szCs w:val="18"/>
              </w:rPr>
              <w:t>d</w:t>
            </w:r>
            <w:r w:rsidRPr="003E642F">
              <w:rPr>
                <w:rFonts w:cs="Segoe UI"/>
                <w:szCs w:val="18"/>
              </w:rPr>
              <w:t xml:space="preserve">ate of </w:t>
            </w:r>
            <w:r w:rsidR="005B4D2C">
              <w:rPr>
                <w:rFonts w:cs="Segoe UI"/>
                <w:szCs w:val="18"/>
              </w:rPr>
              <w:t>b</w:t>
            </w:r>
            <w:r w:rsidRPr="003E642F">
              <w:rPr>
                <w:rFonts w:cs="Segoe UI"/>
                <w:szCs w:val="18"/>
              </w:rPr>
              <w:t>irth information.</w:t>
            </w:r>
          </w:p>
        </w:tc>
      </w:tr>
      <w:tr w:rsidR="001F5D21" w:rsidRPr="003E642F" w14:paraId="6DB11291"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11D5FD69" w14:textId="6EE3D684" w:rsidR="001F5D21" w:rsidRPr="003E642F" w:rsidRDefault="00B61E8A" w:rsidP="002D508B">
            <w:pPr>
              <w:pStyle w:val="TableText"/>
              <w:keepNext/>
              <w:rPr>
                <w:rFonts w:cs="Segoe UI"/>
                <w:b/>
                <w:szCs w:val="18"/>
              </w:rPr>
            </w:pPr>
            <w:r>
              <w:rPr>
                <w:rFonts w:cs="Segoe UI"/>
                <w:b/>
                <w:szCs w:val="18"/>
              </w:rPr>
              <w:t>Source standards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59675EEA" w14:textId="77777777" w:rsidR="001F5D21" w:rsidRPr="003E642F" w:rsidRDefault="001F5D21" w:rsidP="002D508B">
            <w:pPr>
              <w:pStyle w:val="TableText"/>
              <w:keepNext/>
              <w:rPr>
                <w:rFonts w:cs="Segoe UI"/>
                <w:szCs w:val="18"/>
              </w:rPr>
            </w:pPr>
          </w:p>
        </w:tc>
      </w:tr>
      <w:tr w:rsidR="001F5D21" w:rsidRPr="003E642F" w14:paraId="03A23CF4"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3D224388" w14:textId="79DDC177" w:rsidR="001F5D21" w:rsidRPr="003E642F" w:rsidRDefault="00B61E8A" w:rsidP="002D508B">
            <w:pPr>
              <w:pStyle w:val="TableText"/>
              <w:keepNext/>
              <w:rPr>
                <w:rFonts w:cs="Segoe UI"/>
                <w:b/>
                <w:szCs w:val="18"/>
              </w:rPr>
            </w:pPr>
            <w:r>
              <w:rPr>
                <w:rFonts w:cs="Segoe UI"/>
                <w:b/>
                <w:szCs w:val="18"/>
              </w:rPr>
              <w:t>Data type</w:t>
            </w:r>
          </w:p>
        </w:tc>
        <w:tc>
          <w:tcPr>
            <w:tcW w:w="1010" w:type="pct"/>
            <w:gridSpan w:val="3"/>
            <w:tcBorders>
              <w:top w:val="single" w:sz="4" w:space="0" w:color="1F497D"/>
              <w:left w:val="single" w:sz="4" w:space="0" w:color="1F497D"/>
              <w:bottom w:val="single" w:sz="4" w:space="0" w:color="1F497D"/>
              <w:right w:val="single" w:sz="4" w:space="0" w:color="1F497D"/>
            </w:tcBorders>
            <w:shd w:val="clear" w:color="auto" w:fill="auto"/>
          </w:tcPr>
          <w:p w14:paraId="66857FD0" w14:textId="77777777" w:rsidR="001F5D21" w:rsidRPr="003E642F" w:rsidRDefault="001F5D21" w:rsidP="002D508B">
            <w:pPr>
              <w:pStyle w:val="TableText"/>
              <w:keepNext/>
              <w:rPr>
                <w:rFonts w:cs="Segoe UI"/>
                <w:snapToGrid w:val="0"/>
                <w:szCs w:val="18"/>
              </w:rPr>
            </w:pPr>
            <w:r w:rsidRPr="003E642F">
              <w:rPr>
                <w:rFonts w:cs="Segoe UI"/>
                <w:snapToGrid w:val="0"/>
                <w:szCs w:val="18"/>
              </w:rPr>
              <w:t>Alphabetic</w:t>
            </w:r>
          </w:p>
        </w:tc>
        <w:tc>
          <w:tcPr>
            <w:tcW w:w="1666" w:type="pct"/>
            <w:gridSpan w:val="2"/>
            <w:tcBorders>
              <w:top w:val="single" w:sz="4" w:space="0" w:color="1F497D"/>
              <w:left w:val="single" w:sz="4" w:space="0" w:color="1F497D"/>
              <w:bottom w:val="single" w:sz="4" w:space="0" w:color="1F497D"/>
              <w:right w:val="single" w:sz="4" w:space="0" w:color="1F497D"/>
            </w:tcBorders>
            <w:shd w:val="clear" w:color="auto" w:fill="DBE5F1"/>
          </w:tcPr>
          <w:p w14:paraId="2A852C60" w14:textId="3ACD61A6" w:rsidR="001F5D21" w:rsidRPr="003E642F" w:rsidRDefault="00B61E8A" w:rsidP="002D508B">
            <w:pPr>
              <w:pStyle w:val="TableText"/>
              <w:keepNext/>
              <w:rPr>
                <w:rFonts w:cs="Segoe UI"/>
                <w:b/>
                <w:snapToGrid w:val="0"/>
                <w:szCs w:val="18"/>
              </w:rPr>
            </w:pPr>
            <w:r>
              <w:rPr>
                <w:rFonts w:cs="Segoe UI"/>
                <w:b/>
                <w:szCs w:val="18"/>
              </w:rPr>
              <w:t>Representational class</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5204223C" w14:textId="77777777" w:rsidR="001F5D21" w:rsidRPr="003E642F" w:rsidRDefault="001F5D21" w:rsidP="002D508B">
            <w:pPr>
              <w:pStyle w:val="TableText"/>
              <w:keepNext/>
              <w:rPr>
                <w:rFonts w:cs="Segoe UI"/>
                <w:szCs w:val="18"/>
              </w:rPr>
            </w:pPr>
            <w:r w:rsidRPr="003E642F">
              <w:rPr>
                <w:rFonts w:cs="Segoe UI"/>
                <w:snapToGrid w:val="0"/>
                <w:szCs w:val="18"/>
              </w:rPr>
              <w:t>Code</w:t>
            </w:r>
          </w:p>
        </w:tc>
      </w:tr>
      <w:tr w:rsidR="001F5D21" w:rsidRPr="003E642F" w14:paraId="2E858C14"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0209185D" w14:textId="1484483F" w:rsidR="001F5D21" w:rsidRPr="003E642F" w:rsidRDefault="00B61E8A" w:rsidP="002D508B">
            <w:pPr>
              <w:pStyle w:val="TableText"/>
              <w:keepNext/>
              <w:spacing w:before="40" w:after="40"/>
              <w:rPr>
                <w:rFonts w:cs="Segoe UI"/>
                <w:b/>
                <w:szCs w:val="18"/>
              </w:rPr>
            </w:pPr>
            <w:r>
              <w:rPr>
                <w:rFonts w:cs="Segoe UI"/>
                <w:b/>
                <w:szCs w:val="18"/>
              </w:rPr>
              <w:t>Field size</w:t>
            </w:r>
          </w:p>
        </w:tc>
        <w:tc>
          <w:tcPr>
            <w:tcW w:w="1010" w:type="pct"/>
            <w:gridSpan w:val="3"/>
            <w:tcBorders>
              <w:top w:val="single" w:sz="4" w:space="0" w:color="1F497D"/>
              <w:left w:val="single" w:sz="4" w:space="0" w:color="1F497D"/>
              <w:bottom w:val="single" w:sz="4" w:space="0" w:color="1F497D"/>
              <w:right w:val="single" w:sz="4" w:space="0" w:color="1F497D"/>
            </w:tcBorders>
            <w:shd w:val="clear" w:color="auto" w:fill="auto"/>
          </w:tcPr>
          <w:p w14:paraId="31F85258" w14:textId="77777777" w:rsidR="001F5D21" w:rsidRPr="003E642F" w:rsidRDefault="001F5D21" w:rsidP="002D508B">
            <w:pPr>
              <w:pStyle w:val="TableText"/>
              <w:keepNext/>
              <w:spacing w:before="40" w:after="40"/>
              <w:rPr>
                <w:rFonts w:cs="Segoe UI"/>
                <w:snapToGrid w:val="0"/>
                <w:szCs w:val="18"/>
              </w:rPr>
            </w:pPr>
            <w:r w:rsidRPr="003E642F">
              <w:rPr>
                <w:rFonts w:cs="Segoe UI"/>
                <w:bCs/>
                <w:szCs w:val="18"/>
              </w:rPr>
              <w:t>Max</w:t>
            </w:r>
            <w:r w:rsidRPr="003E642F">
              <w:rPr>
                <w:rFonts w:cs="Segoe UI"/>
                <w:snapToGrid w:val="0"/>
                <w:szCs w:val="18"/>
              </w:rPr>
              <w:t>: 4</w:t>
            </w:r>
          </w:p>
        </w:tc>
        <w:tc>
          <w:tcPr>
            <w:tcW w:w="1666" w:type="pct"/>
            <w:gridSpan w:val="2"/>
            <w:tcBorders>
              <w:top w:val="single" w:sz="4" w:space="0" w:color="1F497D"/>
              <w:left w:val="single" w:sz="4" w:space="0" w:color="1F497D"/>
              <w:bottom w:val="single" w:sz="4" w:space="0" w:color="1F497D"/>
              <w:right w:val="single" w:sz="4" w:space="0" w:color="1F497D"/>
            </w:tcBorders>
            <w:shd w:val="clear" w:color="auto" w:fill="DBE5F1"/>
          </w:tcPr>
          <w:p w14:paraId="1E7BDA68" w14:textId="235BC9FE" w:rsidR="001F5D21" w:rsidRPr="003E642F" w:rsidRDefault="00B61E8A" w:rsidP="002D508B">
            <w:pPr>
              <w:pStyle w:val="TableText"/>
              <w:keepNext/>
              <w:spacing w:before="40" w:after="40"/>
              <w:rPr>
                <w:rFonts w:cs="Segoe UI"/>
                <w:b/>
                <w:szCs w:val="18"/>
              </w:rPr>
            </w:pPr>
            <w:r>
              <w:rPr>
                <w:rFonts w:cs="Segoe UI"/>
                <w:b/>
                <w:szCs w:val="18"/>
              </w:rPr>
              <w:t>Representational layout</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1076897F" w14:textId="77777777" w:rsidR="001F5D21" w:rsidRPr="003E642F" w:rsidRDefault="001F5D21" w:rsidP="002D508B">
            <w:pPr>
              <w:pStyle w:val="TableText"/>
              <w:keepNext/>
              <w:spacing w:before="40" w:after="40"/>
              <w:rPr>
                <w:rFonts w:cs="Segoe UI"/>
                <w:snapToGrid w:val="0"/>
                <w:szCs w:val="18"/>
              </w:rPr>
            </w:pPr>
            <w:r w:rsidRPr="003E642F">
              <w:rPr>
                <w:rFonts w:cs="Segoe UI"/>
                <w:snapToGrid w:val="0"/>
                <w:szCs w:val="18"/>
              </w:rPr>
              <w:t>A(4)</w:t>
            </w:r>
          </w:p>
        </w:tc>
      </w:tr>
      <w:tr w:rsidR="001F5D21" w:rsidRPr="003E642F" w14:paraId="2D728685" w14:textId="77777777" w:rsidTr="001F5D21">
        <w:trPr>
          <w:cantSplit/>
        </w:trPr>
        <w:tc>
          <w:tcPr>
            <w:tcW w:w="1263" w:type="pct"/>
            <w:vMerge w:val="restart"/>
            <w:tcBorders>
              <w:top w:val="single" w:sz="4" w:space="0" w:color="1F497D"/>
              <w:left w:val="single" w:sz="4" w:space="0" w:color="1F497D"/>
              <w:right w:val="single" w:sz="4" w:space="0" w:color="1F497D"/>
            </w:tcBorders>
            <w:shd w:val="clear" w:color="auto" w:fill="DBE5F1"/>
          </w:tcPr>
          <w:p w14:paraId="545BA4EB" w14:textId="1D5A27CE" w:rsidR="001F5D21" w:rsidRPr="003E642F" w:rsidRDefault="00B61E8A" w:rsidP="002D508B">
            <w:pPr>
              <w:pStyle w:val="TableText"/>
              <w:keepN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5AD2BA6A" w14:textId="77777777" w:rsidR="001F5D21" w:rsidRPr="003E642F" w:rsidRDefault="001F5D21" w:rsidP="002D508B">
            <w:pPr>
              <w:pStyle w:val="TableText"/>
              <w:keepNext/>
              <w:spacing w:before="0" w:after="0"/>
              <w:rPr>
                <w:rFonts w:cs="Segoe UI"/>
                <w:szCs w:val="18"/>
              </w:rPr>
            </w:pPr>
          </w:p>
        </w:tc>
        <w:tc>
          <w:tcPr>
            <w:tcW w:w="405" w:type="pct"/>
            <w:tcBorders>
              <w:top w:val="single" w:sz="4" w:space="0" w:color="1F497D"/>
              <w:left w:val="nil"/>
              <w:bottom w:val="single" w:sz="4" w:space="0" w:color="1F497D"/>
              <w:right w:val="nil"/>
            </w:tcBorders>
            <w:shd w:val="clear" w:color="auto" w:fill="auto"/>
          </w:tcPr>
          <w:p w14:paraId="614655B0" w14:textId="77777777" w:rsidR="001F5D21" w:rsidRPr="003E642F" w:rsidRDefault="001F5D21" w:rsidP="002D508B">
            <w:pPr>
              <w:pStyle w:val="TableText"/>
              <w:keepNext/>
              <w:spacing w:before="0" w:after="0"/>
              <w:rPr>
                <w:rFonts w:cs="Segoe UI"/>
                <w:szCs w:val="18"/>
              </w:rPr>
            </w:pPr>
          </w:p>
        </w:tc>
        <w:tc>
          <w:tcPr>
            <w:tcW w:w="1314" w:type="pct"/>
            <w:gridSpan w:val="2"/>
            <w:tcBorders>
              <w:top w:val="single" w:sz="4" w:space="0" w:color="1F497D"/>
              <w:left w:val="nil"/>
              <w:bottom w:val="single" w:sz="4" w:space="0" w:color="1F497D"/>
              <w:right w:val="nil"/>
            </w:tcBorders>
            <w:shd w:val="clear" w:color="auto" w:fill="auto"/>
          </w:tcPr>
          <w:p w14:paraId="62523154" w14:textId="77777777" w:rsidR="001F5D21" w:rsidRPr="003E642F" w:rsidRDefault="001F5D21" w:rsidP="002D508B">
            <w:pPr>
              <w:pStyle w:val="TableText"/>
              <w:keepNext/>
              <w:spacing w:before="0" w:after="0"/>
              <w:rPr>
                <w:rFonts w:cs="Segoe UI"/>
                <w:szCs w:val="18"/>
              </w:rPr>
            </w:pPr>
          </w:p>
        </w:tc>
        <w:tc>
          <w:tcPr>
            <w:tcW w:w="1746" w:type="pct"/>
            <w:gridSpan w:val="2"/>
            <w:tcBorders>
              <w:top w:val="single" w:sz="4" w:space="0" w:color="1F497D"/>
              <w:left w:val="nil"/>
              <w:bottom w:val="single" w:sz="4" w:space="0" w:color="1F497D"/>
              <w:right w:val="nil"/>
            </w:tcBorders>
            <w:shd w:val="clear" w:color="auto" w:fill="auto"/>
          </w:tcPr>
          <w:p w14:paraId="063B4F0B" w14:textId="77777777" w:rsidR="001F5D21" w:rsidRPr="003E642F" w:rsidRDefault="001F5D21" w:rsidP="002D508B">
            <w:pPr>
              <w:pStyle w:val="TableText"/>
              <w:keepNext/>
              <w:spacing w:before="0" w:after="0"/>
              <w:rPr>
                <w:rFonts w:cs="Segoe UI"/>
                <w:szCs w:val="18"/>
              </w:rPr>
            </w:pPr>
          </w:p>
        </w:tc>
        <w:tc>
          <w:tcPr>
            <w:tcW w:w="146" w:type="pct"/>
            <w:tcBorders>
              <w:top w:val="single" w:sz="4" w:space="0" w:color="1F497D"/>
              <w:left w:val="nil"/>
              <w:bottom w:val="nil"/>
              <w:right w:val="single" w:sz="4" w:space="0" w:color="1F497D"/>
            </w:tcBorders>
            <w:shd w:val="clear" w:color="auto" w:fill="auto"/>
          </w:tcPr>
          <w:p w14:paraId="2C53FF36" w14:textId="77777777" w:rsidR="001F5D21" w:rsidRPr="003E642F" w:rsidRDefault="001F5D21" w:rsidP="001F5D21">
            <w:pPr>
              <w:pStyle w:val="TableText"/>
              <w:spacing w:before="0" w:after="0"/>
              <w:rPr>
                <w:rFonts w:cs="Segoe UI"/>
                <w:szCs w:val="18"/>
              </w:rPr>
            </w:pPr>
          </w:p>
        </w:tc>
      </w:tr>
      <w:tr w:rsidR="001F5D21" w:rsidRPr="003E642F" w14:paraId="5E42D24E" w14:textId="77777777" w:rsidTr="001F5D21">
        <w:trPr>
          <w:cantSplit/>
        </w:trPr>
        <w:tc>
          <w:tcPr>
            <w:tcW w:w="1263" w:type="pct"/>
            <w:vMerge/>
            <w:tcBorders>
              <w:left w:val="single" w:sz="4" w:space="0" w:color="1F497D"/>
              <w:bottom w:val="nil"/>
              <w:right w:val="single" w:sz="4" w:space="0" w:color="1F497D"/>
            </w:tcBorders>
            <w:shd w:val="clear" w:color="auto" w:fill="DBE5F1"/>
          </w:tcPr>
          <w:p w14:paraId="1D9F763C" w14:textId="77777777" w:rsidR="001F5D21" w:rsidRPr="003E642F" w:rsidRDefault="001F5D21" w:rsidP="002D508B">
            <w:pPr>
              <w:pStyle w:val="TableText"/>
              <w:keepNext/>
              <w:rPr>
                <w:rFonts w:cs="Segoe UI"/>
                <w:b/>
                <w:szCs w:val="18"/>
              </w:rPr>
            </w:pPr>
          </w:p>
        </w:tc>
        <w:tc>
          <w:tcPr>
            <w:tcW w:w="126" w:type="pct"/>
            <w:tcBorders>
              <w:top w:val="nil"/>
              <w:left w:val="single" w:sz="4" w:space="0" w:color="1F497D"/>
              <w:bottom w:val="nil"/>
              <w:right w:val="nil"/>
            </w:tcBorders>
            <w:shd w:val="clear" w:color="auto" w:fill="auto"/>
          </w:tcPr>
          <w:p w14:paraId="09878E14" w14:textId="77777777" w:rsidR="001F5D21" w:rsidRPr="003E642F" w:rsidRDefault="001F5D21" w:rsidP="002D508B">
            <w:pPr>
              <w:pStyle w:val="TableText"/>
              <w:keepNext/>
              <w:spacing w:before="40" w:after="40"/>
              <w:rPr>
                <w:rFonts w:cs="Segoe UI"/>
                <w:szCs w:val="18"/>
              </w:rPr>
            </w:pPr>
          </w:p>
        </w:tc>
        <w:tc>
          <w:tcPr>
            <w:tcW w:w="405" w:type="pct"/>
            <w:tcBorders>
              <w:top w:val="single" w:sz="4" w:space="0" w:color="1F497D"/>
              <w:left w:val="nil"/>
              <w:bottom w:val="single" w:sz="4" w:space="0" w:color="1F497D"/>
              <w:right w:val="nil"/>
            </w:tcBorders>
            <w:shd w:val="clear" w:color="auto" w:fill="DBE5F1"/>
            <w:vAlign w:val="center"/>
          </w:tcPr>
          <w:p w14:paraId="3062442C" w14:textId="77777777" w:rsidR="001F5D21" w:rsidRPr="003E642F" w:rsidRDefault="001F5D21" w:rsidP="002D508B">
            <w:pPr>
              <w:pStyle w:val="TableText"/>
              <w:keepNext/>
              <w:spacing w:before="40" w:after="40"/>
              <w:rPr>
                <w:rFonts w:cs="Segoe UI"/>
                <w:b/>
                <w:szCs w:val="18"/>
              </w:rPr>
            </w:pPr>
            <w:r w:rsidRPr="003E642F">
              <w:rPr>
                <w:rFonts w:cs="Segoe UI"/>
                <w:b/>
                <w:szCs w:val="18"/>
              </w:rPr>
              <w:t>Code</w:t>
            </w:r>
          </w:p>
        </w:tc>
        <w:tc>
          <w:tcPr>
            <w:tcW w:w="1314" w:type="pct"/>
            <w:gridSpan w:val="2"/>
            <w:tcBorders>
              <w:top w:val="single" w:sz="4" w:space="0" w:color="1F497D"/>
              <w:left w:val="nil"/>
              <w:bottom w:val="single" w:sz="4" w:space="0" w:color="1F497D"/>
              <w:right w:val="nil"/>
            </w:tcBorders>
            <w:shd w:val="clear" w:color="auto" w:fill="DBE5F1"/>
            <w:vAlign w:val="center"/>
          </w:tcPr>
          <w:p w14:paraId="44DE1A96" w14:textId="77777777" w:rsidR="001F5D21" w:rsidRPr="003E642F" w:rsidRDefault="001F5D21" w:rsidP="002D508B">
            <w:pPr>
              <w:pStyle w:val="TableText"/>
              <w:keepNext/>
              <w:spacing w:before="40" w:after="40"/>
              <w:rPr>
                <w:rFonts w:cs="Segoe UI"/>
                <w:b/>
                <w:szCs w:val="18"/>
              </w:rPr>
            </w:pPr>
            <w:r w:rsidRPr="003E642F">
              <w:rPr>
                <w:rFonts w:cs="Segoe UI"/>
                <w:b/>
                <w:szCs w:val="18"/>
              </w:rPr>
              <w:t>Description</w:t>
            </w:r>
          </w:p>
        </w:tc>
        <w:tc>
          <w:tcPr>
            <w:tcW w:w="1746" w:type="pct"/>
            <w:gridSpan w:val="2"/>
            <w:tcBorders>
              <w:top w:val="single" w:sz="4" w:space="0" w:color="1F497D"/>
              <w:left w:val="nil"/>
              <w:bottom w:val="single" w:sz="4" w:space="0" w:color="1F497D"/>
              <w:right w:val="nil"/>
            </w:tcBorders>
            <w:shd w:val="clear" w:color="auto" w:fill="DBE5F1"/>
            <w:vAlign w:val="center"/>
          </w:tcPr>
          <w:p w14:paraId="17AEB4BA" w14:textId="77777777" w:rsidR="001F5D21" w:rsidRPr="003E642F" w:rsidRDefault="001F5D21" w:rsidP="002D508B">
            <w:pPr>
              <w:pStyle w:val="TableText"/>
              <w:keepNext/>
              <w:spacing w:before="40" w:after="40"/>
              <w:rPr>
                <w:rFonts w:cs="Segoe UI"/>
                <w:b/>
                <w:szCs w:val="18"/>
              </w:rPr>
            </w:pPr>
            <w:r w:rsidRPr="003E642F">
              <w:rPr>
                <w:rFonts w:cs="Segoe UI"/>
                <w:b/>
                <w:szCs w:val="18"/>
              </w:rPr>
              <w:t>Comment</w:t>
            </w:r>
          </w:p>
        </w:tc>
        <w:tc>
          <w:tcPr>
            <w:tcW w:w="146" w:type="pct"/>
            <w:tcBorders>
              <w:top w:val="nil"/>
              <w:left w:val="nil"/>
              <w:bottom w:val="nil"/>
              <w:right w:val="single" w:sz="4" w:space="0" w:color="1F497D"/>
            </w:tcBorders>
            <w:shd w:val="clear" w:color="auto" w:fill="auto"/>
          </w:tcPr>
          <w:p w14:paraId="2457FAF2" w14:textId="77777777" w:rsidR="001F5D21" w:rsidRPr="003E642F" w:rsidRDefault="001F5D21" w:rsidP="001F5D21">
            <w:pPr>
              <w:pStyle w:val="TableText"/>
              <w:spacing w:before="40" w:after="40"/>
              <w:rPr>
                <w:rFonts w:cs="Segoe UI"/>
                <w:szCs w:val="18"/>
              </w:rPr>
            </w:pPr>
          </w:p>
        </w:tc>
      </w:tr>
      <w:tr w:rsidR="001F5D21" w:rsidRPr="003E642F" w14:paraId="4BD9F075"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448AE39C"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F4AB961" w14:textId="77777777" w:rsidR="001F5D21" w:rsidRPr="003E642F" w:rsidRDefault="001F5D21" w:rsidP="002D508B">
            <w:pPr>
              <w:pStyle w:val="TableText"/>
              <w:keepNext/>
              <w:spacing w:before="40" w:after="40"/>
              <w:rPr>
                <w:rFonts w:cs="Segoe UI"/>
                <w:szCs w:val="18"/>
              </w:rPr>
            </w:pPr>
          </w:p>
        </w:tc>
        <w:tc>
          <w:tcPr>
            <w:tcW w:w="405" w:type="pct"/>
            <w:tcBorders>
              <w:top w:val="single" w:sz="4" w:space="0" w:color="1F497D"/>
              <w:left w:val="nil"/>
              <w:bottom w:val="dotted" w:sz="4" w:space="0" w:color="auto"/>
              <w:right w:val="nil"/>
            </w:tcBorders>
            <w:shd w:val="clear" w:color="auto" w:fill="auto"/>
          </w:tcPr>
          <w:p w14:paraId="10B692B0" w14:textId="77777777" w:rsidR="001F5D21" w:rsidRPr="003E642F" w:rsidRDefault="001F5D21" w:rsidP="002D508B">
            <w:pPr>
              <w:pStyle w:val="TableText"/>
              <w:keepNext/>
              <w:spacing w:before="40" w:after="40"/>
              <w:rPr>
                <w:rFonts w:cs="Segoe UI"/>
                <w:szCs w:val="18"/>
              </w:rPr>
            </w:pPr>
            <w:r w:rsidRPr="003E642F">
              <w:rPr>
                <w:rFonts w:cs="Segoe UI"/>
                <w:szCs w:val="18"/>
              </w:rPr>
              <w:t>BRCT</w:t>
            </w:r>
          </w:p>
        </w:tc>
        <w:tc>
          <w:tcPr>
            <w:tcW w:w="1314" w:type="pct"/>
            <w:gridSpan w:val="2"/>
            <w:tcBorders>
              <w:top w:val="single" w:sz="4" w:space="0" w:color="1F497D"/>
              <w:left w:val="nil"/>
              <w:bottom w:val="dotted" w:sz="4" w:space="0" w:color="auto"/>
              <w:right w:val="nil"/>
            </w:tcBorders>
            <w:shd w:val="clear" w:color="auto" w:fill="auto"/>
          </w:tcPr>
          <w:p w14:paraId="47261240" w14:textId="77777777" w:rsidR="001F5D21" w:rsidRPr="003E642F" w:rsidRDefault="001F5D21" w:rsidP="002D508B">
            <w:pPr>
              <w:pStyle w:val="TableText"/>
              <w:keepNext/>
              <w:spacing w:before="40" w:after="40"/>
              <w:rPr>
                <w:rFonts w:cs="Segoe UI"/>
                <w:szCs w:val="18"/>
              </w:rPr>
            </w:pPr>
            <w:r w:rsidRPr="003E642F">
              <w:rPr>
                <w:rFonts w:cs="Segoe UI"/>
                <w:szCs w:val="18"/>
              </w:rPr>
              <w:t>Birth Certificate</w:t>
            </w:r>
          </w:p>
        </w:tc>
        <w:tc>
          <w:tcPr>
            <w:tcW w:w="1746" w:type="pct"/>
            <w:gridSpan w:val="2"/>
            <w:tcBorders>
              <w:top w:val="single" w:sz="4" w:space="0" w:color="1F497D"/>
              <w:left w:val="nil"/>
              <w:bottom w:val="dotted" w:sz="4" w:space="0" w:color="auto"/>
              <w:right w:val="nil"/>
            </w:tcBorders>
            <w:shd w:val="clear" w:color="auto" w:fill="auto"/>
          </w:tcPr>
          <w:p w14:paraId="1A96F074" w14:textId="77777777" w:rsidR="001F5D21" w:rsidRPr="003E642F" w:rsidRDefault="001F5D21" w:rsidP="002D508B">
            <w:pPr>
              <w:pStyle w:val="TableText"/>
              <w:keepNext/>
              <w:spacing w:before="40" w:after="40"/>
              <w:rPr>
                <w:rFonts w:cs="Segoe UI"/>
                <w:szCs w:val="18"/>
              </w:rPr>
            </w:pPr>
            <w:r w:rsidRPr="003E642F">
              <w:rPr>
                <w:rFonts w:cs="Segoe UI"/>
                <w:szCs w:val="18"/>
              </w:rPr>
              <w:t>An overseas birth certificate is acceptable</w:t>
            </w:r>
          </w:p>
        </w:tc>
        <w:tc>
          <w:tcPr>
            <w:tcW w:w="146" w:type="pct"/>
            <w:tcBorders>
              <w:top w:val="nil"/>
              <w:left w:val="nil"/>
              <w:bottom w:val="nil"/>
              <w:right w:val="single" w:sz="4" w:space="0" w:color="1F497D"/>
            </w:tcBorders>
            <w:shd w:val="clear" w:color="auto" w:fill="auto"/>
          </w:tcPr>
          <w:p w14:paraId="2B934565" w14:textId="77777777" w:rsidR="001F5D21" w:rsidRPr="003E642F" w:rsidRDefault="001F5D21" w:rsidP="001F5D21">
            <w:pPr>
              <w:pStyle w:val="TableText"/>
              <w:spacing w:before="40" w:after="40"/>
              <w:rPr>
                <w:rFonts w:cs="Segoe UI"/>
                <w:szCs w:val="18"/>
              </w:rPr>
            </w:pPr>
          </w:p>
        </w:tc>
      </w:tr>
      <w:tr w:rsidR="001F5D21" w:rsidRPr="003E642F" w14:paraId="1D146998"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2EA9E43"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DC61713"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33703096" w14:textId="77777777" w:rsidR="001F5D21" w:rsidRPr="003E642F" w:rsidRDefault="001F5D21" w:rsidP="002D508B">
            <w:pPr>
              <w:pStyle w:val="TableText"/>
              <w:keepNext/>
              <w:spacing w:before="40" w:after="40"/>
              <w:rPr>
                <w:rFonts w:cs="Segoe UI"/>
                <w:szCs w:val="18"/>
              </w:rPr>
            </w:pPr>
            <w:r w:rsidRPr="003E642F">
              <w:rPr>
                <w:rFonts w:cs="Segoe UI"/>
                <w:szCs w:val="18"/>
              </w:rPr>
              <w:t>BREG</w:t>
            </w:r>
          </w:p>
        </w:tc>
        <w:tc>
          <w:tcPr>
            <w:tcW w:w="1314" w:type="pct"/>
            <w:gridSpan w:val="2"/>
            <w:tcBorders>
              <w:top w:val="dotted" w:sz="4" w:space="0" w:color="auto"/>
              <w:left w:val="nil"/>
              <w:bottom w:val="dotted" w:sz="4" w:space="0" w:color="auto"/>
              <w:right w:val="nil"/>
            </w:tcBorders>
            <w:shd w:val="clear" w:color="auto" w:fill="auto"/>
          </w:tcPr>
          <w:p w14:paraId="7204BEA2" w14:textId="77777777" w:rsidR="001F5D21" w:rsidRPr="003E642F" w:rsidRDefault="001F5D21" w:rsidP="002D508B">
            <w:pPr>
              <w:pStyle w:val="TableText"/>
              <w:keepNext/>
              <w:spacing w:before="40" w:after="40"/>
              <w:rPr>
                <w:rFonts w:cs="Segoe UI"/>
                <w:szCs w:val="18"/>
              </w:rPr>
            </w:pPr>
            <w:r w:rsidRPr="003E642F">
              <w:rPr>
                <w:rFonts w:cs="Segoe UI"/>
                <w:szCs w:val="18"/>
              </w:rPr>
              <w:t>Birth Register</w:t>
            </w:r>
          </w:p>
        </w:tc>
        <w:tc>
          <w:tcPr>
            <w:tcW w:w="1746" w:type="pct"/>
            <w:gridSpan w:val="2"/>
            <w:tcBorders>
              <w:top w:val="dotted" w:sz="4" w:space="0" w:color="auto"/>
              <w:left w:val="nil"/>
              <w:bottom w:val="dotted" w:sz="4" w:space="0" w:color="auto"/>
              <w:right w:val="nil"/>
            </w:tcBorders>
            <w:shd w:val="clear" w:color="auto" w:fill="auto"/>
          </w:tcPr>
          <w:p w14:paraId="3B124C61" w14:textId="77777777" w:rsidR="001F5D21" w:rsidRPr="003E642F" w:rsidRDefault="001F5D21" w:rsidP="002D508B">
            <w:pPr>
              <w:pStyle w:val="TableText"/>
              <w:keepNext/>
              <w:spacing w:before="40" w:after="40"/>
              <w:rPr>
                <w:rFonts w:cs="Segoe UI"/>
                <w:szCs w:val="18"/>
              </w:rPr>
            </w:pPr>
            <w:r w:rsidRPr="003E642F">
              <w:rPr>
                <w:rFonts w:cs="Segoe UI"/>
                <w:szCs w:val="18"/>
              </w:rPr>
              <w:t>Only applied by the Ministry of Health update from matching with the Birth Register</w:t>
            </w:r>
          </w:p>
        </w:tc>
        <w:tc>
          <w:tcPr>
            <w:tcW w:w="146" w:type="pct"/>
            <w:tcBorders>
              <w:top w:val="nil"/>
              <w:left w:val="nil"/>
              <w:bottom w:val="nil"/>
              <w:right w:val="single" w:sz="4" w:space="0" w:color="1F497D"/>
            </w:tcBorders>
            <w:shd w:val="clear" w:color="auto" w:fill="auto"/>
          </w:tcPr>
          <w:p w14:paraId="48090512" w14:textId="77777777" w:rsidR="001F5D21" w:rsidRPr="003E642F" w:rsidRDefault="001F5D21" w:rsidP="001F5D21">
            <w:pPr>
              <w:pStyle w:val="TableText"/>
              <w:spacing w:before="40" w:after="40"/>
              <w:rPr>
                <w:rFonts w:cs="Segoe UI"/>
                <w:szCs w:val="18"/>
              </w:rPr>
            </w:pPr>
          </w:p>
        </w:tc>
      </w:tr>
      <w:tr w:rsidR="001F5D21" w:rsidRPr="003E642F" w14:paraId="7B7A9A12"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323AED5"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AF6E735"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6D10E78B" w14:textId="77777777" w:rsidR="001F5D21" w:rsidRPr="003E642F" w:rsidRDefault="001F5D21" w:rsidP="002D508B">
            <w:pPr>
              <w:pStyle w:val="TableText"/>
              <w:keepNext/>
              <w:spacing w:before="40" w:after="40"/>
              <w:rPr>
                <w:rFonts w:cs="Segoe UI"/>
                <w:szCs w:val="18"/>
              </w:rPr>
            </w:pPr>
            <w:r w:rsidRPr="003E642F">
              <w:rPr>
                <w:rFonts w:cs="Segoe UI"/>
                <w:szCs w:val="18"/>
              </w:rPr>
              <w:t>HL7</w:t>
            </w:r>
          </w:p>
        </w:tc>
        <w:tc>
          <w:tcPr>
            <w:tcW w:w="1314" w:type="pct"/>
            <w:gridSpan w:val="2"/>
            <w:tcBorders>
              <w:top w:val="dotted" w:sz="4" w:space="0" w:color="auto"/>
              <w:left w:val="nil"/>
              <w:bottom w:val="dotted" w:sz="4" w:space="0" w:color="auto"/>
              <w:right w:val="nil"/>
            </w:tcBorders>
            <w:shd w:val="clear" w:color="auto" w:fill="auto"/>
          </w:tcPr>
          <w:p w14:paraId="3C8FB31C" w14:textId="77777777" w:rsidR="001F5D21" w:rsidRPr="003E642F" w:rsidRDefault="001F5D21" w:rsidP="002D508B">
            <w:pPr>
              <w:pStyle w:val="TableText"/>
              <w:keepNext/>
              <w:spacing w:before="40" w:after="40"/>
              <w:rPr>
                <w:rFonts w:cs="Segoe UI"/>
                <w:szCs w:val="18"/>
              </w:rPr>
            </w:pPr>
            <w:r w:rsidRPr="003E642F">
              <w:rPr>
                <w:rFonts w:cs="Segoe UI"/>
                <w:szCs w:val="18"/>
              </w:rPr>
              <w:t>HL7 applied</w:t>
            </w:r>
          </w:p>
        </w:tc>
        <w:tc>
          <w:tcPr>
            <w:tcW w:w="1746" w:type="pct"/>
            <w:gridSpan w:val="2"/>
            <w:tcBorders>
              <w:top w:val="dotted" w:sz="4" w:space="0" w:color="auto"/>
              <w:left w:val="nil"/>
              <w:bottom w:val="dotted" w:sz="4" w:space="0" w:color="auto"/>
              <w:right w:val="nil"/>
            </w:tcBorders>
            <w:shd w:val="clear" w:color="auto" w:fill="auto"/>
          </w:tcPr>
          <w:p w14:paraId="6FD71D80" w14:textId="03302DEE" w:rsidR="001F5D21" w:rsidRPr="003E642F" w:rsidRDefault="001F5D21" w:rsidP="002D508B">
            <w:pPr>
              <w:pStyle w:val="TableText"/>
              <w:keepNext/>
              <w:spacing w:before="40" w:after="40"/>
              <w:rPr>
                <w:rFonts w:cs="Segoe UI"/>
                <w:szCs w:val="18"/>
              </w:rPr>
            </w:pPr>
            <w:r w:rsidRPr="003E642F">
              <w:rPr>
                <w:rFonts w:cs="Segoe UI"/>
                <w:szCs w:val="18"/>
              </w:rPr>
              <w:t xml:space="preserve">Date of </w:t>
            </w:r>
            <w:r w:rsidR="005B4D2C">
              <w:rPr>
                <w:rFonts w:cs="Segoe UI"/>
                <w:szCs w:val="18"/>
              </w:rPr>
              <w:t>b</w:t>
            </w:r>
            <w:r w:rsidRPr="003E642F">
              <w:rPr>
                <w:rFonts w:cs="Segoe UI"/>
                <w:szCs w:val="18"/>
              </w:rPr>
              <w:t>irth has been applied via HL7 message</w:t>
            </w:r>
          </w:p>
        </w:tc>
        <w:tc>
          <w:tcPr>
            <w:tcW w:w="146" w:type="pct"/>
            <w:tcBorders>
              <w:top w:val="nil"/>
              <w:left w:val="nil"/>
              <w:bottom w:val="nil"/>
              <w:right w:val="single" w:sz="4" w:space="0" w:color="1F497D"/>
            </w:tcBorders>
            <w:shd w:val="clear" w:color="auto" w:fill="auto"/>
          </w:tcPr>
          <w:p w14:paraId="2A9399A8" w14:textId="77777777" w:rsidR="001F5D21" w:rsidRPr="003E642F" w:rsidRDefault="001F5D21" w:rsidP="001F5D21">
            <w:pPr>
              <w:pStyle w:val="TableText"/>
              <w:spacing w:before="40" w:after="40"/>
              <w:rPr>
                <w:rFonts w:cs="Segoe UI"/>
                <w:szCs w:val="18"/>
              </w:rPr>
            </w:pPr>
          </w:p>
        </w:tc>
      </w:tr>
      <w:tr w:rsidR="001F5D21" w:rsidRPr="003E642F" w14:paraId="7EED175B"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29758ECA"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DF3A4BD"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2703B9D5" w14:textId="77777777" w:rsidR="001F5D21" w:rsidRPr="003E642F" w:rsidRDefault="001F5D21" w:rsidP="002D508B">
            <w:pPr>
              <w:pStyle w:val="TableText"/>
              <w:keepNext/>
              <w:spacing w:before="40" w:after="40"/>
              <w:rPr>
                <w:rFonts w:cs="Segoe UI"/>
                <w:szCs w:val="18"/>
              </w:rPr>
            </w:pPr>
            <w:r w:rsidRPr="003E642F">
              <w:rPr>
                <w:rFonts w:cs="Segoe UI"/>
                <w:szCs w:val="18"/>
              </w:rPr>
              <w:t>MIGR</w:t>
            </w:r>
          </w:p>
        </w:tc>
        <w:tc>
          <w:tcPr>
            <w:tcW w:w="1314" w:type="pct"/>
            <w:gridSpan w:val="2"/>
            <w:tcBorders>
              <w:top w:val="dotted" w:sz="4" w:space="0" w:color="auto"/>
              <w:left w:val="nil"/>
              <w:bottom w:val="dotted" w:sz="4" w:space="0" w:color="auto"/>
              <w:right w:val="nil"/>
            </w:tcBorders>
            <w:shd w:val="clear" w:color="auto" w:fill="auto"/>
          </w:tcPr>
          <w:p w14:paraId="54FCEBAE" w14:textId="77777777" w:rsidR="001F5D21" w:rsidRPr="003E642F" w:rsidRDefault="001F5D21" w:rsidP="002D508B">
            <w:pPr>
              <w:pStyle w:val="TableText"/>
              <w:keepNext/>
              <w:spacing w:before="40" w:after="40"/>
              <w:rPr>
                <w:rFonts w:cs="Segoe UI"/>
                <w:szCs w:val="18"/>
              </w:rPr>
            </w:pPr>
            <w:r w:rsidRPr="003E642F">
              <w:rPr>
                <w:rFonts w:cs="Segoe UI"/>
                <w:szCs w:val="18"/>
              </w:rPr>
              <w:t>Migrated</w:t>
            </w:r>
          </w:p>
        </w:tc>
        <w:tc>
          <w:tcPr>
            <w:tcW w:w="1746" w:type="pct"/>
            <w:gridSpan w:val="2"/>
            <w:tcBorders>
              <w:top w:val="dotted" w:sz="4" w:space="0" w:color="auto"/>
              <w:left w:val="nil"/>
              <w:bottom w:val="dotted" w:sz="4" w:space="0" w:color="auto"/>
              <w:right w:val="nil"/>
            </w:tcBorders>
            <w:shd w:val="clear" w:color="auto" w:fill="auto"/>
          </w:tcPr>
          <w:p w14:paraId="05EA611C" w14:textId="6A5EB2D0" w:rsidR="001F5D21" w:rsidRPr="003E642F" w:rsidRDefault="001F5D21" w:rsidP="002D508B">
            <w:pPr>
              <w:pStyle w:val="TableText"/>
              <w:keepNext/>
              <w:spacing w:before="40" w:after="40"/>
              <w:rPr>
                <w:rFonts w:cs="Segoe UI"/>
                <w:szCs w:val="18"/>
              </w:rPr>
            </w:pPr>
            <w:r w:rsidRPr="003E642F">
              <w:rPr>
                <w:rFonts w:cs="Segoe UI"/>
                <w:szCs w:val="18"/>
              </w:rPr>
              <w:t xml:space="preserve">From the legacy NHI </w:t>
            </w:r>
            <w:r w:rsidR="006A436A">
              <w:rPr>
                <w:rFonts w:cs="Segoe UI"/>
                <w:szCs w:val="18"/>
              </w:rPr>
              <w:t>s</w:t>
            </w:r>
            <w:r w:rsidRPr="003E642F">
              <w:rPr>
                <w:rFonts w:cs="Segoe UI"/>
                <w:szCs w:val="18"/>
              </w:rPr>
              <w:t>ystem</w:t>
            </w:r>
          </w:p>
        </w:tc>
        <w:tc>
          <w:tcPr>
            <w:tcW w:w="146" w:type="pct"/>
            <w:tcBorders>
              <w:top w:val="nil"/>
              <w:left w:val="nil"/>
              <w:bottom w:val="nil"/>
              <w:right w:val="single" w:sz="4" w:space="0" w:color="1F497D"/>
            </w:tcBorders>
            <w:shd w:val="clear" w:color="auto" w:fill="auto"/>
          </w:tcPr>
          <w:p w14:paraId="0B9C1C0F" w14:textId="77777777" w:rsidR="001F5D21" w:rsidRPr="003E642F" w:rsidRDefault="001F5D21" w:rsidP="001F5D21">
            <w:pPr>
              <w:pStyle w:val="TableText"/>
              <w:spacing w:before="40" w:after="40"/>
              <w:rPr>
                <w:rFonts w:cs="Segoe UI"/>
                <w:szCs w:val="18"/>
              </w:rPr>
            </w:pPr>
          </w:p>
        </w:tc>
      </w:tr>
      <w:tr w:rsidR="001F5D21" w:rsidRPr="003E642F" w14:paraId="06A5E386"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68A5E8D4"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3FE20713"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5D36399E" w14:textId="77777777" w:rsidR="001F5D21" w:rsidRPr="003E642F" w:rsidRDefault="001F5D21" w:rsidP="002D508B">
            <w:pPr>
              <w:pStyle w:val="TableText"/>
              <w:keepNext/>
              <w:spacing w:before="40" w:after="40"/>
              <w:rPr>
                <w:rFonts w:cs="Segoe UI"/>
                <w:szCs w:val="18"/>
              </w:rPr>
            </w:pPr>
            <w:r w:rsidRPr="003E642F">
              <w:rPr>
                <w:rFonts w:cs="Segoe UI"/>
                <w:szCs w:val="18"/>
              </w:rPr>
              <w:t>NPRF</w:t>
            </w:r>
          </w:p>
        </w:tc>
        <w:tc>
          <w:tcPr>
            <w:tcW w:w="1314" w:type="pct"/>
            <w:gridSpan w:val="2"/>
            <w:tcBorders>
              <w:top w:val="dotted" w:sz="4" w:space="0" w:color="auto"/>
              <w:left w:val="nil"/>
              <w:bottom w:val="dotted" w:sz="4" w:space="0" w:color="auto"/>
              <w:right w:val="nil"/>
            </w:tcBorders>
            <w:shd w:val="clear" w:color="auto" w:fill="auto"/>
          </w:tcPr>
          <w:p w14:paraId="044D5AD0" w14:textId="4DFECDF9" w:rsidR="001F5D21" w:rsidRPr="003E642F" w:rsidRDefault="001F5D21" w:rsidP="002D508B">
            <w:pPr>
              <w:pStyle w:val="TableText"/>
              <w:keepNext/>
              <w:spacing w:before="40" w:after="40"/>
              <w:rPr>
                <w:rFonts w:cs="Segoe UI"/>
                <w:szCs w:val="18"/>
              </w:rPr>
            </w:pPr>
            <w:r w:rsidRPr="003E642F">
              <w:rPr>
                <w:rFonts w:cs="Segoe UI"/>
                <w:szCs w:val="18"/>
              </w:rPr>
              <w:t xml:space="preserve">Proof </w:t>
            </w:r>
            <w:r w:rsidR="005B4D2C">
              <w:rPr>
                <w:rFonts w:cs="Segoe UI"/>
                <w:szCs w:val="18"/>
              </w:rPr>
              <w:t>N</w:t>
            </w:r>
            <w:r w:rsidRPr="003E642F">
              <w:rPr>
                <w:rFonts w:cs="Segoe UI"/>
                <w:szCs w:val="18"/>
              </w:rPr>
              <w:t>ot Sighted</w:t>
            </w:r>
          </w:p>
        </w:tc>
        <w:tc>
          <w:tcPr>
            <w:tcW w:w="1746" w:type="pct"/>
            <w:gridSpan w:val="2"/>
            <w:tcBorders>
              <w:top w:val="dotted" w:sz="4" w:space="0" w:color="auto"/>
              <w:left w:val="nil"/>
              <w:bottom w:val="dotted" w:sz="4" w:space="0" w:color="auto"/>
              <w:right w:val="nil"/>
            </w:tcBorders>
            <w:shd w:val="clear" w:color="auto" w:fill="auto"/>
          </w:tcPr>
          <w:p w14:paraId="26A18D12" w14:textId="77777777" w:rsidR="001F5D21" w:rsidRPr="003E642F" w:rsidRDefault="001F5D21" w:rsidP="002D508B">
            <w:pPr>
              <w:pStyle w:val="TableText"/>
              <w:keepNext/>
              <w:spacing w:before="40" w:after="40"/>
              <w:rPr>
                <w:rFonts w:cs="Segoe UI"/>
                <w:szCs w:val="18"/>
              </w:rPr>
            </w:pPr>
            <w:r w:rsidRPr="003E642F">
              <w:rPr>
                <w:rFonts w:cs="Segoe UI"/>
                <w:szCs w:val="18"/>
              </w:rPr>
              <w:t>Information (not proof) provided by the patient/</w:t>
            </w:r>
            <w:proofErr w:type="spellStart"/>
            <w:r w:rsidRPr="003E642F">
              <w:rPr>
                <w:rFonts w:cs="Segoe UI"/>
                <w:szCs w:val="18"/>
              </w:rPr>
              <w:t>whānau</w:t>
            </w:r>
            <w:proofErr w:type="spellEnd"/>
          </w:p>
        </w:tc>
        <w:tc>
          <w:tcPr>
            <w:tcW w:w="146" w:type="pct"/>
            <w:tcBorders>
              <w:top w:val="nil"/>
              <w:left w:val="nil"/>
              <w:bottom w:val="nil"/>
              <w:right w:val="single" w:sz="4" w:space="0" w:color="1F497D"/>
            </w:tcBorders>
            <w:shd w:val="clear" w:color="auto" w:fill="auto"/>
          </w:tcPr>
          <w:p w14:paraId="1EADA529" w14:textId="77777777" w:rsidR="001F5D21" w:rsidRPr="003E642F" w:rsidRDefault="001F5D21" w:rsidP="001F5D21">
            <w:pPr>
              <w:pStyle w:val="TableText"/>
              <w:spacing w:before="40" w:after="40"/>
              <w:rPr>
                <w:rFonts w:cs="Segoe UI"/>
                <w:szCs w:val="18"/>
              </w:rPr>
            </w:pPr>
          </w:p>
        </w:tc>
      </w:tr>
      <w:tr w:rsidR="001F5D21" w:rsidRPr="003E642F" w14:paraId="498CC183"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2516460D"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28A274E"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6912B938" w14:textId="77777777" w:rsidR="001F5D21" w:rsidRPr="003E642F" w:rsidRDefault="001F5D21" w:rsidP="002D508B">
            <w:pPr>
              <w:pStyle w:val="TableText"/>
              <w:keepNext/>
              <w:spacing w:before="40" w:after="40"/>
              <w:rPr>
                <w:rFonts w:cs="Segoe UI"/>
                <w:szCs w:val="18"/>
              </w:rPr>
            </w:pPr>
            <w:r w:rsidRPr="003E642F">
              <w:rPr>
                <w:rFonts w:cs="Segoe UI"/>
                <w:szCs w:val="18"/>
              </w:rPr>
              <w:t>NZCI</w:t>
            </w:r>
          </w:p>
        </w:tc>
        <w:tc>
          <w:tcPr>
            <w:tcW w:w="1314" w:type="pct"/>
            <w:gridSpan w:val="2"/>
            <w:tcBorders>
              <w:top w:val="dotted" w:sz="4" w:space="0" w:color="auto"/>
              <w:left w:val="nil"/>
              <w:bottom w:val="dotted" w:sz="4" w:space="0" w:color="auto"/>
              <w:right w:val="nil"/>
            </w:tcBorders>
            <w:shd w:val="clear" w:color="auto" w:fill="auto"/>
          </w:tcPr>
          <w:p w14:paraId="0E588A0A" w14:textId="77777777" w:rsidR="001F5D21" w:rsidRPr="003E642F" w:rsidRDefault="001F5D21" w:rsidP="002D508B">
            <w:pPr>
              <w:pStyle w:val="TableText"/>
              <w:keepNext/>
              <w:spacing w:before="40" w:after="40"/>
              <w:rPr>
                <w:rFonts w:cs="Segoe UI"/>
                <w:szCs w:val="18"/>
              </w:rPr>
            </w:pPr>
            <w:r w:rsidRPr="003E642F">
              <w:rPr>
                <w:rFonts w:cs="Segoe UI"/>
                <w:szCs w:val="18"/>
              </w:rPr>
              <w:t>NZ Certificate of Identity</w:t>
            </w:r>
          </w:p>
        </w:tc>
        <w:tc>
          <w:tcPr>
            <w:tcW w:w="1746" w:type="pct"/>
            <w:gridSpan w:val="2"/>
            <w:tcBorders>
              <w:top w:val="dotted" w:sz="4" w:space="0" w:color="auto"/>
              <w:left w:val="nil"/>
              <w:bottom w:val="dotted" w:sz="4" w:space="0" w:color="auto"/>
              <w:right w:val="nil"/>
            </w:tcBorders>
            <w:shd w:val="clear" w:color="auto" w:fill="auto"/>
          </w:tcPr>
          <w:p w14:paraId="75B45C4C" w14:textId="77777777" w:rsidR="001F5D21" w:rsidRPr="003E642F" w:rsidRDefault="001F5D21" w:rsidP="002D508B">
            <w:pPr>
              <w:pStyle w:val="TableText"/>
              <w:keepNext/>
              <w:spacing w:before="40" w:after="40"/>
              <w:rPr>
                <w:rFonts w:cs="Segoe UI"/>
                <w:szCs w:val="18"/>
              </w:rPr>
            </w:pPr>
          </w:p>
        </w:tc>
        <w:tc>
          <w:tcPr>
            <w:tcW w:w="146" w:type="pct"/>
            <w:tcBorders>
              <w:top w:val="nil"/>
              <w:left w:val="nil"/>
              <w:bottom w:val="nil"/>
              <w:right w:val="single" w:sz="4" w:space="0" w:color="1F497D"/>
            </w:tcBorders>
            <w:shd w:val="clear" w:color="auto" w:fill="auto"/>
          </w:tcPr>
          <w:p w14:paraId="2345D86E" w14:textId="77777777" w:rsidR="001F5D21" w:rsidRPr="003E642F" w:rsidRDefault="001F5D21" w:rsidP="001F5D21">
            <w:pPr>
              <w:pStyle w:val="TableText"/>
              <w:spacing w:before="40" w:after="40"/>
              <w:rPr>
                <w:rFonts w:cs="Segoe UI"/>
                <w:szCs w:val="18"/>
              </w:rPr>
            </w:pPr>
          </w:p>
        </w:tc>
      </w:tr>
      <w:tr w:rsidR="001F5D21" w:rsidRPr="003E642F" w14:paraId="7B7A4A92"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7E8985B"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129A5C2"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65C90759" w14:textId="77777777" w:rsidR="001F5D21" w:rsidRPr="003E642F" w:rsidRDefault="001F5D21" w:rsidP="002D508B">
            <w:pPr>
              <w:pStyle w:val="TableText"/>
              <w:keepNext/>
              <w:spacing w:before="40" w:after="40"/>
              <w:rPr>
                <w:rFonts w:cs="Segoe UI"/>
                <w:szCs w:val="18"/>
              </w:rPr>
            </w:pPr>
            <w:r w:rsidRPr="003E642F">
              <w:rPr>
                <w:rFonts w:cs="Segoe UI"/>
                <w:szCs w:val="18"/>
              </w:rPr>
              <w:t>NZCT</w:t>
            </w:r>
          </w:p>
        </w:tc>
        <w:tc>
          <w:tcPr>
            <w:tcW w:w="1314" w:type="pct"/>
            <w:gridSpan w:val="2"/>
            <w:tcBorders>
              <w:top w:val="dotted" w:sz="4" w:space="0" w:color="auto"/>
              <w:left w:val="nil"/>
              <w:bottom w:val="dotted" w:sz="4" w:space="0" w:color="auto"/>
              <w:right w:val="nil"/>
            </w:tcBorders>
            <w:shd w:val="clear" w:color="auto" w:fill="auto"/>
          </w:tcPr>
          <w:p w14:paraId="6C2BD58B" w14:textId="77777777" w:rsidR="001F5D21" w:rsidRPr="003E642F" w:rsidRDefault="001F5D21" w:rsidP="002D508B">
            <w:pPr>
              <w:pStyle w:val="TableText"/>
              <w:keepNext/>
              <w:spacing w:before="40" w:after="40"/>
              <w:rPr>
                <w:rFonts w:cs="Segoe UI"/>
                <w:szCs w:val="18"/>
              </w:rPr>
            </w:pPr>
            <w:r w:rsidRPr="003E642F">
              <w:rPr>
                <w:rFonts w:cs="Segoe UI"/>
                <w:szCs w:val="18"/>
              </w:rPr>
              <w:t>NZ Citizenship Certificate</w:t>
            </w:r>
          </w:p>
        </w:tc>
        <w:tc>
          <w:tcPr>
            <w:tcW w:w="1746" w:type="pct"/>
            <w:gridSpan w:val="2"/>
            <w:tcBorders>
              <w:top w:val="dotted" w:sz="4" w:space="0" w:color="auto"/>
              <w:left w:val="nil"/>
              <w:bottom w:val="dotted" w:sz="4" w:space="0" w:color="auto"/>
              <w:right w:val="nil"/>
            </w:tcBorders>
            <w:shd w:val="clear" w:color="auto" w:fill="auto"/>
          </w:tcPr>
          <w:p w14:paraId="68AC2B22" w14:textId="4330B654" w:rsidR="001F5D21" w:rsidRPr="003E642F" w:rsidRDefault="001F5D21" w:rsidP="002D508B">
            <w:pPr>
              <w:pStyle w:val="TableText"/>
              <w:keepNext/>
              <w:spacing w:before="40" w:after="40"/>
              <w:rPr>
                <w:rFonts w:cs="Segoe UI"/>
                <w:szCs w:val="18"/>
              </w:rPr>
            </w:pPr>
            <w:r w:rsidRPr="003E642F">
              <w:rPr>
                <w:rFonts w:cs="Segoe UI"/>
                <w:szCs w:val="18"/>
              </w:rPr>
              <w:t xml:space="preserve">New Zealand Citizenship Certificate issued by </w:t>
            </w:r>
            <w:r w:rsidR="00931B9D" w:rsidRPr="00931B9D">
              <w:rPr>
                <w:rFonts w:cs="Segoe UI"/>
                <w:szCs w:val="18"/>
              </w:rPr>
              <w:t>Department of Internal Affairs</w:t>
            </w:r>
          </w:p>
        </w:tc>
        <w:tc>
          <w:tcPr>
            <w:tcW w:w="146" w:type="pct"/>
            <w:tcBorders>
              <w:top w:val="nil"/>
              <w:left w:val="nil"/>
              <w:bottom w:val="nil"/>
              <w:right w:val="single" w:sz="4" w:space="0" w:color="1F497D"/>
            </w:tcBorders>
            <w:shd w:val="clear" w:color="auto" w:fill="auto"/>
          </w:tcPr>
          <w:p w14:paraId="2FFF9816" w14:textId="77777777" w:rsidR="001F5D21" w:rsidRPr="003E642F" w:rsidRDefault="001F5D21" w:rsidP="001F5D21">
            <w:pPr>
              <w:pStyle w:val="TableText"/>
              <w:spacing w:before="40" w:after="40"/>
              <w:rPr>
                <w:rFonts w:cs="Segoe UI"/>
                <w:szCs w:val="18"/>
              </w:rPr>
            </w:pPr>
          </w:p>
        </w:tc>
      </w:tr>
      <w:tr w:rsidR="001F5D21" w:rsidRPr="003E642F" w14:paraId="3318448C"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1D8BC74A"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6692C4A"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5BD4D485" w14:textId="77777777" w:rsidR="001F5D21" w:rsidRPr="003E642F" w:rsidRDefault="001F5D21" w:rsidP="002D508B">
            <w:pPr>
              <w:pStyle w:val="TableText"/>
              <w:keepNext/>
              <w:spacing w:before="40" w:after="40"/>
              <w:rPr>
                <w:rFonts w:cs="Segoe UI"/>
                <w:szCs w:val="18"/>
              </w:rPr>
            </w:pPr>
            <w:r w:rsidRPr="003E642F">
              <w:rPr>
                <w:rFonts w:cs="Segoe UI"/>
                <w:szCs w:val="18"/>
              </w:rPr>
              <w:t>NZET</w:t>
            </w:r>
          </w:p>
        </w:tc>
        <w:tc>
          <w:tcPr>
            <w:tcW w:w="1314" w:type="pct"/>
            <w:gridSpan w:val="2"/>
            <w:tcBorders>
              <w:top w:val="dotted" w:sz="4" w:space="0" w:color="auto"/>
              <w:left w:val="nil"/>
              <w:bottom w:val="dotted" w:sz="4" w:space="0" w:color="auto"/>
              <w:right w:val="nil"/>
            </w:tcBorders>
            <w:shd w:val="clear" w:color="auto" w:fill="auto"/>
          </w:tcPr>
          <w:p w14:paraId="0EE9D0A8" w14:textId="77777777" w:rsidR="001F5D21" w:rsidRPr="003E642F" w:rsidRDefault="001F5D21" w:rsidP="002D508B">
            <w:pPr>
              <w:pStyle w:val="TableText"/>
              <w:keepNext/>
              <w:spacing w:before="40" w:after="40"/>
              <w:rPr>
                <w:rFonts w:cs="Segoe UI"/>
                <w:szCs w:val="18"/>
              </w:rPr>
            </w:pPr>
            <w:r w:rsidRPr="003E642F">
              <w:rPr>
                <w:rFonts w:cs="Segoe UI"/>
                <w:szCs w:val="18"/>
              </w:rPr>
              <w:t>NZ Emergency Travel Document</w:t>
            </w:r>
          </w:p>
        </w:tc>
        <w:tc>
          <w:tcPr>
            <w:tcW w:w="1746" w:type="pct"/>
            <w:gridSpan w:val="2"/>
            <w:tcBorders>
              <w:top w:val="dotted" w:sz="4" w:space="0" w:color="auto"/>
              <w:left w:val="nil"/>
              <w:bottom w:val="dotted" w:sz="4" w:space="0" w:color="auto"/>
              <w:right w:val="nil"/>
            </w:tcBorders>
            <w:shd w:val="clear" w:color="auto" w:fill="auto"/>
          </w:tcPr>
          <w:p w14:paraId="3AF66472" w14:textId="77777777" w:rsidR="001F5D21" w:rsidRPr="003E642F" w:rsidRDefault="001F5D21" w:rsidP="002D508B">
            <w:pPr>
              <w:pStyle w:val="TableText"/>
              <w:keepNext/>
              <w:spacing w:before="40" w:after="40"/>
              <w:rPr>
                <w:rFonts w:cs="Segoe UI"/>
                <w:szCs w:val="18"/>
              </w:rPr>
            </w:pPr>
          </w:p>
        </w:tc>
        <w:tc>
          <w:tcPr>
            <w:tcW w:w="146" w:type="pct"/>
            <w:tcBorders>
              <w:top w:val="nil"/>
              <w:left w:val="nil"/>
              <w:bottom w:val="nil"/>
              <w:right w:val="single" w:sz="4" w:space="0" w:color="1F497D"/>
            </w:tcBorders>
            <w:shd w:val="clear" w:color="auto" w:fill="auto"/>
          </w:tcPr>
          <w:p w14:paraId="197831B9" w14:textId="77777777" w:rsidR="001F5D21" w:rsidRPr="003E642F" w:rsidRDefault="001F5D21" w:rsidP="001F5D21">
            <w:pPr>
              <w:pStyle w:val="TableText"/>
              <w:spacing w:before="40" w:after="40"/>
              <w:rPr>
                <w:rFonts w:cs="Segoe UI"/>
                <w:szCs w:val="18"/>
              </w:rPr>
            </w:pPr>
          </w:p>
        </w:tc>
      </w:tr>
      <w:tr w:rsidR="001F5D21" w:rsidRPr="003E642F" w14:paraId="671ADB9C"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450A8D7E"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40E3046C"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602D816B" w14:textId="77777777" w:rsidR="001F5D21" w:rsidRPr="003E642F" w:rsidRDefault="001F5D21" w:rsidP="002D508B">
            <w:pPr>
              <w:pStyle w:val="TableText"/>
              <w:keepNext/>
              <w:spacing w:before="40" w:after="40"/>
              <w:rPr>
                <w:rFonts w:cs="Segoe UI"/>
                <w:szCs w:val="18"/>
              </w:rPr>
            </w:pPr>
            <w:r w:rsidRPr="003E642F">
              <w:rPr>
                <w:rFonts w:cs="Segoe UI"/>
                <w:szCs w:val="18"/>
              </w:rPr>
              <w:t>NZPV</w:t>
            </w:r>
          </w:p>
        </w:tc>
        <w:tc>
          <w:tcPr>
            <w:tcW w:w="1314" w:type="pct"/>
            <w:gridSpan w:val="2"/>
            <w:tcBorders>
              <w:top w:val="dotted" w:sz="4" w:space="0" w:color="auto"/>
              <w:left w:val="nil"/>
              <w:bottom w:val="dotted" w:sz="4" w:space="0" w:color="auto"/>
              <w:right w:val="nil"/>
            </w:tcBorders>
            <w:shd w:val="clear" w:color="auto" w:fill="auto"/>
          </w:tcPr>
          <w:p w14:paraId="4CCACC13" w14:textId="77777777" w:rsidR="001F5D21" w:rsidRPr="003E642F" w:rsidRDefault="001F5D21" w:rsidP="002D508B">
            <w:pPr>
              <w:pStyle w:val="TableText"/>
              <w:keepNext/>
              <w:spacing w:before="40" w:after="40"/>
              <w:rPr>
                <w:rFonts w:cs="Segoe UI"/>
                <w:szCs w:val="18"/>
              </w:rPr>
            </w:pPr>
            <w:r w:rsidRPr="003E642F">
              <w:rPr>
                <w:rFonts w:cs="Segoe UI"/>
                <w:szCs w:val="18"/>
              </w:rPr>
              <w:t>NZ Permanent Resident Visa</w:t>
            </w:r>
          </w:p>
        </w:tc>
        <w:tc>
          <w:tcPr>
            <w:tcW w:w="1746" w:type="pct"/>
            <w:gridSpan w:val="2"/>
            <w:tcBorders>
              <w:top w:val="dotted" w:sz="4" w:space="0" w:color="auto"/>
              <w:left w:val="nil"/>
              <w:bottom w:val="dotted" w:sz="4" w:space="0" w:color="auto"/>
              <w:right w:val="nil"/>
            </w:tcBorders>
            <w:shd w:val="clear" w:color="auto" w:fill="auto"/>
          </w:tcPr>
          <w:p w14:paraId="1B03C574" w14:textId="77777777" w:rsidR="001F5D21" w:rsidRPr="003E642F" w:rsidRDefault="001F5D21" w:rsidP="002D508B">
            <w:pPr>
              <w:pStyle w:val="TableText"/>
              <w:keepNext/>
              <w:spacing w:before="40" w:after="40"/>
              <w:rPr>
                <w:rFonts w:cs="Segoe UI"/>
                <w:szCs w:val="18"/>
              </w:rPr>
            </w:pPr>
            <w:r w:rsidRPr="003E642F">
              <w:rPr>
                <w:rFonts w:cs="Segoe UI"/>
                <w:szCs w:val="18"/>
              </w:rPr>
              <w:t>A New Zealand Permanent Resident Visa (not time bound) issued by Immigration New Zealand</w:t>
            </w:r>
          </w:p>
        </w:tc>
        <w:tc>
          <w:tcPr>
            <w:tcW w:w="146" w:type="pct"/>
            <w:tcBorders>
              <w:top w:val="nil"/>
              <w:left w:val="nil"/>
              <w:bottom w:val="nil"/>
              <w:right w:val="single" w:sz="4" w:space="0" w:color="1F497D"/>
            </w:tcBorders>
            <w:shd w:val="clear" w:color="auto" w:fill="auto"/>
          </w:tcPr>
          <w:p w14:paraId="7ABAB0BA" w14:textId="77777777" w:rsidR="001F5D21" w:rsidRPr="003E642F" w:rsidRDefault="001F5D21" w:rsidP="001F5D21">
            <w:pPr>
              <w:pStyle w:val="TableText"/>
              <w:spacing w:before="40" w:after="40"/>
              <w:rPr>
                <w:rFonts w:cs="Segoe UI"/>
                <w:szCs w:val="18"/>
              </w:rPr>
            </w:pPr>
          </w:p>
        </w:tc>
      </w:tr>
      <w:tr w:rsidR="001F5D21" w:rsidRPr="003E642F" w14:paraId="7D02CCA6"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C67DC3F"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77917EF"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4B97E465" w14:textId="77777777" w:rsidR="001F5D21" w:rsidRPr="003E642F" w:rsidRDefault="001F5D21" w:rsidP="002D508B">
            <w:pPr>
              <w:pStyle w:val="TableText"/>
              <w:keepNext/>
              <w:spacing w:before="40" w:after="40"/>
              <w:rPr>
                <w:rFonts w:cs="Segoe UI"/>
                <w:szCs w:val="18"/>
              </w:rPr>
            </w:pPr>
            <w:r w:rsidRPr="003E642F">
              <w:rPr>
                <w:rFonts w:cs="Segoe UI"/>
                <w:szCs w:val="18"/>
              </w:rPr>
              <w:t>NZTV</w:t>
            </w:r>
          </w:p>
        </w:tc>
        <w:tc>
          <w:tcPr>
            <w:tcW w:w="1314" w:type="pct"/>
            <w:gridSpan w:val="2"/>
            <w:tcBorders>
              <w:top w:val="dotted" w:sz="4" w:space="0" w:color="auto"/>
              <w:left w:val="nil"/>
              <w:bottom w:val="dotted" w:sz="4" w:space="0" w:color="auto"/>
              <w:right w:val="nil"/>
            </w:tcBorders>
            <w:shd w:val="clear" w:color="auto" w:fill="auto"/>
          </w:tcPr>
          <w:p w14:paraId="1D21D5DA" w14:textId="77777777" w:rsidR="001F5D21" w:rsidRPr="003E642F" w:rsidRDefault="001F5D21" w:rsidP="002D508B">
            <w:pPr>
              <w:pStyle w:val="TableText"/>
              <w:keepNext/>
              <w:spacing w:before="40" w:after="40"/>
              <w:rPr>
                <w:rFonts w:cs="Segoe UI"/>
                <w:szCs w:val="18"/>
              </w:rPr>
            </w:pPr>
            <w:r w:rsidRPr="003E642F">
              <w:rPr>
                <w:rFonts w:cs="Segoe UI"/>
                <w:szCs w:val="18"/>
              </w:rPr>
              <w:t>NZ Resident Visa</w:t>
            </w:r>
          </w:p>
        </w:tc>
        <w:tc>
          <w:tcPr>
            <w:tcW w:w="1746" w:type="pct"/>
            <w:gridSpan w:val="2"/>
            <w:tcBorders>
              <w:top w:val="dotted" w:sz="4" w:space="0" w:color="auto"/>
              <w:left w:val="nil"/>
              <w:bottom w:val="dotted" w:sz="4" w:space="0" w:color="auto"/>
              <w:right w:val="nil"/>
            </w:tcBorders>
            <w:shd w:val="clear" w:color="auto" w:fill="auto"/>
          </w:tcPr>
          <w:p w14:paraId="3615D9E6" w14:textId="77777777" w:rsidR="001F5D21" w:rsidRPr="003E642F" w:rsidRDefault="001F5D21" w:rsidP="002D508B">
            <w:pPr>
              <w:pStyle w:val="TableText"/>
              <w:keepNext/>
              <w:spacing w:before="40" w:after="40"/>
              <w:rPr>
                <w:rFonts w:cs="Segoe UI"/>
                <w:szCs w:val="18"/>
              </w:rPr>
            </w:pPr>
            <w:r w:rsidRPr="003E642F">
              <w:rPr>
                <w:rFonts w:cs="Segoe UI"/>
                <w:szCs w:val="18"/>
              </w:rPr>
              <w:t>A New Zealand Resident Visa (time bound) issued by Immigration New Zealand</w:t>
            </w:r>
          </w:p>
        </w:tc>
        <w:tc>
          <w:tcPr>
            <w:tcW w:w="146" w:type="pct"/>
            <w:tcBorders>
              <w:top w:val="nil"/>
              <w:left w:val="nil"/>
              <w:bottom w:val="nil"/>
              <w:right w:val="single" w:sz="4" w:space="0" w:color="1F497D"/>
            </w:tcBorders>
            <w:shd w:val="clear" w:color="auto" w:fill="auto"/>
          </w:tcPr>
          <w:p w14:paraId="7F550DE3" w14:textId="77777777" w:rsidR="001F5D21" w:rsidRPr="003E642F" w:rsidRDefault="001F5D21" w:rsidP="001F5D21">
            <w:pPr>
              <w:pStyle w:val="TableText"/>
              <w:spacing w:before="40" w:after="40"/>
              <w:rPr>
                <w:rFonts w:cs="Segoe UI"/>
                <w:szCs w:val="18"/>
              </w:rPr>
            </w:pPr>
          </w:p>
        </w:tc>
      </w:tr>
      <w:tr w:rsidR="001F5D21" w:rsidRPr="003E642F" w14:paraId="1A8F546F"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6F720100"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39D5138"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45417A54" w14:textId="77777777" w:rsidR="001F5D21" w:rsidRPr="003E642F" w:rsidRDefault="001F5D21" w:rsidP="002D508B">
            <w:pPr>
              <w:pStyle w:val="TableText"/>
              <w:keepNext/>
              <w:spacing w:before="40" w:after="40"/>
              <w:rPr>
                <w:rFonts w:cs="Segoe UI"/>
                <w:szCs w:val="18"/>
              </w:rPr>
            </w:pPr>
            <w:r w:rsidRPr="003E642F">
              <w:rPr>
                <w:rFonts w:cs="Segoe UI"/>
                <w:szCs w:val="18"/>
              </w:rPr>
              <w:t>NZRT</w:t>
            </w:r>
          </w:p>
        </w:tc>
        <w:tc>
          <w:tcPr>
            <w:tcW w:w="1314" w:type="pct"/>
            <w:gridSpan w:val="2"/>
            <w:tcBorders>
              <w:top w:val="dotted" w:sz="4" w:space="0" w:color="auto"/>
              <w:left w:val="nil"/>
              <w:bottom w:val="dotted" w:sz="4" w:space="0" w:color="auto"/>
              <w:right w:val="nil"/>
            </w:tcBorders>
            <w:shd w:val="clear" w:color="auto" w:fill="auto"/>
          </w:tcPr>
          <w:p w14:paraId="7BFED010" w14:textId="77777777" w:rsidR="001F5D21" w:rsidRPr="003E642F" w:rsidRDefault="001F5D21" w:rsidP="002D508B">
            <w:pPr>
              <w:pStyle w:val="TableText"/>
              <w:keepNext/>
              <w:spacing w:before="40" w:after="40"/>
              <w:rPr>
                <w:rFonts w:cs="Segoe UI"/>
                <w:szCs w:val="18"/>
              </w:rPr>
            </w:pPr>
            <w:r w:rsidRPr="003E642F">
              <w:rPr>
                <w:rFonts w:cs="Segoe UI"/>
                <w:szCs w:val="18"/>
              </w:rPr>
              <w:t>NZ Refugee Travel Document</w:t>
            </w:r>
          </w:p>
        </w:tc>
        <w:tc>
          <w:tcPr>
            <w:tcW w:w="1746" w:type="pct"/>
            <w:gridSpan w:val="2"/>
            <w:tcBorders>
              <w:top w:val="dotted" w:sz="4" w:space="0" w:color="auto"/>
              <w:left w:val="nil"/>
              <w:bottom w:val="dotted" w:sz="4" w:space="0" w:color="auto"/>
              <w:right w:val="nil"/>
            </w:tcBorders>
            <w:shd w:val="clear" w:color="auto" w:fill="auto"/>
          </w:tcPr>
          <w:p w14:paraId="7980F710" w14:textId="77777777" w:rsidR="001F5D21" w:rsidRPr="003E642F" w:rsidRDefault="001F5D21" w:rsidP="002D508B">
            <w:pPr>
              <w:pStyle w:val="TableText"/>
              <w:keepNext/>
              <w:spacing w:before="40" w:after="40"/>
              <w:rPr>
                <w:rFonts w:cs="Segoe UI"/>
                <w:szCs w:val="18"/>
              </w:rPr>
            </w:pPr>
          </w:p>
        </w:tc>
        <w:tc>
          <w:tcPr>
            <w:tcW w:w="146" w:type="pct"/>
            <w:tcBorders>
              <w:top w:val="nil"/>
              <w:left w:val="nil"/>
              <w:bottom w:val="nil"/>
              <w:right w:val="single" w:sz="4" w:space="0" w:color="1F497D"/>
            </w:tcBorders>
            <w:shd w:val="clear" w:color="auto" w:fill="auto"/>
          </w:tcPr>
          <w:p w14:paraId="63930763" w14:textId="77777777" w:rsidR="001F5D21" w:rsidRPr="003E642F" w:rsidRDefault="001F5D21" w:rsidP="001F5D21">
            <w:pPr>
              <w:pStyle w:val="TableText"/>
              <w:spacing w:before="40" w:after="40"/>
              <w:rPr>
                <w:rFonts w:cs="Segoe UI"/>
                <w:szCs w:val="18"/>
              </w:rPr>
            </w:pPr>
          </w:p>
        </w:tc>
      </w:tr>
      <w:tr w:rsidR="001F5D21" w:rsidRPr="003E642F" w14:paraId="66C69601"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7A6D648"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2677453A"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dotted" w:sz="4" w:space="0" w:color="auto"/>
              <w:right w:val="nil"/>
            </w:tcBorders>
            <w:shd w:val="clear" w:color="auto" w:fill="auto"/>
          </w:tcPr>
          <w:p w14:paraId="48A776F8" w14:textId="77777777" w:rsidR="001F5D21" w:rsidRPr="003E642F" w:rsidRDefault="001F5D21" w:rsidP="002D508B">
            <w:pPr>
              <w:pStyle w:val="TableText"/>
              <w:keepNext/>
              <w:spacing w:before="40" w:after="40"/>
              <w:rPr>
                <w:rFonts w:cs="Segoe UI"/>
                <w:szCs w:val="18"/>
              </w:rPr>
            </w:pPr>
            <w:r w:rsidRPr="003E642F">
              <w:rPr>
                <w:rFonts w:cs="Segoe UI"/>
                <w:szCs w:val="18"/>
              </w:rPr>
              <w:t>OTHR</w:t>
            </w:r>
          </w:p>
        </w:tc>
        <w:tc>
          <w:tcPr>
            <w:tcW w:w="1314" w:type="pct"/>
            <w:gridSpan w:val="2"/>
            <w:tcBorders>
              <w:top w:val="dotted" w:sz="4" w:space="0" w:color="auto"/>
              <w:left w:val="nil"/>
              <w:bottom w:val="dotted" w:sz="4" w:space="0" w:color="auto"/>
              <w:right w:val="nil"/>
            </w:tcBorders>
            <w:shd w:val="clear" w:color="auto" w:fill="auto"/>
          </w:tcPr>
          <w:p w14:paraId="5B8BEB13" w14:textId="77777777" w:rsidR="001F5D21" w:rsidRPr="003E642F" w:rsidRDefault="001F5D21" w:rsidP="002D508B">
            <w:pPr>
              <w:pStyle w:val="TableText"/>
              <w:keepNext/>
              <w:spacing w:before="40" w:after="40"/>
              <w:rPr>
                <w:rFonts w:cs="Segoe UI"/>
                <w:szCs w:val="18"/>
              </w:rPr>
            </w:pPr>
            <w:r w:rsidRPr="003E642F">
              <w:rPr>
                <w:rFonts w:cs="Segoe UI"/>
                <w:szCs w:val="18"/>
              </w:rPr>
              <w:t>Other</w:t>
            </w:r>
          </w:p>
        </w:tc>
        <w:tc>
          <w:tcPr>
            <w:tcW w:w="1746" w:type="pct"/>
            <w:gridSpan w:val="2"/>
            <w:tcBorders>
              <w:top w:val="dotted" w:sz="4" w:space="0" w:color="auto"/>
              <w:left w:val="nil"/>
              <w:bottom w:val="dotted" w:sz="4" w:space="0" w:color="auto"/>
              <w:right w:val="nil"/>
            </w:tcBorders>
            <w:shd w:val="clear" w:color="auto" w:fill="auto"/>
          </w:tcPr>
          <w:p w14:paraId="21C60FB8" w14:textId="77777777" w:rsidR="001F5D21" w:rsidRPr="003E642F" w:rsidRDefault="001F5D21" w:rsidP="002D508B">
            <w:pPr>
              <w:pStyle w:val="TableText"/>
              <w:keepNext/>
              <w:spacing w:before="40" w:after="40"/>
              <w:rPr>
                <w:rFonts w:cs="Segoe UI"/>
                <w:szCs w:val="18"/>
              </w:rPr>
            </w:pPr>
            <w:r w:rsidRPr="003E642F">
              <w:rPr>
                <w:rFonts w:cs="Segoe UI"/>
                <w:szCs w:val="18"/>
              </w:rPr>
              <w:t>Other official document provided</w:t>
            </w:r>
          </w:p>
        </w:tc>
        <w:tc>
          <w:tcPr>
            <w:tcW w:w="146" w:type="pct"/>
            <w:tcBorders>
              <w:top w:val="nil"/>
              <w:left w:val="nil"/>
              <w:bottom w:val="nil"/>
              <w:right w:val="single" w:sz="4" w:space="0" w:color="1F497D"/>
            </w:tcBorders>
            <w:shd w:val="clear" w:color="auto" w:fill="auto"/>
          </w:tcPr>
          <w:p w14:paraId="4655DB30" w14:textId="77777777" w:rsidR="001F5D21" w:rsidRPr="003E642F" w:rsidRDefault="001F5D21" w:rsidP="001F5D21">
            <w:pPr>
              <w:pStyle w:val="TableText"/>
              <w:spacing w:before="40" w:after="40"/>
              <w:rPr>
                <w:rFonts w:cs="Segoe UI"/>
                <w:szCs w:val="18"/>
              </w:rPr>
            </w:pPr>
          </w:p>
        </w:tc>
      </w:tr>
      <w:tr w:rsidR="001F5D21" w:rsidRPr="003E642F" w14:paraId="5DD93D9D"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6B758ED6" w14:textId="77777777" w:rsidR="001F5D21" w:rsidRPr="003E642F" w:rsidRDefault="001F5D21" w:rsidP="002D508B">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7F585DB" w14:textId="77777777" w:rsidR="001F5D21" w:rsidRPr="003E642F" w:rsidRDefault="001F5D21" w:rsidP="002D508B">
            <w:pPr>
              <w:pStyle w:val="TableText"/>
              <w:keepNext/>
              <w:spacing w:before="40" w:after="40"/>
              <w:rPr>
                <w:rFonts w:cs="Segoe UI"/>
                <w:szCs w:val="18"/>
              </w:rPr>
            </w:pPr>
          </w:p>
        </w:tc>
        <w:tc>
          <w:tcPr>
            <w:tcW w:w="405" w:type="pct"/>
            <w:tcBorders>
              <w:top w:val="dotted" w:sz="4" w:space="0" w:color="auto"/>
              <w:left w:val="nil"/>
              <w:bottom w:val="single" w:sz="4" w:space="0" w:color="1F497D"/>
              <w:right w:val="nil"/>
            </w:tcBorders>
            <w:shd w:val="clear" w:color="auto" w:fill="auto"/>
          </w:tcPr>
          <w:p w14:paraId="411CDB6E" w14:textId="77777777" w:rsidR="001F5D21" w:rsidRPr="003E642F" w:rsidRDefault="001F5D21" w:rsidP="002D508B">
            <w:pPr>
              <w:pStyle w:val="TableText"/>
              <w:keepNext/>
              <w:spacing w:before="40" w:after="40"/>
              <w:rPr>
                <w:rFonts w:cs="Segoe UI"/>
                <w:szCs w:val="18"/>
              </w:rPr>
            </w:pPr>
            <w:r w:rsidRPr="003E642F">
              <w:rPr>
                <w:rFonts w:cs="Segoe UI"/>
                <w:szCs w:val="18"/>
              </w:rPr>
              <w:t>PPRT</w:t>
            </w:r>
          </w:p>
        </w:tc>
        <w:tc>
          <w:tcPr>
            <w:tcW w:w="1314" w:type="pct"/>
            <w:gridSpan w:val="2"/>
            <w:tcBorders>
              <w:top w:val="dotted" w:sz="4" w:space="0" w:color="auto"/>
              <w:left w:val="nil"/>
              <w:bottom w:val="single" w:sz="4" w:space="0" w:color="1F497D"/>
              <w:right w:val="nil"/>
            </w:tcBorders>
            <w:shd w:val="clear" w:color="auto" w:fill="auto"/>
          </w:tcPr>
          <w:p w14:paraId="0B1ADFA2" w14:textId="77777777" w:rsidR="001F5D21" w:rsidRPr="003E642F" w:rsidRDefault="001F5D21" w:rsidP="002D508B">
            <w:pPr>
              <w:pStyle w:val="TableText"/>
              <w:keepNext/>
              <w:spacing w:before="40" w:after="40"/>
              <w:rPr>
                <w:rFonts w:cs="Segoe UI"/>
                <w:szCs w:val="18"/>
              </w:rPr>
            </w:pPr>
            <w:r w:rsidRPr="003E642F">
              <w:rPr>
                <w:rFonts w:cs="Segoe UI"/>
                <w:szCs w:val="18"/>
              </w:rPr>
              <w:t>Passport</w:t>
            </w:r>
          </w:p>
        </w:tc>
        <w:tc>
          <w:tcPr>
            <w:tcW w:w="1746" w:type="pct"/>
            <w:gridSpan w:val="2"/>
            <w:tcBorders>
              <w:top w:val="dotted" w:sz="4" w:space="0" w:color="auto"/>
              <w:left w:val="nil"/>
              <w:bottom w:val="single" w:sz="4" w:space="0" w:color="1F497D"/>
              <w:right w:val="nil"/>
            </w:tcBorders>
            <w:shd w:val="clear" w:color="auto" w:fill="auto"/>
          </w:tcPr>
          <w:p w14:paraId="21020712" w14:textId="77777777" w:rsidR="001F5D21" w:rsidRPr="003E642F" w:rsidRDefault="001F5D21" w:rsidP="002D508B">
            <w:pPr>
              <w:pStyle w:val="TableText"/>
              <w:keepNext/>
              <w:spacing w:before="40" w:after="40"/>
              <w:rPr>
                <w:rFonts w:cs="Segoe UI"/>
                <w:szCs w:val="18"/>
              </w:rPr>
            </w:pPr>
            <w:r w:rsidRPr="003E642F">
              <w:rPr>
                <w:rFonts w:cs="Segoe UI"/>
                <w:szCs w:val="18"/>
              </w:rPr>
              <w:t>An overseas passport is acceptable</w:t>
            </w:r>
          </w:p>
        </w:tc>
        <w:tc>
          <w:tcPr>
            <w:tcW w:w="146" w:type="pct"/>
            <w:tcBorders>
              <w:top w:val="nil"/>
              <w:left w:val="nil"/>
              <w:bottom w:val="nil"/>
              <w:right w:val="single" w:sz="4" w:space="0" w:color="1F497D"/>
            </w:tcBorders>
            <w:shd w:val="clear" w:color="auto" w:fill="auto"/>
          </w:tcPr>
          <w:p w14:paraId="65D60060" w14:textId="77777777" w:rsidR="001F5D21" w:rsidRPr="003E642F" w:rsidRDefault="001F5D21" w:rsidP="001F5D21">
            <w:pPr>
              <w:pStyle w:val="TableText"/>
              <w:spacing w:before="40" w:after="40"/>
              <w:rPr>
                <w:rFonts w:cs="Segoe UI"/>
                <w:szCs w:val="18"/>
              </w:rPr>
            </w:pPr>
          </w:p>
        </w:tc>
      </w:tr>
      <w:tr w:rsidR="001F5D21" w:rsidRPr="003E642F" w14:paraId="4FA7E411" w14:textId="77777777" w:rsidTr="001F5D21">
        <w:trPr>
          <w:cantSplit/>
        </w:trPr>
        <w:tc>
          <w:tcPr>
            <w:tcW w:w="1263" w:type="pct"/>
            <w:tcBorders>
              <w:top w:val="nil"/>
              <w:left w:val="single" w:sz="4" w:space="0" w:color="1F497D"/>
              <w:bottom w:val="single" w:sz="4" w:space="0" w:color="1F497D"/>
              <w:right w:val="single" w:sz="4" w:space="0" w:color="1F497D"/>
            </w:tcBorders>
            <w:shd w:val="clear" w:color="auto" w:fill="DBE5F1"/>
          </w:tcPr>
          <w:p w14:paraId="721D8899" w14:textId="77777777" w:rsidR="001F5D21" w:rsidRPr="003E642F" w:rsidRDefault="001F5D21" w:rsidP="001F5D21">
            <w:pPr>
              <w:pStyle w:val="TableT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720E4A3E" w14:textId="77777777" w:rsidR="001F5D21" w:rsidRPr="003E642F" w:rsidRDefault="001F5D21" w:rsidP="001F5D21">
            <w:pPr>
              <w:pStyle w:val="TableText"/>
              <w:spacing w:before="0" w:after="0"/>
              <w:rPr>
                <w:rFonts w:cs="Segoe UI"/>
                <w:szCs w:val="18"/>
              </w:rPr>
            </w:pPr>
          </w:p>
        </w:tc>
        <w:tc>
          <w:tcPr>
            <w:tcW w:w="405" w:type="pct"/>
            <w:tcBorders>
              <w:top w:val="single" w:sz="4" w:space="0" w:color="1F497D"/>
              <w:left w:val="nil"/>
              <w:bottom w:val="single" w:sz="4" w:space="0" w:color="1F497D"/>
              <w:right w:val="nil"/>
            </w:tcBorders>
            <w:shd w:val="clear" w:color="auto" w:fill="auto"/>
          </w:tcPr>
          <w:p w14:paraId="294325AF" w14:textId="77777777" w:rsidR="001F5D21" w:rsidRPr="003E642F" w:rsidRDefault="001F5D21" w:rsidP="001F5D21">
            <w:pPr>
              <w:pStyle w:val="TableText"/>
              <w:spacing w:before="0" w:after="0"/>
              <w:rPr>
                <w:rFonts w:cs="Segoe UI"/>
                <w:szCs w:val="18"/>
              </w:rPr>
            </w:pPr>
          </w:p>
        </w:tc>
        <w:tc>
          <w:tcPr>
            <w:tcW w:w="1314" w:type="pct"/>
            <w:gridSpan w:val="2"/>
            <w:tcBorders>
              <w:top w:val="single" w:sz="4" w:space="0" w:color="1F497D"/>
              <w:left w:val="nil"/>
              <w:bottom w:val="single" w:sz="4" w:space="0" w:color="1F497D"/>
              <w:right w:val="nil"/>
            </w:tcBorders>
            <w:shd w:val="clear" w:color="auto" w:fill="auto"/>
          </w:tcPr>
          <w:p w14:paraId="1009797A" w14:textId="77777777" w:rsidR="001F5D21" w:rsidRPr="003E642F" w:rsidRDefault="001F5D21" w:rsidP="001F5D21">
            <w:pPr>
              <w:pStyle w:val="TableText"/>
              <w:spacing w:before="0" w:after="0"/>
              <w:rPr>
                <w:rFonts w:cs="Segoe UI"/>
                <w:szCs w:val="18"/>
              </w:rPr>
            </w:pPr>
          </w:p>
        </w:tc>
        <w:tc>
          <w:tcPr>
            <w:tcW w:w="1746" w:type="pct"/>
            <w:gridSpan w:val="2"/>
            <w:tcBorders>
              <w:top w:val="single" w:sz="4" w:space="0" w:color="1F497D"/>
              <w:left w:val="nil"/>
              <w:bottom w:val="single" w:sz="4" w:space="0" w:color="1F497D"/>
              <w:right w:val="nil"/>
            </w:tcBorders>
            <w:shd w:val="clear" w:color="auto" w:fill="auto"/>
          </w:tcPr>
          <w:p w14:paraId="5685FB0F" w14:textId="77777777" w:rsidR="001F5D21" w:rsidRPr="003E642F" w:rsidRDefault="001F5D21" w:rsidP="001F5D21">
            <w:pPr>
              <w:pStyle w:val="TableText"/>
              <w:spacing w:before="0" w:after="0"/>
              <w:rPr>
                <w:rFonts w:cs="Segoe UI"/>
                <w:szCs w:val="18"/>
              </w:rPr>
            </w:pPr>
          </w:p>
        </w:tc>
        <w:tc>
          <w:tcPr>
            <w:tcW w:w="146" w:type="pct"/>
            <w:tcBorders>
              <w:top w:val="nil"/>
              <w:left w:val="nil"/>
              <w:bottom w:val="single" w:sz="4" w:space="0" w:color="1F497D"/>
              <w:right w:val="single" w:sz="4" w:space="0" w:color="1F497D"/>
            </w:tcBorders>
            <w:shd w:val="clear" w:color="auto" w:fill="auto"/>
          </w:tcPr>
          <w:p w14:paraId="6CFD6210" w14:textId="77777777" w:rsidR="001F5D21" w:rsidRPr="003E642F" w:rsidRDefault="001F5D21" w:rsidP="001F5D21">
            <w:pPr>
              <w:pStyle w:val="TableText"/>
              <w:spacing w:before="0" w:after="0"/>
              <w:rPr>
                <w:rFonts w:cs="Segoe UI"/>
                <w:szCs w:val="18"/>
              </w:rPr>
            </w:pPr>
          </w:p>
        </w:tc>
      </w:tr>
      <w:tr w:rsidR="001F5D21" w:rsidRPr="003E642F" w14:paraId="662053FA"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76E53B83" w14:textId="6F5B5D78" w:rsidR="001F5D21" w:rsidRPr="003E642F" w:rsidRDefault="00B61E8A" w:rsidP="001F5D21">
            <w:pPr>
              <w:pStyle w:val="TableText"/>
              <w:spacing w:before="40" w:after="40"/>
              <w:rPr>
                <w:rFonts w:cs="Segoe UI"/>
                <w:b/>
                <w:szCs w:val="18"/>
              </w:rPr>
            </w:pPr>
            <w:r>
              <w:rPr>
                <w:rFonts w:cs="Segoe UI"/>
                <w:b/>
                <w:szCs w:val="18"/>
              </w:rPr>
              <w:t>Obligation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5328FA8A" w14:textId="77777777" w:rsidR="001F5D21" w:rsidRPr="003E642F" w:rsidRDefault="001F5D21" w:rsidP="001F5D21">
            <w:pPr>
              <w:pStyle w:val="TableText"/>
              <w:spacing w:before="40" w:after="40"/>
              <w:rPr>
                <w:rFonts w:cs="Segoe UI"/>
                <w:snapToGrid w:val="0"/>
                <w:szCs w:val="18"/>
              </w:rPr>
            </w:pPr>
            <w:r w:rsidRPr="003E642F">
              <w:rPr>
                <w:rFonts w:cs="Segoe UI"/>
                <w:snapToGrid w:val="0"/>
                <w:szCs w:val="18"/>
              </w:rPr>
              <w:t>Mandatory</w:t>
            </w:r>
          </w:p>
        </w:tc>
      </w:tr>
      <w:tr w:rsidR="001F5D21" w:rsidRPr="003E642F" w14:paraId="064DB002"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0142817B" w14:textId="7C911000" w:rsidR="001F5D21" w:rsidRPr="003E642F" w:rsidRDefault="00B61E8A" w:rsidP="001F5D21">
            <w:pPr>
              <w:pStyle w:val="TableText"/>
              <w:spacing w:before="40" w:after="40"/>
              <w:rPr>
                <w:rFonts w:cs="Segoe UI"/>
                <w:b/>
                <w:szCs w:val="18"/>
              </w:rPr>
            </w:pPr>
            <w:r>
              <w:rPr>
                <w:rFonts w:cs="Segoe UI"/>
                <w:b/>
                <w:szCs w:val="18"/>
              </w:rPr>
              <w:t>Guide for use</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6F6DEF1F" w14:textId="77777777" w:rsidR="001F5D21" w:rsidRPr="003E642F" w:rsidRDefault="001F5D21" w:rsidP="001F5D21">
            <w:pPr>
              <w:pStyle w:val="TableText"/>
              <w:spacing w:before="40" w:after="40"/>
              <w:rPr>
                <w:rFonts w:cs="Segoe UI"/>
                <w:szCs w:val="18"/>
              </w:rPr>
            </w:pPr>
            <w:r w:rsidRPr="003E642F">
              <w:rPr>
                <w:rFonts w:cs="Segoe UI"/>
                <w:szCs w:val="18"/>
              </w:rPr>
              <w:t>This element should be recorded when a date of birth is supplied.</w:t>
            </w:r>
          </w:p>
          <w:p w14:paraId="677B753E" w14:textId="77777777" w:rsidR="001F5D21" w:rsidRPr="003E642F" w:rsidRDefault="001F5D21" w:rsidP="001F5D21">
            <w:pPr>
              <w:pStyle w:val="TableText"/>
              <w:spacing w:before="40" w:after="40"/>
              <w:rPr>
                <w:rFonts w:cs="Segoe UI"/>
                <w:szCs w:val="18"/>
              </w:rPr>
            </w:pPr>
            <w:r w:rsidRPr="003E642F">
              <w:rPr>
                <w:rFonts w:cs="Segoe UI"/>
                <w:szCs w:val="18"/>
              </w:rPr>
              <w:t>Code ‘NPRF’ should be used if proof has not been sighted for date of birth source.</w:t>
            </w:r>
          </w:p>
        </w:tc>
      </w:tr>
      <w:tr w:rsidR="001F5D21" w:rsidRPr="003E642F" w14:paraId="1ADD9B49" w14:textId="77777777" w:rsidTr="001F5D21">
        <w:trPr>
          <w:cantSplit/>
          <w:trHeight w:val="207"/>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6D65E017" w14:textId="4AD2C98F" w:rsidR="001F5D21" w:rsidRPr="003E642F" w:rsidRDefault="00B61E8A" w:rsidP="001F5D21">
            <w:pPr>
              <w:pStyle w:val="TableText"/>
              <w:spacing w:before="40" w:after="40"/>
              <w:rPr>
                <w:rFonts w:cs="Segoe UI"/>
                <w:b/>
                <w:szCs w:val="18"/>
              </w:rPr>
            </w:pPr>
            <w:r>
              <w:rPr>
                <w:rFonts w:cs="Segoe UI"/>
                <w:b/>
                <w:szCs w:val="18"/>
              </w:rPr>
              <w:t>Verification rules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7852C85D" w14:textId="3B24EFC6" w:rsidR="001F5D21" w:rsidRPr="003E642F" w:rsidRDefault="001F5D21" w:rsidP="001F5D21">
            <w:pPr>
              <w:pStyle w:val="TableText"/>
              <w:spacing w:before="40" w:after="40"/>
              <w:rPr>
                <w:rFonts w:cs="Segoe UI"/>
                <w:szCs w:val="18"/>
              </w:rPr>
            </w:pPr>
            <w:r w:rsidRPr="003E642F">
              <w:rPr>
                <w:rFonts w:cs="Segoe UI"/>
                <w:szCs w:val="18"/>
              </w:rPr>
              <w:t xml:space="preserve">Valid </w:t>
            </w:r>
            <w:r w:rsidR="00B83B5E">
              <w:rPr>
                <w:rFonts w:cs="Segoe UI"/>
                <w:szCs w:val="18"/>
              </w:rPr>
              <w:t>c</w:t>
            </w:r>
            <w:r w:rsidRPr="003E642F">
              <w:rPr>
                <w:rFonts w:cs="Segoe UI"/>
                <w:szCs w:val="18"/>
              </w:rPr>
              <w:t xml:space="preserve">ode </w:t>
            </w:r>
            <w:r w:rsidR="00B83B5E">
              <w:rPr>
                <w:rFonts w:cs="Segoe UI"/>
                <w:szCs w:val="18"/>
              </w:rPr>
              <w:t>s</w:t>
            </w:r>
            <w:r w:rsidRPr="003E642F">
              <w:rPr>
                <w:rFonts w:cs="Segoe UI"/>
                <w:szCs w:val="18"/>
              </w:rPr>
              <w:t>et value only.</w:t>
            </w:r>
          </w:p>
        </w:tc>
      </w:tr>
    </w:tbl>
    <w:p w14:paraId="51E6BE94" w14:textId="26B0F433" w:rsidR="001F5D21" w:rsidRPr="00F70B8F" w:rsidRDefault="001F5D21" w:rsidP="002479A0">
      <w:pPr>
        <w:pStyle w:val="Heading3"/>
      </w:pPr>
      <w:bookmarkStart w:id="97" w:name="_Ref340134839"/>
      <w:r w:rsidRPr="00F70B8F">
        <w:lastRenderedPageBreak/>
        <w:t>Place of birth</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762"/>
        <w:gridCol w:w="2742"/>
        <w:gridCol w:w="1760"/>
      </w:tblGrid>
      <w:tr w:rsidR="001F5D21" w:rsidRPr="00F70B8F" w14:paraId="7B49CD7A" w14:textId="77777777" w:rsidTr="001F5D21">
        <w:trPr>
          <w:cantSplit/>
        </w:trPr>
        <w:tc>
          <w:tcPr>
            <w:tcW w:w="1224" w:type="pct"/>
            <w:shd w:val="clear" w:color="auto" w:fill="DBE5F1"/>
          </w:tcPr>
          <w:p w14:paraId="1C2A0E5B" w14:textId="6F3E1245" w:rsidR="001F5D21" w:rsidRPr="00F70B8F" w:rsidRDefault="00B61E8A" w:rsidP="001F5D21">
            <w:pPr>
              <w:pStyle w:val="TableText"/>
              <w:keepNext/>
              <w:rPr>
                <w:rFonts w:cs="Segoe UI"/>
                <w:b/>
              </w:rPr>
            </w:pPr>
            <w:r>
              <w:rPr>
                <w:rFonts w:cs="Segoe UI"/>
                <w:b/>
              </w:rPr>
              <w:t>Definition</w:t>
            </w:r>
          </w:p>
        </w:tc>
        <w:tc>
          <w:tcPr>
            <w:tcW w:w="3776" w:type="pct"/>
            <w:gridSpan w:val="3"/>
            <w:shd w:val="clear" w:color="auto" w:fill="auto"/>
          </w:tcPr>
          <w:p w14:paraId="147583B1" w14:textId="77777777" w:rsidR="001F5D21" w:rsidRPr="00F70B8F" w:rsidRDefault="001F5D21" w:rsidP="001F5D21">
            <w:pPr>
              <w:pStyle w:val="TableText"/>
              <w:keepNext/>
              <w:rPr>
                <w:rFonts w:cs="Segoe UI"/>
              </w:rPr>
            </w:pPr>
            <w:r w:rsidRPr="00F70B8F">
              <w:rPr>
                <w:rFonts w:cs="Segoe UI"/>
              </w:rPr>
              <w:t>The town, suburb, city etc where the patient was born.</w:t>
            </w:r>
          </w:p>
        </w:tc>
      </w:tr>
      <w:tr w:rsidR="001F5D21" w:rsidRPr="00F70B8F" w14:paraId="40A6BE4F" w14:textId="77777777" w:rsidTr="001F5D21">
        <w:trPr>
          <w:cantSplit/>
        </w:trPr>
        <w:tc>
          <w:tcPr>
            <w:tcW w:w="1224" w:type="pct"/>
            <w:shd w:val="clear" w:color="auto" w:fill="DBE5F1"/>
          </w:tcPr>
          <w:p w14:paraId="595CB9A7" w14:textId="42394D8A" w:rsidR="001F5D21" w:rsidRPr="00F70B8F" w:rsidRDefault="00B61E8A" w:rsidP="001F5D21">
            <w:pPr>
              <w:pStyle w:val="TableText"/>
              <w:keepNext/>
              <w:rPr>
                <w:rFonts w:cs="Segoe UI"/>
                <w:b/>
              </w:rPr>
            </w:pPr>
            <w:r>
              <w:rPr>
                <w:rFonts w:cs="Segoe UI"/>
                <w:b/>
              </w:rPr>
              <w:t>Source standards</w:t>
            </w:r>
          </w:p>
        </w:tc>
        <w:tc>
          <w:tcPr>
            <w:tcW w:w="3776" w:type="pct"/>
            <w:gridSpan w:val="3"/>
            <w:shd w:val="clear" w:color="auto" w:fill="auto"/>
          </w:tcPr>
          <w:p w14:paraId="554B3114" w14:textId="77777777" w:rsidR="001F5D21" w:rsidRPr="00F70B8F" w:rsidRDefault="001F5D21" w:rsidP="001F5D21">
            <w:pPr>
              <w:pStyle w:val="TableText"/>
              <w:keepNext/>
              <w:rPr>
                <w:rFonts w:cs="Segoe UI"/>
                <w:snapToGrid w:val="0"/>
                <w:szCs w:val="18"/>
              </w:rPr>
            </w:pPr>
            <w:r w:rsidRPr="00F70B8F">
              <w:rPr>
                <w:rFonts w:cs="Segoe UI"/>
              </w:rPr>
              <w:t xml:space="preserve">NZ CIQ </w:t>
            </w:r>
            <w:r w:rsidRPr="00F70B8F">
              <w:rPr>
                <w:rFonts w:cs="Segoe UI"/>
                <w:snapToGrid w:val="0"/>
                <w:szCs w:val="18"/>
              </w:rPr>
              <w:t>Address Profile</w:t>
            </w:r>
          </w:p>
        </w:tc>
      </w:tr>
      <w:tr w:rsidR="001F5D21" w:rsidRPr="00F70B8F" w14:paraId="33FFFAC8" w14:textId="77777777" w:rsidTr="001F5D21">
        <w:trPr>
          <w:cantSplit/>
        </w:trPr>
        <w:tc>
          <w:tcPr>
            <w:tcW w:w="1224" w:type="pct"/>
            <w:shd w:val="clear" w:color="auto" w:fill="DBE5F1"/>
          </w:tcPr>
          <w:p w14:paraId="57DFA1B5" w14:textId="6AE507F8" w:rsidR="001F5D21" w:rsidRPr="00F70B8F" w:rsidRDefault="00B61E8A" w:rsidP="001F5D21">
            <w:pPr>
              <w:pStyle w:val="TableText"/>
              <w:keepNext/>
              <w:rPr>
                <w:rFonts w:cs="Segoe UI"/>
                <w:b/>
              </w:rPr>
            </w:pPr>
            <w:r>
              <w:rPr>
                <w:rFonts w:cs="Segoe UI"/>
                <w:b/>
              </w:rPr>
              <w:t>Data type</w:t>
            </w:r>
          </w:p>
        </w:tc>
        <w:tc>
          <w:tcPr>
            <w:tcW w:w="1062" w:type="pct"/>
            <w:shd w:val="clear" w:color="auto" w:fill="auto"/>
          </w:tcPr>
          <w:p w14:paraId="394B81C2" w14:textId="77777777" w:rsidR="001F5D21" w:rsidRPr="00F70B8F" w:rsidRDefault="001F5D21" w:rsidP="001F5D21">
            <w:pPr>
              <w:pStyle w:val="TableText"/>
              <w:keepNext/>
              <w:rPr>
                <w:rFonts w:cs="Segoe UI"/>
                <w:snapToGrid w:val="0"/>
              </w:rPr>
            </w:pPr>
            <w:r w:rsidRPr="00F70B8F">
              <w:rPr>
                <w:rFonts w:cs="Segoe UI"/>
                <w:snapToGrid w:val="0"/>
              </w:rPr>
              <w:t>Alphabetic</w:t>
            </w:r>
          </w:p>
        </w:tc>
        <w:tc>
          <w:tcPr>
            <w:tcW w:w="1653" w:type="pct"/>
            <w:shd w:val="clear" w:color="auto" w:fill="DBE5F1"/>
          </w:tcPr>
          <w:p w14:paraId="20BDC3A0" w14:textId="3AEDE760" w:rsidR="001F5D21" w:rsidRPr="00F70B8F" w:rsidRDefault="00B61E8A" w:rsidP="001F5D21">
            <w:pPr>
              <w:pStyle w:val="TableText"/>
              <w:keepNext/>
              <w:rPr>
                <w:rFonts w:cs="Segoe UI"/>
                <w:b/>
              </w:rPr>
            </w:pPr>
            <w:r>
              <w:rPr>
                <w:rFonts w:cs="Segoe UI"/>
                <w:b/>
              </w:rPr>
              <w:t>Representational class</w:t>
            </w:r>
          </w:p>
        </w:tc>
        <w:tc>
          <w:tcPr>
            <w:tcW w:w="1061" w:type="pct"/>
            <w:shd w:val="clear" w:color="auto" w:fill="auto"/>
          </w:tcPr>
          <w:p w14:paraId="2B0683EE" w14:textId="77777777" w:rsidR="001F5D21" w:rsidRPr="00F70B8F" w:rsidRDefault="001F5D21" w:rsidP="001F5D21">
            <w:pPr>
              <w:pStyle w:val="TableText"/>
              <w:keepNext/>
              <w:rPr>
                <w:rFonts w:cs="Segoe UI"/>
              </w:rPr>
            </w:pPr>
            <w:r w:rsidRPr="00F70B8F">
              <w:rPr>
                <w:rFonts w:cs="Segoe UI"/>
              </w:rPr>
              <w:t>Free text</w:t>
            </w:r>
          </w:p>
        </w:tc>
      </w:tr>
      <w:tr w:rsidR="001F5D21" w:rsidRPr="00F70B8F" w14:paraId="61C0C3EF" w14:textId="77777777" w:rsidTr="001F5D21">
        <w:trPr>
          <w:cantSplit/>
        </w:trPr>
        <w:tc>
          <w:tcPr>
            <w:tcW w:w="1224" w:type="pct"/>
            <w:shd w:val="clear" w:color="auto" w:fill="DBE5F1"/>
          </w:tcPr>
          <w:p w14:paraId="7E44A2C5" w14:textId="39FDCC63" w:rsidR="001F5D21" w:rsidRPr="00F70B8F" w:rsidRDefault="00B61E8A" w:rsidP="001F5D21">
            <w:pPr>
              <w:pStyle w:val="TableText"/>
              <w:keepNext/>
              <w:rPr>
                <w:rFonts w:cs="Segoe UI"/>
                <w:b/>
              </w:rPr>
            </w:pPr>
            <w:r>
              <w:rPr>
                <w:rFonts w:cs="Segoe UI"/>
                <w:b/>
              </w:rPr>
              <w:t>Field size</w:t>
            </w:r>
          </w:p>
        </w:tc>
        <w:tc>
          <w:tcPr>
            <w:tcW w:w="1062" w:type="pct"/>
            <w:shd w:val="clear" w:color="auto" w:fill="auto"/>
          </w:tcPr>
          <w:p w14:paraId="2A2550C9" w14:textId="77777777" w:rsidR="001F5D21" w:rsidRPr="00F70B8F" w:rsidRDefault="001F5D21" w:rsidP="001F5D21">
            <w:pPr>
              <w:pStyle w:val="TableText"/>
              <w:keepNext/>
              <w:rPr>
                <w:rFonts w:cs="Segoe UI"/>
                <w:snapToGrid w:val="0"/>
              </w:rPr>
            </w:pPr>
            <w:r w:rsidRPr="00F70B8F">
              <w:rPr>
                <w:rFonts w:cs="Segoe UI"/>
                <w:snapToGrid w:val="0"/>
              </w:rPr>
              <w:t>Max: 100</w:t>
            </w:r>
          </w:p>
        </w:tc>
        <w:tc>
          <w:tcPr>
            <w:tcW w:w="1653" w:type="pct"/>
            <w:shd w:val="clear" w:color="auto" w:fill="DBE5F1"/>
          </w:tcPr>
          <w:p w14:paraId="7498F42D" w14:textId="0788AB4F" w:rsidR="001F5D21" w:rsidRPr="00F70B8F" w:rsidRDefault="00B61E8A" w:rsidP="001F5D21">
            <w:pPr>
              <w:pStyle w:val="TableText"/>
              <w:keepNext/>
              <w:rPr>
                <w:rFonts w:cs="Segoe UI"/>
                <w:b/>
              </w:rPr>
            </w:pPr>
            <w:r>
              <w:rPr>
                <w:rFonts w:cs="Segoe UI"/>
                <w:b/>
              </w:rPr>
              <w:t>Representational layout</w:t>
            </w:r>
          </w:p>
        </w:tc>
        <w:tc>
          <w:tcPr>
            <w:tcW w:w="1061" w:type="pct"/>
            <w:shd w:val="clear" w:color="auto" w:fill="auto"/>
          </w:tcPr>
          <w:p w14:paraId="2ADC554A" w14:textId="77777777" w:rsidR="001F5D21" w:rsidRPr="00F70B8F" w:rsidRDefault="001F5D21" w:rsidP="001F5D21">
            <w:pPr>
              <w:pStyle w:val="TableText"/>
              <w:keepNext/>
              <w:rPr>
                <w:rFonts w:cs="Segoe UI"/>
              </w:rPr>
            </w:pPr>
            <w:r w:rsidRPr="00F70B8F">
              <w:rPr>
                <w:rFonts w:cs="Segoe UI"/>
              </w:rPr>
              <w:t>A(100)</w:t>
            </w:r>
          </w:p>
        </w:tc>
      </w:tr>
      <w:tr w:rsidR="001F5D21" w:rsidRPr="00F70B8F" w14:paraId="0B6B36E8" w14:textId="77777777" w:rsidTr="001F5D21">
        <w:trPr>
          <w:cantSplit/>
        </w:trPr>
        <w:tc>
          <w:tcPr>
            <w:tcW w:w="1224" w:type="pct"/>
            <w:shd w:val="clear" w:color="auto" w:fill="DBE5F1"/>
          </w:tcPr>
          <w:p w14:paraId="3B298FAD" w14:textId="25B391A8" w:rsidR="001F5D21" w:rsidRPr="00F70B8F" w:rsidRDefault="00B61E8A" w:rsidP="001F5D21">
            <w:pPr>
              <w:pStyle w:val="TableText"/>
              <w:keepNext/>
              <w:rPr>
                <w:rFonts w:cs="Segoe UI"/>
                <w:b/>
              </w:rPr>
            </w:pPr>
            <w:r>
              <w:rPr>
                <w:rFonts w:cs="Segoe UI"/>
                <w:b/>
              </w:rPr>
              <w:t>Data domain</w:t>
            </w:r>
          </w:p>
        </w:tc>
        <w:tc>
          <w:tcPr>
            <w:tcW w:w="3776" w:type="pct"/>
            <w:gridSpan w:val="3"/>
            <w:shd w:val="clear" w:color="auto" w:fill="auto"/>
          </w:tcPr>
          <w:p w14:paraId="4479B03F" w14:textId="77777777" w:rsidR="001F5D21" w:rsidRPr="00F70B8F" w:rsidRDefault="001F5D21" w:rsidP="001F5D21">
            <w:pPr>
              <w:pStyle w:val="TableText"/>
              <w:keepNext/>
              <w:rPr>
                <w:rFonts w:cs="Segoe UI"/>
                <w:snapToGrid w:val="0"/>
                <w:szCs w:val="18"/>
              </w:rPr>
            </w:pPr>
          </w:p>
        </w:tc>
      </w:tr>
      <w:tr w:rsidR="001F5D21" w:rsidRPr="00F70B8F" w14:paraId="4C40B6E4" w14:textId="77777777" w:rsidTr="001F5D21">
        <w:trPr>
          <w:cantSplit/>
        </w:trPr>
        <w:tc>
          <w:tcPr>
            <w:tcW w:w="1224" w:type="pct"/>
            <w:shd w:val="clear" w:color="auto" w:fill="DBE5F1"/>
          </w:tcPr>
          <w:p w14:paraId="2B2629D7" w14:textId="53E879B8" w:rsidR="001F5D21" w:rsidRPr="00F70B8F" w:rsidRDefault="00B61E8A" w:rsidP="001F5D21">
            <w:pPr>
              <w:pStyle w:val="TableText"/>
              <w:keepNext/>
              <w:rPr>
                <w:rFonts w:cs="Segoe UI"/>
                <w:b/>
              </w:rPr>
            </w:pPr>
            <w:r>
              <w:rPr>
                <w:rFonts w:cs="Segoe UI"/>
                <w:b/>
              </w:rPr>
              <w:t>Obligation</w:t>
            </w:r>
          </w:p>
        </w:tc>
        <w:tc>
          <w:tcPr>
            <w:tcW w:w="3776" w:type="pct"/>
            <w:gridSpan w:val="3"/>
            <w:shd w:val="clear" w:color="auto" w:fill="auto"/>
          </w:tcPr>
          <w:p w14:paraId="721FE27D" w14:textId="77777777" w:rsidR="001F5D21" w:rsidRPr="00F70B8F" w:rsidRDefault="001F5D21" w:rsidP="001F5D21">
            <w:pPr>
              <w:pStyle w:val="TableText"/>
              <w:keepNext/>
              <w:rPr>
                <w:rFonts w:cs="Segoe UI"/>
                <w:snapToGrid w:val="0"/>
                <w:szCs w:val="18"/>
              </w:rPr>
            </w:pPr>
            <w:r w:rsidRPr="00F70B8F">
              <w:rPr>
                <w:rFonts w:cs="Segoe UI"/>
                <w:snapToGrid w:val="0"/>
                <w:szCs w:val="18"/>
              </w:rPr>
              <w:t>Optional</w:t>
            </w:r>
          </w:p>
        </w:tc>
      </w:tr>
      <w:tr w:rsidR="001F5D21" w:rsidRPr="00F70B8F" w14:paraId="170841CA" w14:textId="77777777" w:rsidTr="001F5D21">
        <w:trPr>
          <w:cantSplit/>
        </w:trPr>
        <w:tc>
          <w:tcPr>
            <w:tcW w:w="1224" w:type="pct"/>
            <w:shd w:val="clear" w:color="auto" w:fill="DBE5F1"/>
          </w:tcPr>
          <w:p w14:paraId="69B52ECE" w14:textId="3274F8CC" w:rsidR="001F5D21" w:rsidRPr="00F70B8F" w:rsidRDefault="00B61E8A" w:rsidP="001F5D21">
            <w:pPr>
              <w:pStyle w:val="TableText"/>
              <w:rPr>
                <w:rFonts w:cs="Segoe UI"/>
                <w:b/>
              </w:rPr>
            </w:pPr>
            <w:r>
              <w:rPr>
                <w:rFonts w:cs="Segoe UI"/>
                <w:b/>
              </w:rPr>
              <w:t>Guide for use</w:t>
            </w:r>
          </w:p>
        </w:tc>
        <w:tc>
          <w:tcPr>
            <w:tcW w:w="3776" w:type="pct"/>
            <w:gridSpan w:val="3"/>
            <w:shd w:val="clear" w:color="auto" w:fill="auto"/>
          </w:tcPr>
          <w:p w14:paraId="66D176D7" w14:textId="77777777" w:rsidR="001F5D21" w:rsidRPr="00F70B8F" w:rsidRDefault="001F5D21" w:rsidP="001F5D21">
            <w:pPr>
              <w:pStyle w:val="TableText"/>
              <w:rPr>
                <w:rFonts w:cs="Segoe UI"/>
                <w:snapToGrid w:val="0"/>
                <w:szCs w:val="18"/>
              </w:rPr>
            </w:pPr>
            <w:r w:rsidRPr="00F70B8F">
              <w:rPr>
                <w:rFonts w:cs="Segoe UI"/>
                <w:snapToGrid w:val="0"/>
                <w:szCs w:val="18"/>
              </w:rPr>
              <w:t>The field can be left blank if this information is not known.</w:t>
            </w:r>
          </w:p>
          <w:p w14:paraId="0CC9066D" w14:textId="77777777" w:rsidR="001F5D21" w:rsidRPr="00F70B8F" w:rsidRDefault="001F5D21" w:rsidP="001F5D21">
            <w:pPr>
              <w:pStyle w:val="TableText"/>
              <w:rPr>
                <w:rFonts w:cs="Segoe UI"/>
                <w:snapToGrid w:val="0"/>
                <w:szCs w:val="18"/>
              </w:rPr>
            </w:pPr>
            <w:r w:rsidRPr="00F70B8F">
              <w:rPr>
                <w:rFonts w:cs="Segoe UI"/>
                <w:szCs w:val="18"/>
              </w:rPr>
              <w:t>The text entered can include one or more spaces, an apostrophe, and/or a hyphen. Macrons and other international character sets are to be used where appropriate.</w:t>
            </w:r>
          </w:p>
        </w:tc>
      </w:tr>
      <w:tr w:rsidR="001F5D21" w:rsidRPr="00F70B8F" w14:paraId="54A6F3F7" w14:textId="77777777" w:rsidTr="001F5D21">
        <w:trPr>
          <w:cantSplit/>
        </w:trPr>
        <w:tc>
          <w:tcPr>
            <w:tcW w:w="1224" w:type="pct"/>
            <w:shd w:val="clear" w:color="auto" w:fill="DBE5F1"/>
            <w:vAlign w:val="center"/>
          </w:tcPr>
          <w:p w14:paraId="32D0B315" w14:textId="649475F4" w:rsidR="001F5D21" w:rsidRPr="00F70B8F" w:rsidRDefault="00B61E8A" w:rsidP="001F5D21">
            <w:pPr>
              <w:pStyle w:val="TableText"/>
              <w:rPr>
                <w:rFonts w:cs="Segoe UI"/>
                <w:b/>
              </w:rPr>
            </w:pPr>
            <w:r>
              <w:rPr>
                <w:rFonts w:cs="Segoe UI"/>
                <w:b/>
              </w:rPr>
              <w:t>Verification rules</w:t>
            </w:r>
          </w:p>
        </w:tc>
        <w:tc>
          <w:tcPr>
            <w:tcW w:w="3776" w:type="pct"/>
            <w:gridSpan w:val="3"/>
            <w:shd w:val="clear" w:color="auto" w:fill="auto"/>
            <w:vAlign w:val="center"/>
          </w:tcPr>
          <w:p w14:paraId="0B72F829" w14:textId="77777777" w:rsidR="001F5D21" w:rsidRPr="00F70B8F" w:rsidRDefault="001F5D21" w:rsidP="001F5D21">
            <w:pPr>
              <w:pStyle w:val="TableText"/>
              <w:rPr>
                <w:rFonts w:cs="Segoe UI"/>
                <w:snapToGrid w:val="0"/>
                <w:szCs w:val="18"/>
              </w:rPr>
            </w:pPr>
          </w:p>
        </w:tc>
      </w:tr>
    </w:tbl>
    <w:p w14:paraId="6B724537" w14:textId="1FD2E33C" w:rsidR="001F5D21" w:rsidRPr="00F70B8F" w:rsidRDefault="001F5D21" w:rsidP="002479A0">
      <w:pPr>
        <w:pStyle w:val="Heading3"/>
      </w:pPr>
      <w:bookmarkStart w:id="98" w:name="_Ref340567577"/>
      <w:bookmarkStart w:id="99" w:name="_Ref340567584"/>
      <w:bookmarkStart w:id="100" w:name="_Ref365444744"/>
      <w:r w:rsidRPr="00F70B8F">
        <w:t>Country</w:t>
      </w:r>
      <w:bookmarkEnd w:id="98"/>
      <w:bookmarkEnd w:id="99"/>
      <w:r w:rsidRPr="00F70B8F">
        <w:t xml:space="preserve"> of birth code</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762"/>
        <w:gridCol w:w="2742"/>
        <w:gridCol w:w="1760"/>
      </w:tblGrid>
      <w:tr w:rsidR="001F5D21" w:rsidRPr="00F70B8F" w14:paraId="672CCC7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9D62F31" w14:textId="010956AF" w:rsidR="001F5D21" w:rsidRPr="00F70B8F" w:rsidRDefault="00B61E8A" w:rsidP="00346A52">
            <w:pPr>
              <w:pStyle w:val="TableText"/>
              <w:keepN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8DD26F8" w14:textId="77777777" w:rsidR="001F5D21" w:rsidRPr="00F70B8F" w:rsidRDefault="001F5D21" w:rsidP="00346A52">
            <w:pPr>
              <w:pStyle w:val="TableText"/>
              <w:keepNext/>
              <w:rPr>
                <w:rFonts w:cs="Segoe UI"/>
              </w:rPr>
            </w:pPr>
            <w:r w:rsidRPr="00F70B8F">
              <w:rPr>
                <w:rFonts w:cs="Segoe UI"/>
                <w:snapToGrid w:val="0"/>
              </w:rPr>
              <w:t>Country where the patient was born.</w:t>
            </w:r>
          </w:p>
        </w:tc>
      </w:tr>
      <w:tr w:rsidR="001F5D21" w:rsidRPr="00F70B8F" w14:paraId="294A2E7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CACB8F0" w14:textId="2F5D8C59" w:rsidR="001F5D21" w:rsidRPr="00F70B8F" w:rsidRDefault="00B61E8A" w:rsidP="00346A52">
            <w:pPr>
              <w:pStyle w:val="TableText"/>
              <w:keepN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93FA282" w14:textId="4FD2E378" w:rsidR="001F5D21" w:rsidRPr="00F70B8F" w:rsidRDefault="001F5D21" w:rsidP="002479A0">
            <w:pPr>
              <w:pStyle w:val="TableText"/>
              <w:rPr>
                <w:rFonts w:cs="Segoe UI"/>
                <w:snapToGrid w:val="0"/>
              </w:rPr>
            </w:pPr>
            <w:r w:rsidRPr="00F70B8F">
              <w:rPr>
                <w:rFonts w:cs="Segoe UI"/>
                <w:iCs/>
                <w:szCs w:val="18"/>
              </w:rPr>
              <w:t xml:space="preserve">ISO 3166-1:2006 </w:t>
            </w:r>
            <w:r w:rsidRPr="002479A0">
              <w:rPr>
                <w:rFonts w:cs="Segoe UI"/>
                <w:i/>
                <w:szCs w:val="18"/>
              </w:rPr>
              <w:t xml:space="preserve">Codes for the representation of names of countries and their subdivisions – Part 1: Country </w:t>
            </w:r>
            <w:r w:rsidR="005E1CDB">
              <w:rPr>
                <w:rFonts w:cs="Segoe UI"/>
                <w:i/>
                <w:szCs w:val="18"/>
              </w:rPr>
              <w:t>codes</w:t>
            </w:r>
          </w:p>
        </w:tc>
      </w:tr>
      <w:tr w:rsidR="001F5D21" w:rsidRPr="00F70B8F" w14:paraId="1CF5EC7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DE571E2" w14:textId="2B65981D" w:rsidR="001F5D21" w:rsidRPr="00F70B8F" w:rsidRDefault="00B61E8A" w:rsidP="00346A52">
            <w:pPr>
              <w:pStyle w:val="TableText"/>
              <w:keepNext/>
              <w:rPr>
                <w:rFonts w:cs="Segoe UI"/>
                <w:b/>
              </w:rPr>
            </w:pPr>
            <w:r>
              <w:rPr>
                <w:rFonts w:cs="Segoe UI"/>
                <w:b/>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064EBF1A" w14:textId="77777777" w:rsidR="001F5D21" w:rsidRPr="00F70B8F" w:rsidRDefault="001F5D21" w:rsidP="00346A52">
            <w:pPr>
              <w:pStyle w:val="TableText"/>
              <w:keepNext/>
              <w:rPr>
                <w:rFonts w:cs="Segoe UI"/>
                <w:snapToGrid w:val="0"/>
              </w:rPr>
            </w:pPr>
            <w:r w:rsidRPr="00F70B8F">
              <w:rPr>
                <w:rFonts w:cs="Segoe UI"/>
                <w:snapToGrid w:val="0"/>
              </w:rPr>
              <w:t>Alphabetic</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1605ED50" w14:textId="3E5BFF66" w:rsidR="001F5D21" w:rsidRPr="00F70B8F" w:rsidRDefault="00B61E8A" w:rsidP="00346A52">
            <w:pPr>
              <w:pStyle w:val="TableText"/>
              <w:keepNext/>
              <w:rPr>
                <w:rFonts w:cs="Segoe UI"/>
                <w:b/>
              </w:rPr>
            </w:pPr>
            <w:r>
              <w:rPr>
                <w:rFonts w:cs="Segoe UI"/>
                <w:b/>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7C6DD79F" w14:textId="77777777" w:rsidR="001F5D21" w:rsidRPr="00F70B8F" w:rsidRDefault="001F5D21" w:rsidP="00346A52">
            <w:pPr>
              <w:pStyle w:val="TableText"/>
              <w:keepNext/>
              <w:rPr>
                <w:rFonts w:cs="Segoe UI"/>
              </w:rPr>
            </w:pPr>
            <w:r w:rsidRPr="00F70B8F">
              <w:rPr>
                <w:rFonts w:cs="Segoe UI"/>
              </w:rPr>
              <w:t>Code</w:t>
            </w:r>
          </w:p>
        </w:tc>
      </w:tr>
      <w:tr w:rsidR="001F5D21" w:rsidRPr="00F70B8F" w14:paraId="237CA28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17E6FD2" w14:textId="2AFBBC2F" w:rsidR="001F5D21" w:rsidRPr="00F70B8F" w:rsidRDefault="00B61E8A" w:rsidP="00346A52">
            <w:pPr>
              <w:pStyle w:val="TableText"/>
              <w:keepNext/>
              <w:rPr>
                <w:rFonts w:cs="Segoe UI"/>
                <w:b/>
              </w:rPr>
            </w:pPr>
            <w:r>
              <w:rPr>
                <w:rFonts w:cs="Segoe UI"/>
                <w:b/>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0A94A129" w14:textId="77777777" w:rsidR="001F5D21" w:rsidRPr="00F70B8F" w:rsidRDefault="001F5D21" w:rsidP="00346A52">
            <w:pPr>
              <w:pStyle w:val="TableText"/>
              <w:keepNext/>
              <w:rPr>
                <w:rFonts w:cs="Segoe UI"/>
                <w:snapToGrid w:val="0"/>
              </w:rPr>
            </w:pPr>
            <w:r w:rsidRPr="00F70B8F">
              <w:rPr>
                <w:rFonts w:cs="Segoe UI"/>
                <w:snapToGrid w:val="0"/>
              </w:rPr>
              <w:t>Max: 2</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02F75B85" w14:textId="7B496910" w:rsidR="001F5D21" w:rsidRPr="00F70B8F" w:rsidRDefault="00B61E8A" w:rsidP="00346A52">
            <w:pPr>
              <w:pStyle w:val="TableText"/>
              <w:keepNext/>
              <w:rPr>
                <w:rFonts w:cs="Segoe UI"/>
                <w:b/>
              </w:rPr>
            </w:pPr>
            <w:r>
              <w:rPr>
                <w:rFonts w:cs="Segoe UI"/>
                <w:b/>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667EA494" w14:textId="77777777" w:rsidR="001F5D21" w:rsidRPr="00F70B8F" w:rsidRDefault="001F5D21" w:rsidP="00346A52">
            <w:pPr>
              <w:pStyle w:val="TableText"/>
              <w:keepNext/>
              <w:rPr>
                <w:rFonts w:cs="Segoe UI"/>
              </w:rPr>
            </w:pPr>
            <w:r w:rsidRPr="00F70B8F">
              <w:rPr>
                <w:rFonts w:cs="Segoe UI"/>
              </w:rPr>
              <w:t>A(2)</w:t>
            </w:r>
          </w:p>
        </w:tc>
      </w:tr>
      <w:tr w:rsidR="001F5D21" w:rsidRPr="00F70B8F" w14:paraId="53CC2CB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F72E615" w14:textId="779327B1" w:rsidR="001F5D21" w:rsidRPr="00F70B8F" w:rsidRDefault="00B61E8A" w:rsidP="00346A52">
            <w:pPr>
              <w:pStyle w:val="TableText"/>
              <w:keepN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5F1AECF" w14:textId="368C2385" w:rsidR="001F5D21" w:rsidRPr="00F70B8F" w:rsidRDefault="001F5D21" w:rsidP="00346A52">
            <w:pPr>
              <w:pStyle w:val="TableText"/>
              <w:keepNext/>
              <w:rPr>
                <w:rFonts w:cs="Segoe UI"/>
              </w:rPr>
            </w:pPr>
            <w:r w:rsidRPr="00F70B8F">
              <w:rPr>
                <w:rFonts w:cs="Segoe UI"/>
              </w:rPr>
              <w:t xml:space="preserve">See </w:t>
            </w:r>
            <w:hyperlink r:id="rId31" w:history="1">
              <w:r w:rsidR="005E1CDB" w:rsidRPr="006269F0">
                <w:rPr>
                  <w:rStyle w:val="Hyperlink"/>
                  <w:rFonts w:cs="Segoe UI"/>
                </w:rPr>
                <w:t>http://www.iso.org/iso/country_codes</w:t>
              </w:r>
            </w:hyperlink>
            <w:r w:rsidR="005E1CDB">
              <w:rPr>
                <w:rFonts w:cs="Segoe UI"/>
              </w:rPr>
              <w:t xml:space="preserve"> </w:t>
            </w:r>
          </w:p>
        </w:tc>
      </w:tr>
      <w:tr w:rsidR="001F5D21" w:rsidRPr="00F70B8F" w14:paraId="3950DEC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ADC4983" w14:textId="462CC08B" w:rsidR="001F5D21" w:rsidRPr="00F70B8F" w:rsidRDefault="00B61E8A" w:rsidP="00346A52">
            <w:pPr>
              <w:pStyle w:val="TableText"/>
              <w:keepN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FFD090C" w14:textId="77777777" w:rsidR="001F5D21" w:rsidRPr="00F70B8F" w:rsidRDefault="001F5D21" w:rsidP="00346A52">
            <w:pPr>
              <w:pStyle w:val="TableText"/>
              <w:keepNext/>
              <w:rPr>
                <w:rFonts w:cs="Segoe UI"/>
                <w:szCs w:val="18"/>
              </w:rPr>
            </w:pPr>
            <w:r w:rsidRPr="00F70B8F">
              <w:rPr>
                <w:rFonts w:cs="Segoe UI"/>
                <w:szCs w:val="18"/>
              </w:rPr>
              <w:t>Optional</w:t>
            </w:r>
          </w:p>
        </w:tc>
      </w:tr>
      <w:tr w:rsidR="001F5D21" w:rsidRPr="00F70B8F" w14:paraId="480EAA0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E7EAAAA" w14:textId="6891E372" w:rsidR="001F5D21" w:rsidRPr="00F70B8F" w:rsidRDefault="00B61E8A" w:rsidP="00346A52">
            <w:pPr>
              <w:pStyle w:val="TableText"/>
              <w:keepN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C663512" w14:textId="455361E6" w:rsidR="001F5D21" w:rsidRPr="00F70B8F" w:rsidRDefault="001F5D21" w:rsidP="00346A52">
            <w:pPr>
              <w:pStyle w:val="TableText"/>
              <w:keepNext/>
              <w:rPr>
                <w:rFonts w:cs="Segoe UI"/>
                <w:snapToGrid w:val="0"/>
                <w:szCs w:val="18"/>
              </w:rPr>
            </w:pPr>
            <w:r w:rsidRPr="00F70B8F">
              <w:rPr>
                <w:rFonts w:cs="Segoe UI"/>
                <w:snapToGrid w:val="0"/>
                <w:szCs w:val="18"/>
              </w:rPr>
              <w:t xml:space="preserve">Null is a valid option where the </w:t>
            </w:r>
            <w:r w:rsidR="005B4D2C">
              <w:rPr>
                <w:rFonts w:cs="Segoe UI"/>
                <w:snapToGrid w:val="0"/>
                <w:szCs w:val="18"/>
              </w:rPr>
              <w:t>c</w:t>
            </w:r>
            <w:r w:rsidRPr="00F70B8F">
              <w:rPr>
                <w:rFonts w:cs="Segoe UI"/>
                <w:snapToGrid w:val="0"/>
                <w:szCs w:val="18"/>
              </w:rPr>
              <w:t xml:space="preserve">ountry of </w:t>
            </w:r>
            <w:r w:rsidR="005B4D2C">
              <w:rPr>
                <w:rFonts w:cs="Segoe UI"/>
                <w:snapToGrid w:val="0"/>
                <w:szCs w:val="18"/>
              </w:rPr>
              <w:t>b</w:t>
            </w:r>
            <w:r w:rsidRPr="00F70B8F">
              <w:rPr>
                <w:rFonts w:cs="Segoe UI"/>
                <w:snapToGrid w:val="0"/>
                <w:szCs w:val="18"/>
              </w:rPr>
              <w:t>irth is unknown.</w:t>
            </w:r>
          </w:p>
        </w:tc>
      </w:tr>
      <w:tr w:rsidR="001F5D21" w:rsidRPr="00F70B8F" w14:paraId="0D2A26D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vAlign w:val="center"/>
          </w:tcPr>
          <w:p w14:paraId="759D10F3" w14:textId="3474092B"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5A02EA5" w14:textId="77777777" w:rsidR="001F5D21" w:rsidRPr="00F70B8F" w:rsidRDefault="001F5D21" w:rsidP="001F5D21">
            <w:pPr>
              <w:pStyle w:val="TableText"/>
              <w:rPr>
                <w:rFonts w:cs="Segoe UI"/>
                <w:snapToGrid w:val="0"/>
                <w:szCs w:val="18"/>
              </w:rPr>
            </w:pPr>
            <w:r w:rsidRPr="00F70B8F">
              <w:rPr>
                <w:rFonts w:cs="Segoe UI"/>
                <w:szCs w:val="18"/>
              </w:rPr>
              <w:t>Valid code set value only.</w:t>
            </w:r>
          </w:p>
        </w:tc>
      </w:tr>
    </w:tbl>
    <w:p w14:paraId="1C8C61DC" w14:textId="5F2F5B2B" w:rsidR="001F5D21" w:rsidRPr="00F70B8F" w:rsidRDefault="001F5D21" w:rsidP="002479A0">
      <w:pPr>
        <w:pStyle w:val="Heading3"/>
      </w:pPr>
      <w:bookmarkStart w:id="101" w:name="_Ref365444755"/>
      <w:r w:rsidRPr="00F70B8F">
        <w:lastRenderedPageBreak/>
        <w:t>Country of birth information source</w:t>
      </w:r>
      <w:bookmarkEnd w:id="101"/>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23"/>
        <w:gridCol w:w="683"/>
        <w:gridCol w:w="791"/>
        <w:gridCol w:w="1504"/>
        <w:gridCol w:w="1250"/>
        <w:gridCol w:w="1509"/>
        <w:gridCol w:w="243"/>
      </w:tblGrid>
      <w:tr w:rsidR="001F5D21" w:rsidRPr="00BB20BD" w14:paraId="3F7B58C3"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5092EE04" w14:textId="1E8C7F64" w:rsidR="001F5D21" w:rsidRPr="00BB20BD" w:rsidRDefault="00B61E8A" w:rsidP="001F5D21">
            <w:pPr>
              <w:pStyle w:val="TableText"/>
              <w:keepNext/>
              <w:rPr>
                <w:rFonts w:cs="Segoe UI"/>
                <w:b/>
                <w:szCs w:val="18"/>
              </w:rPr>
            </w:pPr>
            <w:r>
              <w:rPr>
                <w:rFonts w:cs="Segoe UI"/>
                <w:b/>
                <w:szCs w:val="18"/>
              </w:rPr>
              <w:t>Definition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2FC1F907" w14:textId="5F0197DE" w:rsidR="001F5D21" w:rsidRPr="00BB20BD" w:rsidRDefault="001F5D21" w:rsidP="001F5D21">
            <w:pPr>
              <w:pStyle w:val="TableText"/>
              <w:keepNext/>
              <w:rPr>
                <w:rFonts w:cs="Segoe UI"/>
                <w:szCs w:val="18"/>
              </w:rPr>
            </w:pPr>
            <w:r w:rsidRPr="00BB20BD">
              <w:rPr>
                <w:rFonts w:cs="Segoe UI"/>
                <w:szCs w:val="18"/>
              </w:rPr>
              <w:t xml:space="preserve">A code indicating the source of information supporting the code for </w:t>
            </w:r>
            <w:r w:rsidR="005B4D2C">
              <w:rPr>
                <w:rFonts w:cs="Segoe UI"/>
                <w:szCs w:val="18"/>
              </w:rPr>
              <w:t>c</w:t>
            </w:r>
            <w:r w:rsidRPr="00BB20BD">
              <w:rPr>
                <w:rFonts w:cs="Segoe UI"/>
                <w:szCs w:val="18"/>
              </w:rPr>
              <w:t xml:space="preserve">ountry of </w:t>
            </w:r>
            <w:r w:rsidR="005B4D2C">
              <w:rPr>
                <w:rFonts w:cs="Segoe UI"/>
                <w:szCs w:val="18"/>
              </w:rPr>
              <w:t>b</w:t>
            </w:r>
            <w:r w:rsidRPr="00BB20BD">
              <w:rPr>
                <w:rFonts w:cs="Segoe UI"/>
                <w:szCs w:val="18"/>
              </w:rPr>
              <w:t>irth.</w:t>
            </w:r>
          </w:p>
        </w:tc>
      </w:tr>
      <w:tr w:rsidR="001F5D21" w:rsidRPr="00BB20BD" w14:paraId="69519D91"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7A08F4CC" w14:textId="08808873" w:rsidR="001F5D21" w:rsidRPr="00BB20BD" w:rsidRDefault="00B61E8A" w:rsidP="001F5D21">
            <w:pPr>
              <w:pStyle w:val="TableText"/>
              <w:keepNext/>
              <w:rPr>
                <w:rFonts w:cs="Segoe UI"/>
                <w:b/>
                <w:szCs w:val="18"/>
              </w:rPr>
            </w:pPr>
            <w:r>
              <w:rPr>
                <w:rFonts w:cs="Segoe UI"/>
                <w:b/>
                <w:szCs w:val="18"/>
              </w:rPr>
              <w:t>Source standards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44A42CA5" w14:textId="77777777" w:rsidR="001F5D21" w:rsidRPr="00BB20BD" w:rsidRDefault="001F5D21" w:rsidP="001F5D21">
            <w:pPr>
              <w:pStyle w:val="TableText"/>
              <w:keepNext/>
              <w:rPr>
                <w:rFonts w:cs="Segoe UI"/>
                <w:szCs w:val="18"/>
              </w:rPr>
            </w:pPr>
          </w:p>
        </w:tc>
      </w:tr>
      <w:tr w:rsidR="001F5D21" w:rsidRPr="00BB20BD" w14:paraId="3D2B71D6"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7B16A587" w14:textId="7852C719" w:rsidR="001F5D21" w:rsidRPr="00BB20BD" w:rsidRDefault="00B61E8A" w:rsidP="001F5D21">
            <w:pPr>
              <w:pStyle w:val="TableText"/>
              <w:keepNext/>
              <w:rPr>
                <w:rFonts w:cs="Segoe UI"/>
                <w:b/>
                <w:szCs w:val="18"/>
              </w:rPr>
            </w:pPr>
            <w:r>
              <w:rPr>
                <w:rFonts w:cs="Segoe UI"/>
                <w:b/>
                <w:szCs w:val="18"/>
              </w:rPr>
              <w:t>Data type</w:t>
            </w:r>
          </w:p>
        </w:tc>
        <w:tc>
          <w:tcPr>
            <w:tcW w:w="1010" w:type="pct"/>
            <w:gridSpan w:val="3"/>
            <w:tcBorders>
              <w:top w:val="single" w:sz="4" w:space="0" w:color="1F497D"/>
              <w:left w:val="single" w:sz="4" w:space="0" w:color="1F497D"/>
              <w:bottom w:val="single" w:sz="4" w:space="0" w:color="1F497D"/>
              <w:right w:val="single" w:sz="4" w:space="0" w:color="1F497D"/>
            </w:tcBorders>
            <w:shd w:val="clear" w:color="auto" w:fill="auto"/>
          </w:tcPr>
          <w:p w14:paraId="2ED934CA" w14:textId="77777777" w:rsidR="001F5D21" w:rsidRPr="00BB20BD" w:rsidRDefault="001F5D21" w:rsidP="001F5D21">
            <w:pPr>
              <w:pStyle w:val="TableText"/>
              <w:keepNext/>
              <w:rPr>
                <w:rFonts w:cs="Segoe UI"/>
                <w:snapToGrid w:val="0"/>
                <w:szCs w:val="18"/>
              </w:rPr>
            </w:pPr>
            <w:r w:rsidRPr="00BB20BD">
              <w:rPr>
                <w:rFonts w:cs="Segoe UI"/>
                <w:snapToGrid w:val="0"/>
                <w:szCs w:val="18"/>
              </w:rPr>
              <w:t>Alphabetic</w:t>
            </w:r>
          </w:p>
        </w:tc>
        <w:tc>
          <w:tcPr>
            <w:tcW w:w="1666" w:type="pct"/>
            <w:gridSpan w:val="2"/>
            <w:tcBorders>
              <w:top w:val="single" w:sz="4" w:space="0" w:color="1F497D"/>
              <w:left w:val="single" w:sz="4" w:space="0" w:color="1F497D"/>
              <w:bottom w:val="single" w:sz="4" w:space="0" w:color="1F497D"/>
              <w:right w:val="single" w:sz="4" w:space="0" w:color="1F497D"/>
            </w:tcBorders>
            <w:shd w:val="clear" w:color="auto" w:fill="DBE5F1"/>
          </w:tcPr>
          <w:p w14:paraId="5DCAEFE4" w14:textId="40DE174C" w:rsidR="001F5D21" w:rsidRPr="00BB20BD" w:rsidRDefault="00B61E8A" w:rsidP="001F5D21">
            <w:pPr>
              <w:pStyle w:val="TableText"/>
              <w:keepNext/>
              <w:rPr>
                <w:rFonts w:cs="Segoe UI"/>
                <w:b/>
                <w:snapToGrid w:val="0"/>
                <w:szCs w:val="18"/>
              </w:rPr>
            </w:pPr>
            <w:r>
              <w:rPr>
                <w:rFonts w:cs="Segoe UI"/>
                <w:b/>
                <w:szCs w:val="18"/>
              </w:rPr>
              <w:t>Representational class</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4D61D4BF" w14:textId="77777777" w:rsidR="001F5D21" w:rsidRPr="00BB20BD" w:rsidRDefault="001F5D21" w:rsidP="001F5D21">
            <w:pPr>
              <w:pStyle w:val="TableText"/>
              <w:keepNext/>
              <w:rPr>
                <w:rFonts w:cs="Segoe UI"/>
                <w:szCs w:val="18"/>
              </w:rPr>
            </w:pPr>
            <w:r w:rsidRPr="00BB20BD">
              <w:rPr>
                <w:rFonts w:cs="Segoe UI"/>
                <w:snapToGrid w:val="0"/>
                <w:szCs w:val="18"/>
              </w:rPr>
              <w:t>Code</w:t>
            </w:r>
          </w:p>
        </w:tc>
      </w:tr>
      <w:tr w:rsidR="001F5D21" w:rsidRPr="00BB20BD" w14:paraId="4949C1FF"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46BAFF66" w14:textId="3FEB72C1" w:rsidR="001F5D21" w:rsidRPr="00BB20BD" w:rsidRDefault="00B61E8A" w:rsidP="001F5D21">
            <w:pPr>
              <w:pStyle w:val="TableText"/>
              <w:keepNext/>
              <w:rPr>
                <w:rFonts w:cs="Segoe UI"/>
                <w:b/>
                <w:szCs w:val="18"/>
              </w:rPr>
            </w:pPr>
            <w:r>
              <w:rPr>
                <w:rFonts w:cs="Segoe UI"/>
                <w:b/>
                <w:szCs w:val="18"/>
              </w:rPr>
              <w:t>Field size</w:t>
            </w:r>
          </w:p>
        </w:tc>
        <w:tc>
          <w:tcPr>
            <w:tcW w:w="1010" w:type="pct"/>
            <w:gridSpan w:val="3"/>
            <w:tcBorders>
              <w:top w:val="single" w:sz="4" w:space="0" w:color="1F497D"/>
              <w:left w:val="single" w:sz="4" w:space="0" w:color="1F497D"/>
              <w:bottom w:val="single" w:sz="4" w:space="0" w:color="1F497D"/>
              <w:right w:val="single" w:sz="4" w:space="0" w:color="1F497D"/>
            </w:tcBorders>
            <w:shd w:val="clear" w:color="auto" w:fill="auto"/>
          </w:tcPr>
          <w:p w14:paraId="0EE4D209" w14:textId="77777777" w:rsidR="001F5D21" w:rsidRPr="00BB20BD" w:rsidRDefault="001F5D21" w:rsidP="001F5D21">
            <w:pPr>
              <w:pStyle w:val="TableText"/>
              <w:keepNext/>
              <w:rPr>
                <w:rFonts w:cs="Segoe UI"/>
                <w:snapToGrid w:val="0"/>
                <w:szCs w:val="18"/>
              </w:rPr>
            </w:pPr>
            <w:r w:rsidRPr="00BB20BD">
              <w:rPr>
                <w:rFonts w:cs="Segoe UI"/>
                <w:bCs/>
                <w:szCs w:val="18"/>
              </w:rPr>
              <w:t>Max</w:t>
            </w:r>
            <w:r w:rsidRPr="00BB20BD">
              <w:rPr>
                <w:rFonts w:cs="Segoe UI"/>
                <w:snapToGrid w:val="0"/>
                <w:szCs w:val="18"/>
              </w:rPr>
              <w:t>: 4</w:t>
            </w:r>
          </w:p>
        </w:tc>
        <w:tc>
          <w:tcPr>
            <w:tcW w:w="1666" w:type="pct"/>
            <w:gridSpan w:val="2"/>
            <w:tcBorders>
              <w:top w:val="single" w:sz="4" w:space="0" w:color="1F497D"/>
              <w:left w:val="single" w:sz="4" w:space="0" w:color="1F497D"/>
              <w:bottom w:val="single" w:sz="4" w:space="0" w:color="1F497D"/>
              <w:right w:val="single" w:sz="4" w:space="0" w:color="1F497D"/>
            </w:tcBorders>
            <w:shd w:val="clear" w:color="auto" w:fill="DBE5F1"/>
          </w:tcPr>
          <w:p w14:paraId="7B5A5EE9" w14:textId="0CDE2234" w:rsidR="001F5D21" w:rsidRPr="00BB20BD" w:rsidRDefault="00B61E8A" w:rsidP="001F5D21">
            <w:pPr>
              <w:pStyle w:val="TableText"/>
              <w:keepNext/>
              <w:rPr>
                <w:rFonts w:cs="Segoe UI"/>
                <w:b/>
                <w:szCs w:val="18"/>
              </w:rPr>
            </w:pPr>
            <w:r>
              <w:rPr>
                <w:rFonts w:cs="Segoe UI"/>
                <w:b/>
                <w:szCs w:val="18"/>
              </w:rPr>
              <w:t>Representational layout</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54F800F6" w14:textId="77777777" w:rsidR="001F5D21" w:rsidRPr="00BB20BD" w:rsidRDefault="001F5D21" w:rsidP="001F5D21">
            <w:pPr>
              <w:pStyle w:val="TableText"/>
              <w:keepNext/>
              <w:rPr>
                <w:rFonts w:cs="Segoe UI"/>
                <w:snapToGrid w:val="0"/>
                <w:szCs w:val="18"/>
              </w:rPr>
            </w:pPr>
            <w:r w:rsidRPr="00BB20BD">
              <w:rPr>
                <w:rFonts w:cs="Segoe UI"/>
                <w:snapToGrid w:val="0"/>
                <w:szCs w:val="18"/>
              </w:rPr>
              <w:t>A(4)</w:t>
            </w:r>
          </w:p>
        </w:tc>
      </w:tr>
      <w:tr w:rsidR="001F5D21" w:rsidRPr="00BB20BD" w14:paraId="6CD6D4AE" w14:textId="77777777" w:rsidTr="001F5D21">
        <w:trPr>
          <w:cantSplit/>
        </w:trPr>
        <w:tc>
          <w:tcPr>
            <w:tcW w:w="1263" w:type="pct"/>
            <w:vMerge w:val="restart"/>
            <w:tcBorders>
              <w:top w:val="single" w:sz="4" w:space="0" w:color="1F497D"/>
              <w:left w:val="single" w:sz="4" w:space="0" w:color="1F497D"/>
              <w:right w:val="single" w:sz="4" w:space="0" w:color="1F497D"/>
            </w:tcBorders>
            <w:shd w:val="clear" w:color="auto" w:fill="DBE5F1"/>
          </w:tcPr>
          <w:p w14:paraId="2DA42B4E" w14:textId="71CC209D" w:rsidR="001F5D21" w:rsidRPr="00BB20BD" w:rsidRDefault="00B61E8A" w:rsidP="001F5D21">
            <w:pPr>
              <w:pStyle w:val="TableText"/>
              <w:keepN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0E1E16BF" w14:textId="77777777" w:rsidR="001F5D21" w:rsidRPr="00BB20BD" w:rsidRDefault="001F5D21" w:rsidP="001F5D21">
            <w:pPr>
              <w:pStyle w:val="TableText"/>
              <w:keepN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335B54D6" w14:textId="77777777" w:rsidR="001F5D21" w:rsidRPr="00BB20BD" w:rsidRDefault="001F5D21" w:rsidP="001F5D21">
            <w:pPr>
              <w:pStyle w:val="TableText"/>
              <w:keepNext/>
              <w:spacing w:before="0" w:after="0"/>
              <w:rPr>
                <w:rFonts w:cs="Segoe UI"/>
                <w:szCs w:val="18"/>
              </w:rPr>
            </w:pPr>
          </w:p>
        </w:tc>
        <w:tc>
          <w:tcPr>
            <w:tcW w:w="1390" w:type="pct"/>
            <w:gridSpan w:val="2"/>
            <w:tcBorders>
              <w:top w:val="single" w:sz="4" w:space="0" w:color="1F497D"/>
              <w:left w:val="nil"/>
              <w:bottom w:val="single" w:sz="4" w:space="0" w:color="1F497D"/>
              <w:right w:val="nil"/>
            </w:tcBorders>
            <w:shd w:val="clear" w:color="auto" w:fill="auto"/>
          </w:tcPr>
          <w:p w14:paraId="51D2591A" w14:textId="77777777" w:rsidR="001F5D21" w:rsidRPr="00BB20BD" w:rsidRDefault="001F5D21" w:rsidP="001F5D21">
            <w:pPr>
              <w:pStyle w:val="TableText"/>
              <w:keepNext/>
              <w:spacing w:before="0" w:after="0"/>
              <w:rPr>
                <w:rFonts w:cs="Segoe UI"/>
                <w:szCs w:val="18"/>
              </w:rPr>
            </w:pPr>
          </w:p>
        </w:tc>
        <w:tc>
          <w:tcPr>
            <w:tcW w:w="1668" w:type="pct"/>
            <w:gridSpan w:val="2"/>
            <w:tcBorders>
              <w:top w:val="single" w:sz="4" w:space="0" w:color="1F497D"/>
              <w:left w:val="nil"/>
              <w:bottom w:val="single" w:sz="4" w:space="0" w:color="1F497D"/>
              <w:right w:val="nil"/>
            </w:tcBorders>
            <w:shd w:val="clear" w:color="auto" w:fill="auto"/>
          </w:tcPr>
          <w:p w14:paraId="0DB11F9A" w14:textId="77777777" w:rsidR="001F5D21" w:rsidRPr="00BB20BD" w:rsidRDefault="001F5D21" w:rsidP="001F5D21">
            <w:pPr>
              <w:pStyle w:val="TableText"/>
              <w:keepNext/>
              <w:spacing w:before="0" w:after="0"/>
              <w:rPr>
                <w:rFonts w:cs="Segoe UI"/>
                <w:szCs w:val="18"/>
              </w:rPr>
            </w:pPr>
          </w:p>
        </w:tc>
        <w:tc>
          <w:tcPr>
            <w:tcW w:w="149" w:type="pct"/>
            <w:tcBorders>
              <w:top w:val="single" w:sz="4" w:space="0" w:color="1F497D"/>
              <w:left w:val="nil"/>
              <w:bottom w:val="nil"/>
              <w:right w:val="single" w:sz="4" w:space="0" w:color="1F497D"/>
            </w:tcBorders>
            <w:shd w:val="clear" w:color="auto" w:fill="auto"/>
          </w:tcPr>
          <w:p w14:paraId="5F1612A9" w14:textId="77777777" w:rsidR="001F5D21" w:rsidRPr="00BB20BD" w:rsidRDefault="001F5D21" w:rsidP="001F5D21">
            <w:pPr>
              <w:pStyle w:val="TableText"/>
              <w:keepNext/>
              <w:spacing w:before="0" w:after="0"/>
              <w:rPr>
                <w:rFonts w:cs="Segoe UI"/>
                <w:szCs w:val="18"/>
              </w:rPr>
            </w:pPr>
          </w:p>
        </w:tc>
      </w:tr>
      <w:tr w:rsidR="001F5D21" w:rsidRPr="00BB20BD" w14:paraId="4E28136B" w14:textId="77777777" w:rsidTr="001F5D21">
        <w:trPr>
          <w:cantSplit/>
        </w:trPr>
        <w:tc>
          <w:tcPr>
            <w:tcW w:w="1263" w:type="pct"/>
            <w:vMerge/>
            <w:tcBorders>
              <w:left w:val="single" w:sz="4" w:space="0" w:color="1F497D"/>
              <w:bottom w:val="nil"/>
              <w:right w:val="single" w:sz="4" w:space="0" w:color="1F497D"/>
            </w:tcBorders>
            <w:shd w:val="clear" w:color="auto" w:fill="DBE5F1"/>
          </w:tcPr>
          <w:p w14:paraId="08A9F7A6" w14:textId="77777777" w:rsidR="001F5D21" w:rsidRPr="00BB20BD" w:rsidRDefault="001F5D21" w:rsidP="001F5D21">
            <w:pPr>
              <w:pStyle w:val="TableText"/>
              <w:keepNext/>
              <w:rPr>
                <w:rFonts w:cs="Segoe UI"/>
                <w:b/>
                <w:szCs w:val="18"/>
              </w:rPr>
            </w:pPr>
          </w:p>
        </w:tc>
        <w:tc>
          <w:tcPr>
            <w:tcW w:w="126" w:type="pct"/>
            <w:tcBorders>
              <w:top w:val="nil"/>
              <w:left w:val="single" w:sz="4" w:space="0" w:color="1F497D"/>
              <w:bottom w:val="nil"/>
              <w:right w:val="nil"/>
            </w:tcBorders>
            <w:shd w:val="clear" w:color="auto" w:fill="auto"/>
          </w:tcPr>
          <w:p w14:paraId="7B8E4616" w14:textId="77777777" w:rsidR="001F5D21" w:rsidRPr="00BB20BD" w:rsidRDefault="001F5D21" w:rsidP="001F5D21">
            <w:pPr>
              <w:pStyle w:val="TableText"/>
              <w:keepNext/>
              <w:spacing w:before="40" w:after="40"/>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1C23AF55" w14:textId="77777777" w:rsidR="001F5D21" w:rsidRPr="00BB20BD" w:rsidRDefault="001F5D21" w:rsidP="001F5D21">
            <w:pPr>
              <w:pStyle w:val="TableText"/>
              <w:keepNext/>
              <w:spacing w:before="40" w:after="40"/>
              <w:rPr>
                <w:rFonts w:cs="Segoe UI"/>
                <w:b/>
                <w:szCs w:val="18"/>
              </w:rPr>
            </w:pPr>
            <w:r w:rsidRPr="00BB20BD">
              <w:rPr>
                <w:rFonts w:cs="Segoe UI"/>
                <w:b/>
                <w:szCs w:val="18"/>
              </w:rPr>
              <w:t>Code</w:t>
            </w:r>
          </w:p>
        </w:tc>
        <w:tc>
          <w:tcPr>
            <w:tcW w:w="1390" w:type="pct"/>
            <w:gridSpan w:val="2"/>
            <w:tcBorders>
              <w:top w:val="single" w:sz="4" w:space="0" w:color="1F497D"/>
              <w:left w:val="nil"/>
              <w:bottom w:val="single" w:sz="4" w:space="0" w:color="1F497D"/>
              <w:right w:val="nil"/>
            </w:tcBorders>
            <w:shd w:val="clear" w:color="auto" w:fill="DBE5F1"/>
            <w:vAlign w:val="center"/>
          </w:tcPr>
          <w:p w14:paraId="200A14BE" w14:textId="77777777" w:rsidR="001F5D21" w:rsidRPr="00BB20BD" w:rsidRDefault="001F5D21" w:rsidP="001F5D21">
            <w:pPr>
              <w:pStyle w:val="TableText"/>
              <w:keepNext/>
              <w:spacing w:before="40" w:after="40"/>
              <w:rPr>
                <w:rFonts w:cs="Segoe UI"/>
                <w:b/>
                <w:szCs w:val="18"/>
              </w:rPr>
            </w:pPr>
            <w:r w:rsidRPr="00BB20BD">
              <w:rPr>
                <w:rFonts w:cs="Segoe UI"/>
                <w:b/>
                <w:szCs w:val="18"/>
              </w:rPr>
              <w:t>Description</w:t>
            </w:r>
          </w:p>
        </w:tc>
        <w:tc>
          <w:tcPr>
            <w:tcW w:w="1668" w:type="pct"/>
            <w:gridSpan w:val="2"/>
            <w:tcBorders>
              <w:top w:val="single" w:sz="4" w:space="0" w:color="1F497D"/>
              <w:left w:val="nil"/>
              <w:bottom w:val="single" w:sz="4" w:space="0" w:color="1F497D"/>
              <w:right w:val="nil"/>
            </w:tcBorders>
            <w:shd w:val="clear" w:color="auto" w:fill="DBE5F1"/>
            <w:vAlign w:val="center"/>
          </w:tcPr>
          <w:p w14:paraId="3DCA6DBA" w14:textId="77777777" w:rsidR="001F5D21" w:rsidRPr="00BB20BD" w:rsidRDefault="001F5D21" w:rsidP="001F5D21">
            <w:pPr>
              <w:pStyle w:val="TableText"/>
              <w:keepNext/>
              <w:spacing w:before="40" w:after="40"/>
              <w:rPr>
                <w:rFonts w:cs="Segoe UI"/>
                <w:b/>
                <w:szCs w:val="18"/>
              </w:rPr>
            </w:pPr>
            <w:r w:rsidRPr="00BB20BD">
              <w:rPr>
                <w:rFonts w:cs="Segoe UI"/>
                <w:b/>
                <w:szCs w:val="18"/>
              </w:rPr>
              <w:t>Comment</w:t>
            </w:r>
          </w:p>
        </w:tc>
        <w:tc>
          <w:tcPr>
            <w:tcW w:w="149" w:type="pct"/>
            <w:tcBorders>
              <w:top w:val="nil"/>
              <w:left w:val="nil"/>
              <w:bottom w:val="nil"/>
              <w:right w:val="single" w:sz="4" w:space="0" w:color="1F497D"/>
            </w:tcBorders>
            <w:shd w:val="clear" w:color="auto" w:fill="auto"/>
          </w:tcPr>
          <w:p w14:paraId="19E054F6" w14:textId="77777777" w:rsidR="001F5D21" w:rsidRPr="00BB20BD" w:rsidRDefault="001F5D21" w:rsidP="001F5D21">
            <w:pPr>
              <w:pStyle w:val="TableText"/>
              <w:keepNext/>
              <w:spacing w:before="40" w:after="40"/>
              <w:rPr>
                <w:rFonts w:cs="Segoe UI"/>
                <w:szCs w:val="18"/>
              </w:rPr>
            </w:pPr>
          </w:p>
        </w:tc>
      </w:tr>
      <w:tr w:rsidR="001F5D21" w:rsidRPr="00BB20BD" w14:paraId="20C06453"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727DD698"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09E868B" w14:textId="77777777" w:rsidR="001F5D21" w:rsidRPr="00BB20BD" w:rsidRDefault="001F5D21" w:rsidP="001F5D21">
            <w:pPr>
              <w:pStyle w:val="TableText"/>
              <w:keepNext/>
              <w:spacing w:before="40" w:after="40"/>
              <w:rPr>
                <w:rFonts w:cs="Segoe UI"/>
                <w:szCs w:val="18"/>
              </w:rPr>
            </w:pPr>
          </w:p>
        </w:tc>
        <w:tc>
          <w:tcPr>
            <w:tcW w:w="404" w:type="pct"/>
            <w:tcBorders>
              <w:top w:val="single" w:sz="4" w:space="0" w:color="1F497D"/>
              <w:left w:val="nil"/>
              <w:bottom w:val="dotted" w:sz="4" w:space="0" w:color="auto"/>
              <w:right w:val="nil"/>
            </w:tcBorders>
            <w:shd w:val="clear" w:color="auto" w:fill="auto"/>
          </w:tcPr>
          <w:p w14:paraId="3C9C701E" w14:textId="77777777" w:rsidR="001F5D21" w:rsidRPr="00BB20BD" w:rsidRDefault="001F5D21" w:rsidP="001F5D21">
            <w:pPr>
              <w:pStyle w:val="TableText"/>
              <w:keepNext/>
              <w:spacing w:before="40" w:after="40"/>
              <w:rPr>
                <w:rFonts w:cs="Segoe UI"/>
                <w:szCs w:val="18"/>
              </w:rPr>
            </w:pPr>
            <w:r w:rsidRPr="00BB20BD">
              <w:rPr>
                <w:rFonts w:cs="Segoe UI"/>
                <w:szCs w:val="18"/>
              </w:rPr>
              <w:t>BRCT</w:t>
            </w:r>
          </w:p>
        </w:tc>
        <w:tc>
          <w:tcPr>
            <w:tcW w:w="1390" w:type="pct"/>
            <w:gridSpan w:val="2"/>
            <w:tcBorders>
              <w:top w:val="single" w:sz="4" w:space="0" w:color="1F497D"/>
              <w:left w:val="nil"/>
              <w:bottom w:val="dotted" w:sz="4" w:space="0" w:color="auto"/>
              <w:right w:val="nil"/>
            </w:tcBorders>
            <w:shd w:val="clear" w:color="auto" w:fill="auto"/>
          </w:tcPr>
          <w:p w14:paraId="5885FEC5" w14:textId="77777777" w:rsidR="001F5D21" w:rsidRPr="00BB20BD" w:rsidRDefault="001F5D21" w:rsidP="001F5D21">
            <w:pPr>
              <w:pStyle w:val="TableText"/>
              <w:keepNext/>
              <w:spacing w:before="40" w:after="40"/>
              <w:rPr>
                <w:rFonts w:cs="Segoe UI"/>
                <w:szCs w:val="18"/>
              </w:rPr>
            </w:pPr>
            <w:r w:rsidRPr="00BB20BD">
              <w:rPr>
                <w:rFonts w:cs="Segoe UI"/>
                <w:szCs w:val="18"/>
              </w:rPr>
              <w:t>Birth Certificate</w:t>
            </w:r>
          </w:p>
        </w:tc>
        <w:tc>
          <w:tcPr>
            <w:tcW w:w="1668" w:type="pct"/>
            <w:gridSpan w:val="2"/>
            <w:tcBorders>
              <w:top w:val="single" w:sz="4" w:space="0" w:color="1F497D"/>
              <w:left w:val="nil"/>
              <w:bottom w:val="dotted" w:sz="4" w:space="0" w:color="auto"/>
              <w:right w:val="nil"/>
            </w:tcBorders>
            <w:shd w:val="clear" w:color="auto" w:fill="auto"/>
          </w:tcPr>
          <w:p w14:paraId="278BBD89" w14:textId="77777777" w:rsidR="001F5D21" w:rsidRPr="00BB20BD" w:rsidRDefault="001F5D21" w:rsidP="001F5D21">
            <w:pPr>
              <w:pStyle w:val="TableText"/>
              <w:keepNext/>
              <w:spacing w:before="40" w:after="40"/>
              <w:rPr>
                <w:rFonts w:cs="Segoe UI"/>
                <w:szCs w:val="18"/>
              </w:rPr>
            </w:pPr>
          </w:p>
        </w:tc>
        <w:tc>
          <w:tcPr>
            <w:tcW w:w="149" w:type="pct"/>
            <w:tcBorders>
              <w:top w:val="nil"/>
              <w:left w:val="nil"/>
              <w:bottom w:val="nil"/>
              <w:right w:val="single" w:sz="4" w:space="0" w:color="1F497D"/>
            </w:tcBorders>
            <w:shd w:val="clear" w:color="auto" w:fill="auto"/>
          </w:tcPr>
          <w:p w14:paraId="36F2EED0" w14:textId="77777777" w:rsidR="001F5D21" w:rsidRPr="00BB20BD" w:rsidRDefault="001F5D21" w:rsidP="001F5D21">
            <w:pPr>
              <w:pStyle w:val="TableText"/>
              <w:keepNext/>
              <w:spacing w:before="40" w:after="40"/>
              <w:rPr>
                <w:rFonts w:cs="Segoe UI"/>
                <w:szCs w:val="18"/>
              </w:rPr>
            </w:pPr>
          </w:p>
        </w:tc>
      </w:tr>
      <w:tr w:rsidR="001F5D21" w:rsidRPr="00BB20BD" w14:paraId="41B97394"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FD597ED"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032156D"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6C6C9E28" w14:textId="77777777" w:rsidR="001F5D21" w:rsidRPr="00BB20BD" w:rsidRDefault="001F5D21" w:rsidP="001F5D21">
            <w:pPr>
              <w:pStyle w:val="TableText"/>
              <w:keepNext/>
              <w:spacing w:before="40" w:after="40"/>
              <w:rPr>
                <w:rFonts w:cs="Segoe UI"/>
                <w:szCs w:val="18"/>
              </w:rPr>
            </w:pPr>
            <w:r w:rsidRPr="00BB20BD">
              <w:rPr>
                <w:rFonts w:cs="Segoe UI"/>
                <w:szCs w:val="18"/>
              </w:rPr>
              <w:t>BREG</w:t>
            </w:r>
          </w:p>
        </w:tc>
        <w:tc>
          <w:tcPr>
            <w:tcW w:w="1390" w:type="pct"/>
            <w:gridSpan w:val="2"/>
            <w:tcBorders>
              <w:top w:val="dotted" w:sz="4" w:space="0" w:color="auto"/>
              <w:left w:val="nil"/>
              <w:bottom w:val="dotted" w:sz="4" w:space="0" w:color="auto"/>
              <w:right w:val="nil"/>
            </w:tcBorders>
            <w:shd w:val="clear" w:color="auto" w:fill="auto"/>
          </w:tcPr>
          <w:p w14:paraId="1DFC6124" w14:textId="77777777" w:rsidR="001F5D21" w:rsidRPr="00BB20BD" w:rsidRDefault="001F5D21" w:rsidP="001F5D21">
            <w:pPr>
              <w:pStyle w:val="TableText"/>
              <w:keepNext/>
              <w:spacing w:before="40" w:after="40"/>
              <w:rPr>
                <w:rFonts w:cs="Segoe UI"/>
                <w:szCs w:val="18"/>
              </w:rPr>
            </w:pPr>
            <w:r w:rsidRPr="00BB20BD">
              <w:rPr>
                <w:rFonts w:cs="Segoe UI"/>
                <w:szCs w:val="18"/>
              </w:rPr>
              <w:t>Birth Register</w:t>
            </w:r>
          </w:p>
        </w:tc>
        <w:tc>
          <w:tcPr>
            <w:tcW w:w="1668" w:type="pct"/>
            <w:gridSpan w:val="2"/>
            <w:tcBorders>
              <w:top w:val="dotted" w:sz="4" w:space="0" w:color="auto"/>
              <w:left w:val="nil"/>
              <w:bottom w:val="dotted" w:sz="4" w:space="0" w:color="auto"/>
              <w:right w:val="nil"/>
            </w:tcBorders>
            <w:shd w:val="clear" w:color="auto" w:fill="auto"/>
          </w:tcPr>
          <w:p w14:paraId="76275840" w14:textId="77777777" w:rsidR="001F5D21" w:rsidRPr="00BB20BD" w:rsidRDefault="001F5D21" w:rsidP="001F5D21">
            <w:pPr>
              <w:pStyle w:val="TableText"/>
              <w:keepNext/>
              <w:spacing w:before="40" w:after="40"/>
              <w:rPr>
                <w:rFonts w:cs="Segoe UI"/>
                <w:szCs w:val="18"/>
              </w:rPr>
            </w:pPr>
            <w:r w:rsidRPr="00BB20BD">
              <w:rPr>
                <w:rFonts w:cs="Segoe UI"/>
                <w:szCs w:val="18"/>
              </w:rPr>
              <w:t>Only applied by the Ministry of Health update from matching with the Birth Register</w:t>
            </w:r>
          </w:p>
        </w:tc>
        <w:tc>
          <w:tcPr>
            <w:tcW w:w="149" w:type="pct"/>
            <w:tcBorders>
              <w:top w:val="nil"/>
              <w:left w:val="nil"/>
              <w:bottom w:val="nil"/>
              <w:right w:val="single" w:sz="4" w:space="0" w:color="1F497D"/>
            </w:tcBorders>
            <w:shd w:val="clear" w:color="auto" w:fill="auto"/>
          </w:tcPr>
          <w:p w14:paraId="5E71759A" w14:textId="77777777" w:rsidR="001F5D21" w:rsidRPr="00BB20BD" w:rsidRDefault="001F5D21" w:rsidP="001F5D21">
            <w:pPr>
              <w:pStyle w:val="TableText"/>
              <w:keepNext/>
              <w:spacing w:before="40" w:after="40"/>
              <w:rPr>
                <w:rFonts w:cs="Segoe UI"/>
                <w:szCs w:val="18"/>
              </w:rPr>
            </w:pPr>
          </w:p>
        </w:tc>
      </w:tr>
      <w:tr w:rsidR="001F5D21" w:rsidRPr="00BB20BD" w14:paraId="4892046D"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293DE6B"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DC866B0"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0C187A82" w14:textId="77777777" w:rsidR="001F5D21" w:rsidRPr="00BB20BD" w:rsidRDefault="001F5D21" w:rsidP="001F5D21">
            <w:pPr>
              <w:pStyle w:val="TableText"/>
              <w:keepNext/>
              <w:spacing w:before="40" w:after="40"/>
              <w:rPr>
                <w:rFonts w:cs="Segoe UI"/>
                <w:szCs w:val="18"/>
              </w:rPr>
            </w:pPr>
            <w:r w:rsidRPr="00BB20BD">
              <w:rPr>
                <w:rFonts w:cs="Segoe UI"/>
                <w:szCs w:val="18"/>
              </w:rPr>
              <w:t>NPRF</w:t>
            </w:r>
          </w:p>
        </w:tc>
        <w:tc>
          <w:tcPr>
            <w:tcW w:w="1390" w:type="pct"/>
            <w:gridSpan w:val="2"/>
            <w:tcBorders>
              <w:top w:val="dotted" w:sz="4" w:space="0" w:color="auto"/>
              <w:left w:val="nil"/>
              <w:bottom w:val="dotted" w:sz="4" w:space="0" w:color="auto"/>
              <w:right w:val="nil"/>
            </w:tcBorders>
            <w:shd w:val="clear" w:color="auto" w:fill="auto"/>
          </w:tcPr>
          <w:p w14:paraId="22208E7E" w14:textId="5B2C118A" w:rsidR="001F5D21" w:rsidRPr="00BB20BD" w:rsidRDefault="001F5D21" w:rsidP="001F5D21">
            <w:pPr>
              <w:pStyle w:val="TableText"/>
              <w:keepNext/>
              <w:spacing w:before="40" w:after="40"/>
              <w:rPr>
                <w:rFonts w:cs="Segoe UI"/>
                <w:szCs w:val="18"/>
              </w:rPr>
            </w:pPr>
            <w:r w:rsidRPr="00BB20BD">
              <w:rPr>
                <w:rFonts w:cs="Segoe UI"/>
                <w:szCs w:val="18"/>
              </w:rPr>
              <w:t xml:space="preserve">Proof </w:t>
            </w:r>
            <w:r w:rsidR="005B4D2C" w:rsidRPr="005B4D2C">
              <w:rPr>
                <w:rFonts w:cs="Segoe UI"/>
                <w:szCs w:val="18"/>
              </w:rPr>
              <w:t>N</w:t>
            </w:r>
            <w:r w:rsidRPr="00BB20BD">
              <w:rPr>
                <w:rFonts w:cs="Segoe UI"/>
                <w:szCs w:val="18"/>
              </w:rPr>
              <w:t>ot Sighted</w:t>
            </w:r>
          </w:p>
        </w:tc>
        <w:tc>
          <w:tcPr>
            <w:tcW w:w="1668" w:type="pct"/>
            <w:gridSpan w:val="2"/>
            <w:tcBorders>
              <w:top w:val="dotted" w:sz="4" w:space="0" w:color="auto"/>
              <w:left w:val="nil"/>
              <w:bottom w:val="dotted" w:sz="4" w:space="0" w:color="auto"/>
              <w:right w:val="nil"/>
            </w:tcBorders>
            <w:shd w:val="clear" w:color="auto" w:fill="auto"/>
          </w:tcPr>
          <w:p w14:paraId="56073344" w14:textId="77777777" w:rsidR="001F5D21" w:rsidRPr="00BB20BD" w:rsidRDefault="001F5D21" w:rsidP="001F5D21">
            <w:pPr>
              <w:pStyle w:val="TableText"/>
              <w:keepNext/>
              <w:spacing w:before="40" w:after="40"/>
              <w:rPr>
                <w:rFonts w:cs="Segoe UI"/>
                <w:szCs w:val="18"/>
              </w:rPr>
            </w:pPr>
            <w:r w:rsidRPr="00BB20BD">
              <w:rPr>
                <w:rFonts w:cs="Segoe UI"/>
                <w:szCs w:val="18"/>
              </w:rPr>
              <w:t>Information (not proof) provided by the patient/</w:t>
            </w:r>
            <w:proofErr w:type="spellStart"/>
            <w:r w:rsidRPr="00BB20BD">
              <w:rPr>
                <w:rFonts w:cs="Segoe UI"/>
                <w:szCs w:val="18"/>
              </w:rPr>
              <w:t>whānau</w:t>
            </w:r>
            <w:proofErr w:type="spellEnd"/>
          </w:p>
        </w:tc>
        <w:tc>
          <w:tcPr>
            <w:tcW w:w="149" w:type="pct"/>
            <w:tcBorders>
              <w:top w:val="nil"/>
              <w:left w:val="nil"/>
              <w:bottom w:val="nil"/>
              <w:right w:val="single" w:sz="4" w:space="0" w:color="1F497D"/>
            </w:tcBorders>
            <w:shd w:val="clear" w:color="auto" w:fill="auto"/>
          </w:tcPr>
          <w:p w14:paraId="6D469A15" w14:textId="77777777" w:rsidR="001F5D21" w:rsidRPr="00BB20BD" w:rsidRDefault="001F5D21" w:rsidP="001F5D21">
            <w:pPr>
              <w:pStyle w:val="TableText"/>
              <w:keepNext/>
              <w:spacing w:before="40" w:after="40"/>
              <w:rPr>
                <w:rFonts w:cs="Segoe UI"/>
                <w:szCs w:val="18"/>
              </w:rPr>
            </w:pPr>
          </w:p>
        </w:tc>
      </w:tr>
      <w:tr w:rsidR="001F5D21" w:rsidRPr="00BB20BD" w14:paraId="79EAE9CB"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24C0998C"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BCF626F"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2DFFF63F" w14:textId="77777777" w:rsidR="001F5D21" w:rsidRPr="00BB20BD" w:rsidRDefault="001F5D21" w:rsidP="001F5D21">
            <w:pPr>
              <w:pStyle w:val="TableText"/>
              <w:keepNext/>
              <w:spacing w:before="40" w:after="40"/>
              <w:rPr>
                <w:rFonts w:cs="Segoe UI"/>
                <w:szCs w:val="18"/>
              </w:rPr>
            </w:pPr>
            <w:r w:rsidRPr="00BB20BD">
              <w:rPr>
                <w:rFonts w:cs="Segoe UI"/>
                <w:szCs w:val="18"/>
              </w:rPr>
              <w:t>NZCI</w:t>
            </w:r>
          </w:p>
        </w:tc>
        <w:tc>
          <w:tcPr>
            <w:tcW w:w="1390" w:type="pct"/>
            <w:gridSpan w:val="2"/>
            <w:tcBorders>
              <w:top w:val="dotted" w:sz="4" w:space="0" w:color="auto"/>
              <w:left w:val="nil"/>
              <w:bottom w:val="dotted" w:sz="4" w:space="0" w:color="auto"/>
              <w:right w:val="nil"/>
            </w:tcBorders>
            <w:shd w:val="clear" w:color="auto" w:fill="auto"/>
          </w:tcPr>
          <w:p w14:paraId="4F969206" w14:textId="77777777" w:rsidR="001F5D21" w:rsidRPr="00BB20BD" w:rsidRDefault="001F5D21" w:rsidP="001F5D21">
            <w:pPr>
              <w:pStyle w:val="TableText"/>
              <w:keepNext/>
              <w:spacing w:before="40" w:after="40"/>
              <w:rPr>
                <w:rFonts w:cs="Segoe UI"/>
                <w:szCs w:val="18"/>
              </w:rPr>
            </w:pPr>
            <w:r w:rsidRPr="00BB20BD">
              <w:rPr>
                <w:rFonts w:cs="Segoe UI"/>
                <w:szCs w:val="18"/>
              </w:rPr>
              <w:t>NZ Certificate of Identity</w:t>
            </w:r>
          </w:p>
        </w:tc>
        <w:tc>
          <w:tcPr>
            <w:tcW w:w="1668" w:type="pct"/>
            <w:gridSpan w:val="2"/>
            <w:tcBorders>
              <w:top w:val="dotted" w:sz="4" w:space="0" w:color="auto"/>
              <w:left w:val="nil"/>
              <w:bottom w:val="dotted" w:sz="4" w:space="0" w:color="auto"/>
              <w:right w:val="nil"/>
            </w:tcBorders>
            <w:shd w:val="clear" w:color="auto" w:fill="auto"/>
          </w:tcPr>
          <w:p w14:paraId="5E6CC06D" w14:textId="77777777" w:rsidR="001F5D21" w:rsidRPr="00BB20BD" w:rsidRDefault="001F5D21" w:rsidP="001F5D21">
            <w:pPr>
              <w:pStyle w:val="TableText"/>
              <w:keepNext/>
              <w:spacing w:before="40" w:after="40"/>
              <w:rPr>
                <w:rFonts w:cs="Segoe UI"/>
                <w:szCs w:val="18"/>
              </w:rPr>
            </w:pPr>
          </w:p>
        </w:tc>
        <w:tc>
          <w:tcPr>
            <w:tcW w:w="149" w:type="pct"/>
            <w:tcBorders>
              <w:top w:val="nil"/>
              <w:left w:val="nil"/>
              <w:bottom w:val="nil"/>
              <w:right w:val="single" w:sz="4" w:space="0" w:color="1F497D"/>
            </w:tcBorders>
            <w:shd w:val="clear" w:color="auto" w:fill="auto"/>
          </w:tcPr>
          <w:p w14:paraId="0D1F040C" w14:textId="77777777" w:rsidR="001F5D21" w:rsidRPr="00BB20BD" w:rsidRDefault="001F5D21" w:rsidP="001F5D21">
            <w:pPr>
              <w:pStyle w:val="TableText"/>
              <w:keepNext/>
              <w:spacing w:before="40" w:after="40"/>
              <w:rPr>
                <w:rFonts w:cs="Segoe UI"/>
                <w:szCs w:val="18"/>
              </w:rPr>
            </w:pPr>
          </w:p>
        </w:tc>
      </w:tr>
      <w:tr w:rsidR="001F5D21" w:rsidRPr="00BB20BD" w14:paraId="4240B457"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4417FBBE"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721908C"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0DB3339D" w14:textId="77777777" w:rsidR="001F5D21" w:rsidRPr="00BB20BD" w:rsidRDefault="001F5D21" w:rsidP="001F5D21">
            <w:pPr>
              <w:pStyle w:val="TableText"/>
              <w:keepNext/>
              <w:spacing w:before="40" w:after="40"/>
              <w:rPr>
                <w:rFonts w:cs="Segoe UI"/>
                <w:szCs w:val="18"/>
              </w:rPr>
            </w:pPr>
            <w:r w:rsidRPr="00BB20BD">
              <w:rPr>
                <w:rFonts w:cs="Segoe UI"/>
                <w:szCs w:val="18"/>
              </w:rPr>
              <w:t>NZCT</w:t>
            </w:r>
          </w:p>
        </w:tc>
        <w:tc>
          <w:tcPr>
            <w:tcW w:w="1390" w:type="pct"/>
            <w:gridSpan w:val="2"/>
            <w:tcBorders>
              <w:top w:val="dotted" w:sz="4" w:space="0" w:color="auto"/>
              <w:left w:val="nil"/>
              <w:bottom w:val="dotted" w:sz="4" w:space="0" w:color="auto"/>
              <w:right w:val="nil"/>
            </w:tcBorders>
            <w:shd w:val="clear" w:color="auto" w:fill="auto"/>
          </w:tcPr>
          <w:p w14:paraId="2ECFBEF7" w14:textId="77777777" w:rsidR="001F5D21" w:rsidRPr="00BB20BD" w:rsidRDefault="001F5D21" w:rsidP="001F5D21">
            <w:pPr>
              <w:pStyle w:val="TableText"/>
              <w:keepNext/>
              <w:spacing w:before="40" w:after="40"/>
              <w:rPr>
                <w:rFonts w:cs="Segoe UI"/>
                <w:szCs w:val="18"/>
              </w:rPr>
            </w:pPr>
            <w:r w:rsidRPr="00BB20BD">
              <w:rPr>
                <w:rFonts w:cs="Segoe UI"/>
                <w:szCs w:val="18"/>
              </w:rPr>
              <w:t>NZ Citizenship Certificate</w:t>
            </w:r>
          </w:p>
        </w:tc>
        <w:tc>
          <w:tcPr>
            <w:tcW w:w="1668" w:type="pct"/>
            <w:gridSpan w:val="2"/>
            <w:tcBorders>
              <w:top w:val="dotted" w:sz="4" w:space="0" w:color="auto"/>
              <w:left w:val="nil"/>
              <w:bottom w:val="dotted" w:sz="4" w:space="0" w:color="auto"/>
              <w:right w:val="nil"/>
            </w:tcBorders>
            <w:shd w:val="clear" w:color="auto" w:fill="auto"/>
          </w:tcPr>
          <w:p w14:paraId="72DDD4A8" w14:textId="77777777" w:rsidR="001F5D21" w:rsidRPr="00BB20BD" w:rsidRDefault="001F5D21" w:rsidP="001F5D21">
            <w:pPr>
              <w:pStyle w:val="TableText"/>
              <w:keepNext/>
              <w:spacing w:before="40" w:after="40"/>
              <w:rPr>
                <w:rFonts w:cs="Segoe UI"/>
                <w:szCs w:val="18"/>
              </w:rPr>
            </w:pPr>
          </w:p>
        </w:tc>
        <w:tc>
          <w:tcPr>
            <w:tcW w:w="149" w:type="pct"/>
            <w:tcBorders>
              <w:top w:val="nil"/>
              <w:left w:val="nil"/>
              <w:bottom w:val="nil"/>
              <w:right w:val="single" w:sz="4" w:space="0" w:color="1F497D"/>
            </w:tcBorders>
            <w:shd w:val="clear" w:color="auto" w:fill="auto"/>
          </w:tcPr>
          <w:p w14:paraId="43342372" w14:textId="77777777" w:rsidR="001F5D21" w:rsidRPr="00BB20BD" w:rsidRDefault="001F5D21" w:rsidP="001F5D21">
            <w:pPr>
              <w:pStyle w:val="TableText"/>
              <w:keepNext/>
              <w:spacing w:before="40" w:after="40"/>
              <w:rPr>
                <w:rFonts w:cs="Segoe UI"/>
                <w:szCs w:val="18"/>
              </w:rPr>
            </w:pPr>
          </w:p>
        </w:tc>
      </w:tr>
      <w:tr w:rsidR="001F5D21" w:rsidRPr="00BB20BD" w14:paraId="658EDD48"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475344F9"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089D65A"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22F128FE" w14:textId="77777777" w:rsidR="001F5D21" w:rsidRPr="00BB20BD" w:rsidRDefault="001F5D21" w:rsidP="001F5D21">
            <w:pPr>
              <w:pStyle w:val="TableText"/>
              <w:keepNext/>
              <w:spacing w:before="40" w:after="40"/>
              <w:rPr>
                <w:rFonts w:cs="Segoe UI"/>
                <w:szCs w:val="18"/>
              </w:rPr>
            </w:pPr>
            <w:r w:rsidRPr="00BB20BD">
              <w:rPr>
                <w:rFonts w:cs="Segoe UI"/>
                <w:szCs w:val="18"/>
              </w:rPr>
              <w:t>NZET</w:t>
            </w:r>
          </w:p>
        </w:tc>
        <w:tc>
          <w:tcPr>
            <w:tcW w:w="1390" w:type="pct"/>
            <w:gridSpan w:val="2"/>
            <w:tcBorders>
              <w:top w:val="dotted" w:sz="4" w:space="0" w:color="auto"/>
              <w:left w:val="nil"/>
              <w:bottom w:val="dotted" w:sz="4" w:space="0" w:color="auto"/>
              <w:right w:val="nil"/>
            </w:tcBorders>
            <w:shd w:val="clear" w:color="auto" w:fill="auto"/>
          </w:tcPr>
          <w:p w14:paraId="18BE5A23" w14:textId="77777777" w:rsidR="001F5D21" w:rsidRPr="00BB20BD" w:rsidRDefault="001F5D21" w:rsidP="001F5D21">
            <w:pPr>
              <w:pStyle w:val="TableText"/>
              <w:keepNext/>
              <w:spacing w:before="40" w:after="40"/>
              <w:rPr>
                <w:rFonts w:cs="Segoe UI"/>
                <w:szCs w:val="18"/>
              </w:rPr>
            </w:pPr>
            <w:r w:rsidRPr="00BB20BD">
              <w:rPr>
                <w:rFonts w:cs="Segoe UI"/>
                <w:szCs w:val="18"/>
              </w:rPr>
              <w:t>NZ Emergency Travel Document</w:t>
            </w:r>
          </w:p>
        </w:tc>
        <w:tc>
          <w:tcPr>
            <w:tcW w:w="1668" w:type="pct"/>
            <w:gridSpan w:val="2"/>
            <w:tcBorders>
              <w:top w:val="dotted" w:sz="4" w:space="0" w:color="auto"/>
              <w:left w:val="nil"/>
              <w:bottom w:val="dotted" w:sz="4" w:space="0" w:color="auto"/>
              <w:right w:val="nil"/>
            </w:tcBorders>
            <w:shd w:val="clear" w:color="auto" w:fill="auto"/>
          </w:tcPr>
          <w:p w14:paraId="5994BD97" w14:textId="77777777" w:rsidR="001F5D21" w:rsidRPr="00BB20BD" w:rsidRDefault="001F5D21" w:rsidP="001F5D21">
            <w:pPr>
              <w:pStyle w:val="TableText"/>
              <w:keepNext/>
              <w:spacing w:before="40" w:after="40"/>
              <w:rPr>
                <w:rFonts w:cs="Segoe UI"/>
                <w:szCs w:val="18"/>
              </w:rPr>
            </w:pPr>
          </w:p>
        </w:tc>
        <w:tc>
          <w:tcPr>
            <w:tcW w:w="149" w:type="pct"/>
            <w:tcBorders>
              <w:top w:val="nil"/>
              <w:left w:val="nil"/>
              <w:bottom w:val="nil"/>
              <w:right w:val="single" w:sz="4" w:space="0" w:color="1F497D"/>
            </w:tcBorders>
            <w:shd w:val="clear" w:color="auto" w:fill="auto"/>
          </w:tcPr>
          <w:p w14:paraId="3A3A31A2" w14:textId="77777777" w:rsidR="001F5D21" w:rsidRPr="00BB20BD" w:rsidRDefault="001F5D21" w:rsidP="001F5D21">
            <w:pPr>
              <w:pStyle w:val="TableText"/>
              <w:keepNext/>
              <w:spacing w:before="40" w:after="40"/>
              <w:rPr>
                <w:rFonts w:cs="Segoe UI"/>
                <w:szCs w:val="18"/>
              </w:rPr>
            </w:pPr>
          </w:p>
        </w:tc>
      </w:tr>
      <w:tr w:rsidR="001F5D21" w:rsidRPr="00BB20BD" w14:paraId="451A5DC4"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4CBED4C"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E5B43CB"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5E448BA6" w14:textId="77777777" w:rsidR="001F5D21" w:rsidRPr="00BB20BD" w:rsidRDefault="001F5D21" w:rsidP="001F5D21">
            <w:pPr>
              <w:pStyle w:val="TableText"/>
              <w:keepNext/>
              <w:spacing w:before="40" w:after="40"/>
              <w:rPr>
                <w:rFonts w:cs="Segoe UI"/>
                <w:szCs w:val="18"/>
              </w:rPr>
            </w:pPr>
            <w:r w:rsidRPr="00BB20BD">
              <w:rPr>
                <w:rFonts w:cs="Segoe UI"/>
                <w:szCs w:val="18"/>
              </w:rPr>
              <w:t>NZPV</w:t>
            </w:r>
          </w:p>
        </w:tc>
        <w:tc>
          <w:tcPr>
            <w:tcW w:w="1390" w:type="pct"/>
            <w:gridSpan w:val="2"/>
            <w:tcBorders>
              <w:top w:val="dotted" w:sz="4" w:space="0" w:color="auto"/>
              <w:left w:val="nil"/>
              <w:bottom w:val="dotted" w:sz="4" w:space="0" w:color="auto"/>
              <w:right w:val="nil"/>
            </w:tcBorders>
            <w:shd w:val="clear" w:color="auto" w:fill="auto"/>
          </w:tcPr>
          <w:p w14:paraId="06AE5565" w14:textId="77777777" w:rsidR="001F5D21" w:rsidRPr="00BB20BD" w:rsidRDefault="001F5D21" w:rsidP="001F5D21">
            <w:pPr>
              <w:pStyle w:val="TableText"/>
              <w:keepNext/>
              <w:spacing w:before="40" w:after="40"/>
              <w:rPr>
                <w:rFonts w:cs="Segoe UI"/>
                <w:szCs w:val="18"/>
              </w:rPr>
            </w:pPr>
            <w:r w:rsidRPr="00BB20BD">
              <w:rPr>
                <w:rFonts w:cs="Segoe UI"/>
                <w:szCs w:val="18"/>
              </w:rPr>
              <w:t>NZ Permanent Resident Visa</w:t>
            </w:r>
          </w:p>
        </w:tc>
        <w:tc>
          <w:tcPr>
            <w:tcW w:w="1668" w:type="pct"/>
            <w:gridSpan w:val="2"/>
            <w:tcBorders>
              <w:top w:val="dotted" w:sz="4" w:space="0" w:color="auto"/>
              <w:left w:val="nil"/>
              <w:bottom w:val="dotted" w:sz="4" w:space="0" w:color="auto"/>
              <w:right w:val="nil"/>
            </w:tcBorders>
            <w:shd w:val="clear" w:color="auto" w:fill="auto"/>
          </w:tcPr>
          <w:p w14:paraId="690EC15B" w14:textId="77777777" w:rsidR="001F5D21" w:rsidRPr="00BB20BD" w:rsidRDefault="001F5D21" w:rsidP="001F5D21">
            <w:pPr>
              <w:pStyle w:val="TableText"/>
              <w:keepNext/>
              <w:spacing w:before="40" w:after="40"/>
              <w:rPr>
                <w:rFonts w:cs="Segoe UI"/>
                <w:szCs w:val="18"/>
              </w:rPr>
            </w:pPr>
            <w:r w:rsidRPr="00BB20BD">
              <w:rPr>
                <w:rFonts w:cs="Segoe UI"/>
                <w:szCs w:val="18"/>
              </w:rPr>
              <w:t>A New Zealand Permanent Resident Visa (not time bound) issued by Immigration New Zealand</w:t>
            </w:r>
          </w:p>
        </w:tc>
        <w:tc>
          <w:tcPr>
            <w:tcW w:w="149" w:type="pct"/>
            <w:tcBorders>
              <w:top w:val="nil"/>
              <w:left w:val="nil"/>
              <w:bottom w:val="nil"/>
              <w:right w:val="single" w:sz="4" w:space="0" w:color="1F497D"/>
            </w:tcBorders>
            <w:shd w:val="clear" w:color="auto" w:fill="auto"/>
          </w:tcPr>
          <w:p w14:paraId="761CACB4" w14:textId="77777777" w:rsidR="001F5D21" w:rsidRPr="00BB20BD" w:rsidRDefault="001F5D21" w:rsidP="001F5D21">
            <w:pPr>
              <w:pStyle w:val="TableText"/>
              <w:keepNext/>
              <w:spacing w:before="40" w:after="40"/>
              <w:rPr>
                <w:rFonts w:cs="Segoe UI"/>
                <w:szCs w:val="18"/>
              </w:rPr>
            </w:pPr>
          </w:p>
        </w:tc>
      </w:tr>
      <w:tr w:rsidR="001F5D21" w:rsidRPr="00BB20BD" w14:paraId="1101AD7C"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1F8C0318"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595F6FDB"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3D5310FB" w14:textId="77777777" w:rsidR="001F5D21" w:rsidRPr="00BB20BD" w:rsidRDefault="001F5D21" w:rsidP="001F5D21">
            <w:pPr>
              <w:pStyle w:val="TableText"/>
              <w:keepNext/>
              <w:spacing w:before="40" w:after="40"/>
              <w:rPr>
                <w:rFonts w:cs="Segoe UI"/>
                <w:szCs w:val="18"/>
              </w:rPr>
            </w:pPr>
            <w:r w:rsidRPr="00BB20BD">
              <w:rPr>
                <w:rFonts w:cs="Segoe UI"/>
                <w:szCs w:val="18"/>
              </w:rPr>
              <w:t>NZTV</w:t>
            </w:r>
          </w:p>
        </w:tc>
        <w:tc>
          <w:tcPr>
            <w:tcW w:w="1390" w:type="pct"/>
            <w:gridSpan w:val="2"/>
            <w:tcBorders>
              <w:top w:val="dotted" w:sz="4" w:space="0" w:color="auto"/>
              <w:left w:val="nil"/>
              <w:bottom w:val="dotted" w:sz="4" w:space="0" w:color="auto"/>
              <w:right w:val="nil"/>
            </w:tcBorders>
            <w:shd w:val="clear" w:color="auto" w:fill="auto"/>
          </w:tcPr>
          <w:p w14:paraId="36BF40A8" w14:textId="77777777" w:rsidR="001F5D21" w:rsidRPr="00BB20BD" w:rsidRDefault="001F5D21" w:rsidP="001F5D21">
            <w:pPr>
              <w:pStyle w:val="TableText"/>
              <w:keepNext/>
              <w:spacing w:before="40" w:after="40"/>
              <w:rPr>
                <w:rFonts w:cs="Segoe UI"/>
                <w:szCs w:val="18"/>
              </w:rPr>
            </w:pPr>
            <w:r w:rsidRPr="00BB20BD">
              <w:rPr>
                <w:rFonts w:cs="Segoe UI"/>
                <w:szCs w:val="18"/>
              </w:rPr>
              <w:t>NZ Resident Visa</w:t>
            </w:r>
          </w:p>
        </w:tc>
        <w:tc>
          <w:tcPr>
            <w:tcW w:w="1668" w:type="pct"/>
            <w:gridSpan w:val="2"/>
            <w:tcBorders>
              <w:top w:val="dotted" w:sz="4" w:space="0" w:color="auto"/>
              <w:left w:val="nil"/>
              <w:bottom w:val="dotted" w:sz="4" w:space="0" w:color="auto"/>
              <w:right w:val="nil"/>
            </w:tcBorders>
            <w:shd w:val="clear" w:color="auto" w:fill="auto"/>
          </w:tcPr>
          <w:p w14:paraId="62202DD8" w14:textId="77777777" w:rsidR="001F5D21" w:rsidRPr="00BB20BD" w:rsidRDefault="001F5D21" w:rsidP="001F5D21">
            <w:pPr>
              <w:pStyle w:val="TableText"/>
              <w:keepNext/>
              <w:spacing w:before="40" w:after="40"/>
              <w:rPr>
                <w:rFonts w:cs="Segoe UI"/>
                <w:szCs w:val="18"/>
              </w:rPr>
            </w:pPr>
            <w:r w:rsidRPr="00BB20BD">
              <w:rPr>
                <w:rFonts w:cs="Segoe UI"/>
                <w:szCs w:val="18"/>
              </w:rPr>
              <w:t>A New Zealand Resident Visa (time bound) issued by Immigration New Zealand</w:t>
            </w:r>
          </w:p>
        </w:tc>
        <w:tc>
          <w:tcPr>
            <w:tcW w:w="149" w:type="pct"/>
            <w:tcBorders>
              <w:top w:val="nil"/>
              <w:left w:val="nil"/>
              <w:bottom w:val="nil"/>
              <w:right w:val="single" w:sz="4" w:space="0" w:color="1F497D"/>
            </w:tcBorders>
            <w:shd w:val="clear" w:color="auto" w:fill="auto"/>
          </w:tcPr>
          <w:p w14:paraId="078B95E2" w14:textId="77777777" w:rsidR="001F5D21" w:rsidRPr="00BB20BD" w:rsidRDefault="001F5D21" w:rsidP="001F5D21">
            <w:pPr>
              <w:pStyle w:val="TableText"/>
              <w:keepNext/>
              <w:spacing w:before="40" w:after="40"/>
              <w:rPr>
                <w:rFonts w:cs="Segoe UI"/>
                <w:szCs w:val="18"/>
              </w:rPr>
            </w:pPr>
          </w:p>
        </w:tc>
      </w:tr>
      <w:tr w:rsidR="001F5D21" w:rsidRPr="00BB20BD" w14:paraId="530B5084"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869323C"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46B8E683"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3E700AB4" w14:textId="77777777" w:rsidR="001F5D21" w:rsidRPr="00BB20BD" w:rsidRDefault="001F5D21" w:rsidP="001F5D21">
            <w:pPr>
              <w:pStyle w:val="TableText"/>
              <w:keepNext/>
              <w:spacing w:before="40" w:after="40"/>
              <w:rPr>
                <w:rFonts w:cs="Segoe UI"/>
                <w:szCs w:val="18"/>
              </w:rPr>
            </w:pPr>
            <w:r w:rsidRPr="00BB20BD">
              <w:rPr>
                <w:rFonts w:cs="Segoe UI"/>
                <w:szCs w:val="18"/>
              </w:rPr>
              <w:t>NZRT</w:t>
            </w:r>
          </w:p>
        </w:tc>
        <w:tc>
          <w:tcPr>
            <w:tcW w:w="1390" w:type="pct"/>
            <w:gridSpan w:val="2"/>
            <w:tcBorders>
              <w:top w:val="dotted" w:sz="4" w:space="0" w:color="auto"/>
              <w:left w:val="nil"/>
              <w:bottom w:val="dotted" w:sz="4" w:space="0" w:color="auto"/>
              <w:right w:val="nil"/>
            </w:tcBorders>
            <w:shd w:val="clear" w:color="auto" w:fill="auto"/>
          </w:tcPr>
          <w:p w14:paraId="6B57706F" w14:textId="77777777" w:rsidR="001F5D21" w:rsidRPr="00BB20BD" w:rsidRDefault="001F5D21" w:rsidP="001F5D21">
            <w:pPr>
              <w:pStyle w:val="TableText"/>
              <w:keepNext/>
              <w:spacing w:before="40" w:after="40"/>
              <w:rPr>
                <w:rFonts w:cs="Segoe UI"/>
                <w:szCs w:val="18"/>
              </w:rPr>
            </w:pPr>
            <w:r w:rsidRPr="00BB20BD">
              <w:rPr>
                <w:rFonts w:cs="Segoe UI"/>
                <w:szCs w:val="18"/>
              </w:rPr>
              <w:t>NZ Refugee Travel Document</w:t>
            </w:r>
          </w:p>
        </w:tc>
        <w:tc>
          <w:tcPr>
            <w:tcW w:w="1668" w:type="pct"/>
            <w:gridSpan w:val="2"/>
            <w:tcBorders>
              <w:top w:val="dotted" w:sz="4" w:space="0" w:color="auto"/>
              <w:left w:val="nil"/>
              <w:bottom w:val="dotted" w:sz="4" w:space="0" w:color="auto"/>
              <w:right w:val="nil"/>
            </w:tcBorders>
            <w:shd w:val="clear" w:color="auto" w:fill="auto"/>
          </w:tcPr>
          <w:p w14:paraId="14813263" w14:textId="77777777" w:rsidR="001F5D21" w:rsidRPr="00BB20BD" w:rsidRDefault="001F5D21" w:rsidP="001F5D21">
            <w:pPr>
              <w:pStyle w:val="TableText"/>
              <w:keepNext/>
              <w:spacing w:before="40" w:after="40"/>
              <w:rPr>
                <w:rFonts w:cs="Segoe UI"/>
                <w:szCs w:val="18"/>
              </w:rPr>
            </w:pPr>
          </w:p>
        </w:tc>
        <w:tc>
          <w:tcPr>
            <w:tcW w:w="149" w:type="pct"/>
            <w:tcBorders>
              <w:top w:val="nil"/>
              <w:left w:val="nil"/>
              <w:bottom w:val="nil"/>
              <w:right w:val="single" w:sz="4" w:space="0" w:color="1F497D"/>
            </w:tcBorders>
            <w:shd w:val="clear" w:color="auto" w:fill="auto"/>
          </w:tcPr>
          <w:p w14:paraId="3B76AE59" w14:textId="77777777" w:rsidR="001F5D21" w:rsidRPr="00BB20BD" w:rsidRDefault="001F5D21" w:rsidP="001F5D21">
            <w:pPr>
              <w:pStyle w:val="TableText"/>
              <w:keepNext/>
              <w:spacing w:before="40" w:after="40"/>
              <w:rPr>
                <w:rFonts w:cs="Segoe UI"/>
                <w:szCs w:val="18"/>
              </w:rPr>
            </w:pPr>
          </w:p>
        </w:tc>
      </w:tr>
      <w:tr w:rsidR="001F5D21" w:rsidRPr="00BB20BD" w14:paraId="13B5033D"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741CBD07"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D8CB706"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6A560FDC" w14:textId="77777777" w:rsidR="001F5D21" w:rsidRPr="00BB20BD" w:rsidRDefault="001F5D21" w:rsidP="001F5D21">
            <w:pPr>
              <w:pStyle w:val="TableText"/>
              <w:keepNext/>
              <w:spacing w:before="40" w:after="40"/>
              <w:rPr>
                <w:rFonts w:cs="Segoe UI"/>
                <w:szCs w:val="18"/>
              </w:rPr>
            </w:pPr>
            <w:r w:rsidRPr="00BB20BD">
              <w:rPr>
                <w:rFonts w:cs="Segoe UI"/>
                <w:szCs w:val="18"/>
              </w:rPr>
              <w:t>OTHR</w:t>
            </w:r>
          </w:p>
        </w:tc>
        <w:tc>
          <w:tcPr>
            <w:tcW w:w="1390" w:type="pct"/>
            <w:gridSpan w:val="2"/>
            <w:tcBorders>
              <w:top w:val="dotted" w:sz="4" w:space="0" w:color="auto"/>
              <w:left w:val="nil"/>
              <w:bottom w:val="dotted" w:sz="4" w:space="0" w:color="auto"/>
              <w:right w:val="nil"/>
            </w:tcBorders>
            <w:shd w:val="clear" w:color="auto" w:fill="auto"/>
          </w:tcPr>
          <w:p w14:paraId="02AB4AFC" w14:textId="77777777" w:rsidR="001F5D21" w:rsidRPr="00BB20BD" w:rsidRDefault="001F5D21" w:rsidP="001F5D21">
            <w:pPr>
              <w:pStyle w:val="TableText"/>
              <w:keepNext/>
              <w:spacing w:before="40" w:after="40"/>
              <w:rPr>
                <w:rFonts w:cs="Segoe UI"/>
                <w:szCs w:val="18"/>
              </w:rPr>
            </w:pPr>
            <w:r w:rsidRPr="00BB20BD">
              <w:rPr>
                <w:rFonts w:cs="Segoe UI"/>
                <w:szCs w:val="18"/>
              </w:rPr>
              <w:t>Other</w:t>
            </w:r>
          </w:p>
        </w:tc>
        <w:tc>
          <w:tcPr>
            <w:tcW w:w="1668" w:type="pct"/>
            <w:gridSpan w:val="2"/>
            <w:tcBorders>
              <w:top w:val="dotted" w:sz="4" w:space="0" w:color="auto"/>
              <w:left w:val="nil"/>
              <w:bottom w:val="dotted" w:sz="4" w:space="0" w:color="auto"/>
              <w:right w:val="nil"/>
            </w:tcBorders>
            <w:shd w:val="clear" w:color="auto" w:fill="auto"/>
          </w:tcPr>
          <w:p w14:paraId="006853C8" w14:textId="77777777" w:rsidR="001F5D21" w:rsidRPr="00BB20BD" w:rsidRDefault="001F5D21" w:rsidP="001F5D21">
            <w:pPr>
              <w:pStyle w:val="TableText"/>
              <w:keepNext/>
              <w:spacing w:before="40" w:after="40"/>
              <w:rPr>
                <w:rFonts w:cs="Segoe UI"/>
                <w:szCs w:val="18"/>
              </w:rPr>
            </w:pPr>
            <w:r w:rsidRPr="00BB20BD">
              <w:rPr>
                <w:rFonts w:cs="Segoe UI"/>
                <w:szCs w:val="18"/>
              </w:rPr>
              <w:t>Other official document provided</w:t>
            </w:r>
          </w:p>
        </w:tc>
        <w:tc>
          <w:tcPr>
            <w:tcW w:w="149" w:type="pct"/>
            <w:tcBorders>
              <w:top w:val="nil"/>
              <w:left w:val="nil"/>
              <w:bottom w:val="nil"/>
              <w:right w:val="single" w:sz="4" w:space="0" w:color="1F497D"/>
            </w:tcBorders>
            <w:shd w:val="clear" w:color="auto" w:fill="auto"/>
          </w:tcPr>
          <w:p w14:paraId="3D62D5E8" w14:textId="77777777" w:rsidR="001F5D21" w:rsidRPr="00BB20BD" w:rsidRDefault="001F5D21" w:rsidP="001F5D21">
            <w:pPr>
              <w:pStyle w:val="TableText"/>
              <w:keepNext/>
              <w:spacing w:before="40" w:after="40"/>
              <w:rPr>
                <w:rFonts w:cs="Segoe UI"/>
                <w:szCs w:val="18"/>
              </w:rPr>
            </w:pPr>
          </w:p>
        </w:tc>
      </w:tr>
      <w:tr w:rsidR="001F5D21" w:rsidRPr="00BB20BD" w14:paraId="7B4AA231"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2249FC33"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B5CFD7B"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09752011" w14:textId="77777777" w:rsidR="001F5D21" w:rsidRPr="00BB20BD" w:rsidRDefault="001F5D21" w:rsidP="001F5D21">
            <w:pPr>
              <w:pStyle w:val="TableText"/>
              <w:keepNext/>
              <w:spacing w:before="40" w:after="40"/>
              <w:rPr>
                <w:rFonts w:cs="Segoe UI"/>
                <w:szCs w:val="18"/>
              </w:rPr>
            </w:pPr>
            <w:r w:rsidRPr="00BB20BD">
              <w:rPr>
                <w:rFonts w:cs="Segoe UI"/>
                <w:szCs w:val="18"/>
              </w:rPr>
              <w:t>PPRT</w:t>
            </w:r>
          </w:p>
        </w:tc>
        <w:tc>
          <w:tcPr>
            <w:tcW w:w="1390" w:type="pct"/>
            <w:gridSpan w:val="2"/>
            <w:tcBorders>
              <w:top w:val="dotted" w:sz="4" w:space="0" w:color="auto"/>
              <w:left w:val="nil"/>
              <w:bottom w:val="single" w:sz="4" w:space="0" w:color="1F497D"/>
              <w:right w:val="nil"/>
            </w:tcBorders>
            <w:shd w:val="clear" w:color="auto" w:fill="auto"/>
          </w:tcPr>
          <w:p w14:paraId="6D5BF17B" w14:textId="77777777" w:rsidR="001F5D21" w:rsidRPr="00BB20BD" w:rsidRDefault="001F5D21" w:rsidP="001F5D21">
            <w:pPr>
              <w:pStyle w:val="TableText"/>
              <w:keepNext/>
              <w:spacing w:before="40" w:after="40"/>
              <w:rPr>
                <w:rFonts w:cs="Segoe UI"/>
                <w:szCs w:val="18"/>
              </w:rPr>
            </w:pPr>
            <w:r w:rsidRPr="00BB20BD">
              <w:rPr>
                <w:rFonts w:cs="Segoe UI"/>
                <w:szCs w:val="18"/>
              </w:rPr>
              <w:t>Passport</w:t>
            </w:r>
          </w:p>
        </w:tc>
        <w:tc>
          <w:tcPr>
            <w:tcW w:w="1668" w:type="pct"/>
            <w:gridSpan w:val="2"/>
            <w:tcBorders>
              <w:top w:val="dotted" w:sz="4" w:space="0" w:color="auto"/>
              <w:left w:val="nil"/>
              <w:bottom w:val="single" w:sz="4" w:space="0" w:color="1F497D"/>
              <w:right w:val="nil"/>
            </w:tcBorders>
            <w:shd w:val="clear" w:color="auto" w:fill="auto"/>
          </w:tcPr>
          <w:p w14:paraId="7B4BFC8F" w14:textId="77777777" w:rsidR="001F5D21" w:rsidRPr="00BB20BD" w:rsidRDefault="001F5D21" w:rsidP="001F5D21">
            <w:pPr>
              <w:pStyle w:val="TableText"/>
              <w:keepNext/>
              <w:spacing w:before="40" w:after="40"/>
              <w:rPr>
                <w:rFonts w:cs="Segoe UI"/>
                <w:szCs w:val="18"/>
              </w:rPr>
            </w:pPr>
          </w:p>
        </w:tc>
        <w:tc>
          <w:tcPr>
            <w:tcW w:w="149" w:type="pct"/>
            <w:tcBorders>
              <w:top w:val="nil"/>
              <w:left w:val="nil"/>
              <w:bottom w:val="nil"/>
              <w:right w:val="single" w:sz="4" w:space="0" w:color="1F497D"/>
            </w:tcBorders>
            <w:shd w:val="clear" w:color="auto" w:fill="auto"/>
          </w:tcPr>
          <w:p w14:paraId="2D24E3F9" w14:textId="77777777" w:rsidR="001F5D21" w:rsidRPr="00BB20BD" w:rsidRDefault="001F5D21" w:rsidP="001F5D21">
            <w:pPr>
              <w:pStyle w:val="TableText"/>
              <w:keepNext/>
              <w:spacing w:before="40" w:after="40"/>
              <w:rPr>
                <w:rFonts w:cs="Segoe UI"/>
                <w:szCs w:val="18"/>
              </w:rPr>
            </w:pPr>
          </w:p>
        </w:tc>
      </w:tr>
      <w:tr w:rsidR="001F5D21" w:rsidRPr="00BB20BD" w14:paraId="6CFF54E6" w14:textId="77777777" w:rsidTr="001F5D21">
        <w:trPr>
          <w:cantSplit/>
        </w:trPr>
        <w:tc>
          <w:tcPr>
            <w:tcW w:w="1263" w:type="pct"/>
            <w:tcBorders>
              <w:top w:val="nil"/>
              <w:left w:val="single" w:sz="4" w:space="0" w:color="1F497D"/>
              <w:bottom w:val="single" w:sz="4" w:space="0" w:color="1F497D"/>
              <w:right w:val="single" w:sz="4" w:space="0" w:color="1F497D"/>
            </w:tcBorders>
            <w:shd w:val="clear" w:color="auto" w:fill="DBE5F1"/>
          </w:tcPr>
          <w:p w14:paraId="793D30BA" w14:textId="77777777" w:rsidR="001F5D21" w:rsidRPr="00BB20BD" w:rsidRDefault="001F5D21" w:rsidP="001F5D21">
            <w:pPr>
              <w:pStyle w:val="TableText"/>
              <w:keepN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3B834462" w14:textId="77777777" w:rsidR="001F5D21" w:rsidRPr="00BB20BD" w:rsidRDefault="001F5D21" w:rsidP="001F5D21">
            <w:pPr>
              <w:pStyle w:val="TableText"/>
              <w:keepN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35E34456" w14:textId="77777777" w:rsidR="001F5D21" w:rsidRPr="00BB20BD" w:rsidRDefault="001F5D21" w:rsidP="001F5D21">
            <w:pPr>
              <w:pStyle w:val="TableText"/>
              <w:keepNext/>
              <w:spacing w:before="0" w:after="0"/>
              <w:rPr>
                <w:rFonts w:cs="Segoe UI"/>
                <w:szCs w:val="18"/>
              </w:rPr>
            </w:pPr>
          </w:p>
        </w:tc>
        <w:tc>
          <w:tcPr>
            <w:tcW w:w="1390" w:type="pct"/>
            <w:gridSpan w:val="2"/>
            <w:tcBorders>
              <w:top w:val="single" w:sz="4" w:space="0" w:color="1F497D"/>
              <w:left w:val="nil"/>
              <w:bottom w:val="single" w:sz="4" w:space="0" w:color="1F497D"/>
              <w:right w:val="nil"/>
            </w:tcBorders>
            <w:shd w:val="clear" w:color="auto" w:fill="auto"/>
          </w:tcPr>
          <w:p w14:paraId="6AC15DD3" w14:textId="77777777" w:rsidR="001F5D21" w:rsidRPr="00BB20BD" w:rsidRDefault="001F5D21" w:rsidP="001F5D21">
            <w:pPr>
              <w:pStyle w:val="TableText"/>
              <w:keepNext/>
              <w:spacing w:before="0" w:after="0"/>
              <w:rPr>
                <w:rFonts w:cs="Segoe UI"/>
                <w:szCs w:val="18"/>
              </w:rPr>
            </w:pPr>
          </w:p>
        </w:tc>
        <w:tc>
          <w:tcPr>
            <w:tcW w:w="1668" w:type="pct"/>
            <w:gridSpan w:val="2"/>
            <w:tcBorders>
              <w:top w:val="single" w:sz="4" w:space="0" w:color="1F497D"/>
              <w:left w:val="nil"/>
              <w:bottom w:val="single" w:sz="4" w:space="0" w:color="1F497D"/>
              <w:right w:val="nil"/>
            </w:tcBorders>
            <w:shd w:val="clear" w:color="auto" w:fill="auto"/>
          </w:tcPr>
          <w:p w14:paraId="1739458A" w14:textId="77777777" w:rsidR="001F5D21" w:rsidRPr="00BB20BD" w:rsidRDefault="001F5D21" w:rsidP="001F5D21">
            <w:pPr>
              <w:pStyle w:val="TableText"/>
              <w:keepNext/>
              <w:spacing w:before="0" w:after="0"/>
              <w:rPr>
                <w:rFonts w:cs="Segoe UI"/>
                <w:szCs w:val="18"/>
              </w:rPr>
            </w:pPr>
          </w:p>
        </w:tc>
        <w:tc>
          <w:tcPr>
            <w:tcW w:w="149" w:type="pct"/>
            <w:tcBorders>
              <w:top w:val="nil"/>
              <w:left w:val="nil"/>
              <w:bottom w:val="single" w:sz="4" w:space="0" w:color="1F497D"/>
              <w:right w:val="single" w:sz="4" w:space="0" w:color="1F497D"/>
            </w:tcBorders>
            <w:shd w:val="clear" w:color="auto" w:fill="auto"/>
          </w:tcPr>
          <w:p w14:paraId="0B2D8977" w14:textId="77777777" w:rsidR="001F5D21" w:rsidRPr="00BB20BD" w:rsidRDefault="001F5D21" w:rsidP="001F5D21">
            <w:pPr>
              <w:pStyle w:val="TableText"/>
              <w:keepNext/>
              <w:spacing w:before="0" w:after="0"/>
              <w:rPr>
                <w:rFonts w:cs="Segoe UI"/>
                <w:szCs w:val="18"/>
              </w:rPr>
            </w:pPr>
          </w:p>
        </w:tc>
      </w:tr>
      <w:tr w:rsidR="001F5D21" w:rsidRPr="00BB20BD" w14:paraId="30B1FB58"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1A68DE03" w14:textId="591B0A44" w:rsidR="001F5D21" w:rsidRPr="00BB20BD" w:rsidRDefault="00B61E8A" w:rsidP="001F5D21">
            <w:pPr>
              <w:pStyle w:val="TableText"/>
              <w:rPr>
                <w:rFonts w:cs="Segoe UI"/>
                <w:b/>
                <w:szCs w:val="18"/>
              </w:rPr>
            </w:pPr>
            <w:r>
              <w:rPr>
                <w:rFonts w:cs="Segoe UI"/>
                <w:b/>
                <w:szCs w:val="18"/>
              </w:rPr>
              <w:t>Obligation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4419E6A4" w14:textId="77777777" w:rsidR="001F5D21" w:rsidRPr="00BB20BD" w:rsidRDefault="001F5D21" w:rsidP="001F5D21">
            <w:pPr>
              <w:pStyle w:val="TableText"/>
              <w:rPr>
                <w:rFonts w:cs="Segoe UI"/>
                <w:snapToGrid w:val="0"/>
                <w:szCs w:val="18"/>
              </w:rPr>
            </w:pPr>
            <w:r w:rsidRPr="00BB20BD">
              <w:rPr>
                <w:rFonts w:cs="Segoe UI"/>
                <w:snapToGrid w:val="0"/>
                <w:szCs w:val="18"/>
              </w:rPr>
              <w:t>Mandatory when a country of birth code is recorded.</w:t>
            </w:r>
          </w:p>
        </w:tc>
      </w:tr>
      <w:tr w:rsidR="001F5D21" w:rsidRPr="00BB20BD" w14:paraId="0FF76C7E"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370429AC" w14:textId="14222B50" w:rsidR="001F5D21" w:rsidRPr="00BB20BD" w:rsidRDefault="00B61E8A" w:rsidP="001F5D21">
            <w:pPr>
              <w:pStyle w:val="TableText"/>
              <w:rPr>
                <w:rFonts w:cs="Segoe UI"/>
                <w:b/>
                <w:szCs w:val="18"/>
              </w:rPr>
            </w:pPr>
            <w:r>
              <w:rPr>
                <w:rFonts w:cs="Segoe UI"/>
                <w:b/>
                <w:szCs w:val="18"/>
              </w:rPr>
              <w:t>Guide for use</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35BF88FF" w14:textId="77777777" w:rsidR="001F5D21" w:rsidRPr="00BB20BD" w:rsidRDefault="001F5D21" w:rsidP="001F5D21">
            <w:pPr>
              <w:pStyle w:val="TableText"/>
              <w:rPr>
                <w:rFonts w:cs="Segoe UI"/>
                <w:szCs w:val="18"/>
              </w:rPr>
            </w:pPr>
            <w:r w:rsidRPr="00BB20BD">
              <w:rPr>
                <w:rFonts w:cs="Segoe UI"/>
                <w:szCs w:val="18"/>
              </w:rPr>
              <w:t>Code ‘NPRF’ should be used if proof has not been sighted.</w:t>
            </w:r>
          </w:p>
        </w:tc>
      </w:tr>
      <w:tr w:rsidR="001F5D21" w:rsidRPr="00BB20BD" w14:paraId="70FDC58A" w14:textId="77777777" w:rsidTr="001F5D21">
        <w:trPr>
          <w:cantSplit/>
          <w:trHeight w:val="282"/>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2209C6B0" w14:textId="5EE331F6" w:rsidR="001F5D21" w:rsidRPr="00BB20BD" w:rsidRDefault="00B61E8A" w:rsidP="001F5D21">
            <w:pPr>
              <w:pStyle w:val="TableText"/>
              <w:rPr>
                <w:rFonts w:cs="Segoe UI"/>
                <w:b/>
                <w:szCs w:val="18"/>
              </w:rPr>
            </w:pPr>
            <w:r>
              <w:rPr>
                <w:rFonts w:cs="Segoe UI"/>
                <w:b/>
                <w:szCs w:val="18"/>
              </w:rPr>
              <w:t>Verification rules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6C180828" w14:textId="6788AE92" w:rsidR="001F5D21" w:rsidRPr="00BB20BD" w:rsidRDefault="001F5D21" w:rsidP="001F5D21">
            <w:pPr>
              <w:pStyle w:val="TableText"/>
              <w:rPr>
                <w:rFonts w:cs="Segoe UI"/>
                <w:szCs w:val="18"/>
              </w:rPr>
            </w:pPr>
            <w:r w:rsidRPr="00BB20BD">
              <w:rPr>
                <w:rFonts w:cs="Segoe UI"/>
                <w:szCs w:val="18"/>
              </w:rPr>
              <w:t>Valid code set value only</w:t>
            </w:r>
            <w:r w:rsidR="00B83B5E">
              <w:rPr>
                <w:rFonts w:cs="Segoe UI"/>
                <w:szCs w:val="18"/>
              </w:rPr>
              <w:t>.</w:t>
            </w:r>
          </w:p>
        </w:tc>
      </w:tr>
    </w:tbl>
    <w:p w14:paraId="7EF244FE" w14:textId="12F652D7" w:rsidR="001F5D21" w:rsidRPr="00F70B8F" w:rsidRDefault="001F5D21" w:rsidP="002479A0">
      <w:pPr>
        <w:pStyle w:val="Heading2"/>
      </w:pPr>
      <w:bookmarkStart w:id="102" w:name="_Ref340066853"/>
      <w:bookmarkStart w:id="103" w:name="_Ref340066860"/>
      <w:bookmarkStart w:id="104" w:name="_Toc367446908"/>
      <w:bookmarkStart w:id="105" w:name="_Toc16255187"/>
      <w:bookmarkStart w:id="106" w:name="_Toc16587624"/>
      <w:r w:rsidRPr="00F70B8F">
        <w:lastRenderedPageBreak/>
        <w:t>Gender</w:t>
      </w:r>
      <w:bookmarkEnd w:id="102"/>
      <w:bookmarkEnd w:id="103"/>
      <w:bookmarkEnd w:id="104"/>
      <w:bookmarkEnd w:id="105"/>
      <w:bookmarkEnd w:id="10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23"/>
        <w:gridCol w:w="668"/>
        <w:gridCol w:w="881"/>
        <w:gridCol w:w="371"/>
        <w:gridCol w:w="2135"/>
        <w:gridCol w:w="230"/>
        <w:gridCol w:w="1411"/>
        <w:gridCol w:w="351"/>
      </w:tblGrid>
      <w:tr w:rsidR="001F5D21" w:rsidRPr="00BB20BD" w14:paraId="3800E971" w14:textId="77777777" w:rsidTr="001F5D21">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2F4DB352" w14:textId="0707BD5B" w:rsidR="001F5D21" w:rsidRPr="00BB20BD" w:rsidRDefault="00B61E8A" w:rsidP="001F5D21">
            <w:pPr>
              <w:pStyle w:val="TableText"/>
              <w:keepNext/>
              <w:rPr>
                <w:rFonts w:cs="Segoe UI"/>
                <w:b/>
                <w:szCs w:val="18"/>
              </w:rPr>
            </w:pPr>
            <w:r>
              <w:rPr>
                <w:rFonts w:cs="Segoe UI"/>
                <w:b/>
                <w:szCs w:val="18"/>
              </w:rPr>
              <w:t>Definition</w:t>
            </w:r>
          </w:p>
        </w:tc>
        <w:tc>
          <w:tcPr>
            <w:tcW w:w="3777" w:type="pct"/>
            <w:gridSpan w:val="8"/>
            <w:tcBorders>
              <w:top w:val="single" w:sz="4" w:space="0" w:color="1F497D"/>
              <w:left w:val="single" w:sz="4" w:space="0" w:color="1F497D"/>
              <w:bottom w:val="single" w:sz="4" w:space="0" w:color="1F497D"/>
              <w:right w:val="single" w:sz="4" w:space="0" w:color="1F497D"/>
            </w:tcBorders>
            <w:shd w:val="clear" w:color="auto" w:fill="auto"/>
          </w:tcPr>
          <w:p w14:paraId="52E50BC2" w14:textId="77777777" w:rsidR="001F5D21" w:rsidRPr="00BB20BD" w:rsidRDefault="001F5D21" w:rsidP="001F5D21">
            <w:pPr>
              <w:pStyle w:val="TableText"/>
              <w:keepNext/>
              <w:rPr>
                <w:rFonts w:cs="Segoe UI"/>
                <w:szCs w:val="18"/>
              </w:rPr>
            </w:pPr>
            <w:r w:rsidRPr="00BB20BD">
              <w:rPr>
                <w:rFonts w:cs="Segoe UI"/>
                <w:szCs w:val="18"/>
              </w:rPr>
              <w:t>A classification of the gender of the patient as self-identified by the patient.</w:t>
            </w:r>
          </w:p>
        </w:tc>
      </w:tr>
      <w:tr w:rsidR="001F5D21" w:rsidRPr="00BB20BD" w14:paraId="1358471E" w14:textId="77777777" w:rsidTr="001F5D21">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16087755" w14:textId="6F1991EA" w:rsidR="001F5D21" w:rsidRPr="00BB20BD" w:rsidRDefault="00B61E8A" w:rsidP="001F5D21">
            <w:pPr>
              <w:pStyle w:val="TableText"/>
              <w:keepNext/>
              <w:rPr>
                <w:rFonts w:cs="Segoe UI"/>
                <w:b/>
                <w:szCs w:val="18"/>
              </w:rPr>
            </w:pPr>
            <w:r>
              <w:rPr>
                <w:rFonts w:cs="Segoe UI"/>
                <w:b/>
                <w:szCs w:val="18"/>
              </w:rPr>
              <w:t>Source standards</w:t>
            </w:r>
          </w:p>
        </w:tc>
        <w:tc>
          <w:tcPr>
            <w:tcW w:w="3777" w:type="pct"/>
            <w:gridSpan w:val="8"/>
            <w:tcBorders>
              <w:top w:val="single" w:sz="4" w:space="0" w:color="1F497D"/>
              <w:left w:val="single" w:sz="4" w:space="0" w:color="1F497D"/>
              <w:bottom w:val="single" w:sz="4" w:space="0" w:color="1F497D"/>
              <w:right w:val="single" w:sz="4" w:space="0" w:color="1F497D"/>
            </w:tcBorders>
            <w:shd w:val="clear" w:color="auto" w:fill="auto"/>
          </w:tcPr>
          <w:p w14:paraId="5DD6C534" w14:textId="77777777" w:rsidR="001F5D21" w:rsidRPr="00BB20BD" w:rsidRDefault="001F5D21" w:rsidP="001F5D21">
            <w:pPr>
              <w:pStyle w:val="TableText"/>
              <w:keepNext/>
              <w:rPr>
                <w:rFonts w:cs="Segoe UI"/>
                <w:szCs w:val="18"/>
              </w:rPr>
            </w:pPr>
          </w:p>
        </w:tc>
      </w:tr>
      <w:tr w:rsidR="001F5D21" w:rsidRPr="00BB20BD" w14:paraId="2A41A96C" w14:textId="77777777" w:rsidTr="001F5D21">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3CACFA9A" w14:textId="79F4F556" w:rsidR="001F5D21" w:rsidRPr="00BB20BD" w:rsidRDefault="00B61E8A" w:rsidP="001F5D21">
            <w:pPr>
              <w:pStyle w:val="TableText"/>
              <w:keepNext/>
              <w:rPr>
                <w:rFonts w:cs="Segoe UI"/>
                <w:b/>
                <w:szCs w:val="18"/>
              </w:rPr>
            </w:pPr>
            <w:r>
              <w:rPr>
                <w:rFonts w:cs="Segoe UI"/>
                <w:b/>
                <w:szCs w:val="18"/>
              </w:rPr>
              <w:t>Data type</w:t>
            </w:r>
          </w:p>
        </w:tc>
        <w:tc>
          <w:tcPr>
            <w:tcW w:w="1062" w:type="pct"/>
            <w:gridSpan w:val="3"/>
            <w:tcBorders>
              <w:top w:val="single" w:sz="4" w:space="0" w:color="1F497D"/>
              <w:left w:val="single" w:sz="4" w:space="0" w:color="1F497D"/>
              <w:bottom w:val="single" w:sz="4" w:space="0" w:color="1F497D"/>
              <w:right w:val="single" w:sz="4" w:space="0" w:color="1F497D"/>
            </w:tcBorders>
            <w:shd w:val="clear" w:color="auto" w:fill="auto"/>
          </w:tcPr>
          <w:p w14:paraId="5316C255" w14:textId="77777777" w:rsidR="001F5D21" w:rsidRPr="00BB20BD" w:rsidRDefault="001F5D21" w:rsidP="001F5D21">
            <w:pPr>
              <w:pStyle w:val="TableText"/>
              <w:keepNext/>
              <w:rPr>
                <w:rFonts w:cs="Segoe UI"/>
                <w:snapToGrid w:val="0"/>
                <w:szCs w:val="18"/>
              </w:rPr>
            </w:pPr>
            <w:r w:rsidRPr="00BB20BD">
              <w:rPr>
                <w:rFonts w:cs="Segoe UI"/>
                <w:snapToGrid w:val="0"/>
                <w:szCs w:val="18"/>
              </w:rPr>
              <w:t>Alphabetic</w:t>
            </w:r>
          </w:p>
        </w:tc>
        <w:tc>
          <w:tcPr>
            <w:tcW w:w="1652" w:type="pct"/>
            <w:gridSpan w:val="3"/>
            <w:tcBorders>
              <w:top w:val="single" w:sz="4" w:space="0" w:color="1F497D"/>
              <w:left w:val="single" w:sz="4" w:space="0" w:color="1F497D"/>
              <w:bottom w:val="single" w:sz="4" w:space="0" w:color="1F497D"/>
              <w:right w:val="single" w:sz="4" w:space="0" w:color="1F497D"/>
            </w:tcBorders>
            <w:shd w:val="clear" w:color="auto" w:fill="DBE5F1"/>
          </w:tcPr>
          <w:p w14:paraId="2B2A0F4C" w14:textId="1CC22984" w:rsidR="001F5D21" w:rsidRPr="00BB20BD" w:rsidRDefault="00B61E8A" w:rsidP="001F5D21">
            <w:pPr>
              <w:pStyle w:val="TableText"/>
              <w:keepNext/>
              <w:rPr>
                <w:rFonts w:cs="Segoe UI"/>
                <w:b/>
                <w:szCs w:val="18"/>
              </w:rPr>
            </w:pPr>
            <w:r>
              <w:rPr>
                <w:rFonts w:cs="Segoe UI"/>
                <w:b/>
                <w:szCs w:val="18"/>
              </w:rPr>
              <w:t>Representational class</w:t>
            </w:r>
          </w:p>
        </w:tc>
        <w:tc>
          <w:tcPr>
            <w:tcW w:w="1062" w:type="pct"/>
            <w:gridSpan w:val="2"/>
            <w:tcBorders>
              <w:top w:val="single" w:sz="4" w:space="0" w:color="1F497D"/>
              <w:left w:val="single" w:sz="4" w:space="0" w:color="1F497D"/>
              <w:bottom w:val="single" w:sz="4" w:space="0" w:color="1F497D"/>
              <w:right w:val="single" w:sz="4" w:space="0" w:color="1F497D"/>
            </w:tcBorders>
            <w:shd w:val="clear" w:color="auto" w:fill="auto"/>
          </w:tcPr>
          <w:p w14:paraId="079996FA" w14:textId="77777777" w:rsidR="001F5D21" w:rsidRPr="00BB20BD" w:rsidRDefault="001F5D21" w:rsidP="001F5D21">
            <w:pPr>
              <w:pStyle w:val="TableText"/>
              <w:keepNext/>
              <w:rPr>
                <w:rFonts w:cs="Segoe UI"/>
                <w:szCs w:val="18"/>
              </w:rPr>
            </w:pPr>
            <w:r w:rsidRPr="00BB20BD">
              <w:rPr>
                <w:rFonts w:cs="Segoe UI"/>
                <w:snapToGrid w:val="0"/>
                <w:szCs w:val="18"/>
              </w:rPr>
              <w:t>Code</w:t>
            </w:r>
          </w:p>
        </w:tc>
      </w:tr>
      <w:tr w:rsidR="001F5D21" w:rsidRPr="00BB20BD" w14:paraId="21655EE9" w14:textId="77777777" w:rsidTr="001F5D21">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340D5B58" w14:textId="3B804DE3" w:rsidR="001F5D21" w:rsidRPr="00BB20BD" w:rsidRDefault="00B61E8A" w:rsidP="001F5D21">
            <w:pPr>
              <w:pStyle w:val="TableText"/>
              <w:keepNext/>
              <w:rPr>
                <w:rFonts w:cs="Segoe UI"/>
                <w:b/>
                <w:szCs w:val="18"/>
              </w:rPr>
            </w:pPr>
            <w:r>
              <w:rPr>
                <w:rFonts w:cs="Segoe UI"/>
                <w:b/>
                <w:szCs w:val="18"/>
              </w:rPr>
              <w:t>Field size</w:t>
            </w:r>
          </w:p>
        </w:tc>
        <w:tc>
          <w:tcPr>
            <w:tcW w:w="1062" w:type="pct"/>
            <w:gridSpan w:val="3"/>
            <w:tcBorders>
              <w:top w:val="single" w:sz="4" w:space="0" w:color="1F497D"/>
              <w:left w:val="single" w:sz="4" w:space="0" w:color="1F497D"/>
              <w:bottom w:val="single" w:sz="4" w:space="0" w:color="1F497D"/>
              <w:right w:val="single" w:sz="4" w:space="0" w:color="1F497D"/>
            </w:tcBorders>
            <w:shd w:val="clear" w:color="auto" w:fill="auto"/>
          </w:tcPr>
          <w:p w14:paraId="7F7600E7" w14:textId="77777777" w:rsidR="001F5D21" w:rsidRPr="00BB20BD" w:rsidRDefault="001F5D21" w:rsidP="001F5D21">
            <w:pPr>
              <w:pStyle w:val="TableText"/>
              <w:keepNext/>
              <w:rPr>
                <w:rFonts w:cs="Segoe UI"/>
                <w:snapToGrid w:val="0"/>
                <w:szCs w:val="18"/>
              </w:rPr>
            </w:pPr>
            <w:r w:rsidRPr="00BB20BD">
              <w:rPr>
                <w:rFonts w:cs="Segoe UI"/>
                <w:szCs w:val="18"/>
              </w:rPr>
              <w:t>Max</w:t>
            </w:r>
            <w:r w:rsidRPr="00BB20BD">
              <w:rPr>
                <w:rFonts w:cs="Segoe UI"/>
                <w:snapToGrid w:val="0"/>
                <w:szCs w:val="18"/>
              </w:rPr>
              <w:t>: 1</w:t>
            </w:r>
          </w:p>
        </w:tc>
        <w:tc>
          <w:tcPr>
            <w:tcW w:w="1652" w:type="pct"/>
            <w:gridSpan w:val="3"/>
            <w:tcBorders>
              <w:top w:val="single" w:sz="4" w:space="0" w:color="1F497D"/>
              <w:left w:val="single" w:sz="4" w:space="0" w:color="1F497D"/>
              <w:bottom w:val="single" w:sz="4" w:space="0" w:color="1F497D"/>
              <w:right w:val="single" w:sz="4" w:space="0" w:color="1F497D"/>
            </w:tcBorders>
            <w:shd w:val="clear" w:color="auto" w:fill="DBE5F1"/>
          </w:tcPr>
          <w:p w14:paraId="6D0D9820" w14:textId="750DF0F2" w:rsidR="001F5D21" w:rsidRPr="00BB20BD" w:rsidRDefault="00B61E8A" w:rsidP="001F5D21">
            <w:pPr>
              <w:pStyle w:val="TableText"/>
              <w:keepNext/>
              <w:rPr>
                <w:rFonts w:cs="Segoe UI"/>
                <w:b/>
                <w:szCs w:val="18"/>
              </w:rPr>
            </w:pPr>
            <w:r>
              <w:rPr>
                <w:rFonts w:cs="Segoe UI"/>
                <w:b/>
                <w:szCs w:val="18"/>
              </w:rPr>
              <w:t>Representational layout</w:t>
            </w:r>
          </w:p>
        </w:tc>
        <w:tc>
          <w:tcPr>
            <w:tcW w:w="1062" w:type="pct"/>
            <w:gridSpan w:val="2"/>
            <w:tcBorders>
              <w:top w:val="single" w:sz="4" w:space="0" w:color="1F497D"/>
              <w:left w:val="single" w:sz="4" w:space="0" w:color="1F497D"/>
              <w:bottom w:val="single" w:sz="4" w:space="0" w:color="1F497D"/>
              <w:right w:val="single" w:sz="4" w:space="0" w:color="1F497D"/>
            </w:tcBorders>
            <w:shd w:val="clear" w:color="auto" w:fill="auto"/>
          </w:tcPr>
          <w:p w14:paraId="3D91E75B" w14:textId="77777777" w:rsidR="001F5D21" w:rsidRPr="00BB20BD" w:rsidRDefault="001F5D21" w:rsidP="001F5D21">
            <w:pPr>
              <w:pStyle w:val="TableText"/>
              <w:keepNext/>
              <w:rPr>
                <w:rFonts w:cs="Segoe UI"/>
                <w:szCs w:val="18"/>
              </w:rPr>
            </w:pPr>
            <w:r w:rsidRPr="00BB20BD">
              <w:rPr>
                <w:rFonts w:cs="Segoe UI"/>
                <w:szCs w:val="18"/>
              </w:rPr>
              <w:t>A(1)</w:t>
            </w:r>
          </w:p>
        </w:tc>
      </w:tr>
      <w:tr w:rsidR="001F5D21" w:rsidRPr="00BB20BD" w14:paraId="7BF89E7F" w14:textId="77777777" w:rsidTr="001F5D21">
        <w:trPr>
          <w:cantSplit/>
        </w:trPr>
        <w:tc>
          <w:tcPr>
            <w:tcW w:w="1223" w:type="pct"/>
            <w:vMerge w:val="restart"/>
            <w:tcBorders>
              <w:top w:val="single" w:sz="4" w:space="0" w:color="1F497D"/>
              <w:left w:val="single" w:sz="4" w:space="0" w:color="1F497D"/>
              <w:right w:val="single" w:sz="4" w:space="0" w:color="1F497D"/>
            </w:tcBorders>
            <w:shd w:val="clear" w:color="auto" w:fill="DBE5F1"/>
          </w:tcPr>
          <w:p w14:paraId="48F6C3BF" w14:textId="4DB7DE99" w:rsidR="001F5D21" w:rsidRPr="00BB20BD" w:rsidRDefault="00B61E8A" w:rsidP="001F5D21">
            <w:pPr>
              <w:pStyle w:val="TableText"/>
              <w:keepN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3DC04B95" w14:textId="77777777" w:rsidR="001F5D21" w:rsidRPr="00BB20BD" w:rsidRDefault="001F5D21" w:rsidP="001F5D21">
            <w:pPr>
              <w:pStyle w:val="TableText"/>
              <w:keepN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15205AC3" w14:textId="77777777" w:rsidR="001F5D21" w:rsidRPr="00BB20BD" w:rsidRDefault="001F5D21" w:rsidP="001F5D21">
            <w:pPr>
              <w:pStyle w:val="TableText"/>
              <w:keepNext/>
              <w:spacing w:before="0" w:after="0"/>
              <w:rPr>
                <w:rFonts w:cs="Segoe UI"/>
                <w:szCs w:val="18"/>
              </w:rPr>
            </w:pPr>
          </w:p>
        </w:tc>
        <w:tc>
          <w:tcPr>
            <w:tcW w:w="757" w:type="pct"/>
            <w:gridSpan w:val="2"/>
            <w:tcBorders>
              <w:top w:val="single" w:sz="4" w:space="0" w:color="1F497D"/>
              <w:left w:val="nil"/>
              <w:bottom w:val="single" w:sz="4" w:space="0" w:color="1F497D"/>
              <w:right w:val="nil"/>
            </w:tcBorders>
            <w:shd w:val="clear" w:color="auto" w:fill="auto"/>
          </w:tcPr>
          <w:p w14:paraId="1546B732" w14:textId="77777777" w:rsidR="001F5D21" w:rsidRPr="00BB20BD" w:rsidRDefault="001F5D21" w:rsidP="001F5D21">
            <w:pPr>
              <w:pStyle w:val="TableText"/>
              <w:keepNext/>
              <w:spacing w:before="0" w:after="0"/>
              <w:rPr>
                <w:rFonts w:cs="Segoe UI"/>
                <w:szCs w:val="18"/>
              </w:rPr>
            </w:pPr>
          </w:p>
        </w:tc>
        <w:tc>
          <w:tcPr>
            <w:tcW w:w="2278" w:type="pct"/>
            <w:gridSpan w:val="3"/>
            <w:tcBorders>
              <w:top w:val="single" w:sz="4" w:space="0" w:color="1F497D"/>
              <w:left w:val="nil"/>
              <w:bottom w:val="single" w:sz="4" w:space="0" w:color="1F497D"/>
              <w:right w:val="nil"/>
            </w:tcBorders>
            <w:shd w:val="clear" w:color="auto" w:fill="auto"/>
          </w:tcPr>
          <w:p w14:paraId="54EEB029" w14:textId="77777777" w:rsidR="001F5D21" w:rsidRPr="00BB20BD" w:rsidRDefault="001F5D21" w:rsidP="001F5D21">
            <w:pPr>
              <w:pStyle w:val="TableText"/>
              <w:keepNext/>
              <w:spacing w:before="0" w:after="0"/>
              <w:rPr>
                <w:rFonts w:cs="Segoe UI"/>
                <w:szCs w:val="18"/>
              </w:rPr>
            </w:pPr>
          </w:p>
        </w:tc>
        <w:tc>
          <w:tcPr>
            <w:tcW w:w="211" w:type="pct"/>
            <w:tcBorders>
              <w:top w:val="single" w:sz="4" w:space="0" w:color="1F497D"/>
              <w:left w:val="nil"/>
              <w:bottom w:val="nil"/>
              <w:right w:val="single" w:sz="4" w:space="0" w:color="1F497D"/>
            </w:tcBorders>
            <w:shd w:val="clear" w:color="auto" w:fill="auto"/>
          </w:tcPr>
          <w:p w14:paraId="63E8FB2B" w14:textId="77777777" w:rsidR="001F5D21" w:rsidRPr="00BB20BD" w:rsidRDefault="001F5D21" w:rsidP="001F5D21">
            <w:pPr>
              <w:pStyle w:val="TableText"/>
              <w:keepNext/>
              <w:spacing w:before="0" w:after="0"/>
              <w:rPr>
                <w:rFonts w:cs="Segoe UI"/>
                <w:szCs w:val="18"/>
              </w:rPr>
            </w:pPr>
          </w:p>
        </w:tc>
      </w:tr>
      <w:tr w:rsidR="001F5D21" w:rsidRPr="00BB20BD" w14:paraId="388B8C49" w14:textId="77777777" w:rsidTr="00475203">
        <w:trPr>
          <w:cantSplit/>
        </w:trPr>
        <w:tc>
          <w:tcPr>
            <w:tcW w:w="1223" w:type="pct"/>
            <w:vMerge/>
            <w:tcBorders>
              <w:left w:val="single" w:sz="4" w:space="0" w:color="1F497D"/>
              <w:bottom w:val="nil"/>
              <w:right w:val="single" w:sz="4" w:space="0" w:color="1F497D"/>
            </w:tcBorders>
            <w:shd w:val="clear" w:color="auto" w:fill="DBE5F1"/>
          </w:tcPr>
          <w:p w14:paraId="0BE57456" w14:textId="77777777" w:rsidR="001F5D21" w:rsidRPr="00BB20BD" w:rsidRDefault="001F5D21" w:rsidP="001F5D21">
            <w:pPr>
              <w:pStyle w:val="TableText"/>
              <w:keepNext/>
              <w:rPr>
                <w:rFonts w:cs="Segoe UI"/>
                <w:b/>
                <w:szCs w:val="18"/>
              </w:rPr>
            </w:pPr>
          </w:p>
        </w:tc>
        <w:tc>
          <w:tcPr>
            <w:tcW w:w="126" w:type="pct"/>
            <w:tcBorders>
              <w:top w:val="nil"/>
              <w:left w:val="single" w:sz="4" w:space="0" w:color="1F497D"/>
              <w:bottom w:val="nil"/>
              <w:right w:val="nil"/>
            </w:tcBorders>
            <w:shd w:val="clear" w:color="auto" w:fill="auto"/>
          </w:tcPr>
          <w:p w14:paraId="7CACC701" w14:textId="77777777" w:rsidR="001F5D21" w:rsidRPr="00BB20BD" w:rsidRDefault="001F5D21" w:rsidP="001F5D21">
            <w:pPr>
              <w:pStyle w:val="TableText"/>
              <w:keepNext/>
              <w:spacing w:before="40" w:after="40"/>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0B5B614F" w14:textId="77777777" w:rsidR="001F5D21" w:rsidRPr="00BB20BD" w:rsidRDefault="001F5D21" w:rsidP="001F5D21">
            <w:pPr>
              <w:pStyle w:val="TableText"/>
              <w:keepNext/>
              <w:spacing w:before="40" w:after="40"/>
              <w:jc w:val="center"/>
              <w:rPr>
                <w:rFonts w:cs="Segoe UI"/>
                <w:b/>
                <w:szCs w:val="18"/>
              </w:rPr>
            </w:pPr>
            <w:r w:rsidRPr="00BB20BD">
              <w:rPr>
                <w:rFonts w:cs="Segoe UI"/>
                <w:b/>
                <w:szCs w:val="18"/>
              </w:rPr>
              <w:t>Code</w:t>
            </w:r>
          </w:p>
        </w:tc>
        <w:tc>
          <w:tcPr>
            <w:tcW w:w="757" w:type="pct"/>
            <w:gridSpan w:val="2"/>
            <w:tcBorders>
              <w:top w:val="single" w:sz="4" w:space="0" w:color="1F497D"/>
              <w:left w:val="nil"/>
              <w:bottom w:val="single" w:sz="4" w:space="0" w:color="1F497D"/>
              <w:right w:val="nil"/>
            </w:tcBorders>
            <w:shd w:val="clear" w:color="auto" w:fill="DBE5F1"/>
            <w:vAlign w:val="center"/>
          </w:tcPr>
          <w:p w14:paraId="4BB0D590" w14:textId="77777777" w:rsidR="001F5D21" w:rsidRPr="00BB20BD" w:rsidRDefault="001F5D21" w:rsidP="001F5D21">
            <w:pPr>
              <w:pStyle w:val="TableText"/>
              <w:keepNext/>
              <w:spacing w:before="40" w:after="40"/>
              <w:jc w:val="center"/>
              <w:rPr>
                <w:rFonts w:cs="Segoe UI"/>
                <w:b/>
                <w:szCs w:val="18"/>
              </w:rPr>
            </w:pPr>
            <w:r w:rsidRPr="00BB20BD">
              <w:rPr>
                <w:rFonts w:cs="Segoe UI"/>
                <w:b/>
                <w:szCs w:val="18"/>
              </w:rPr>
              <w:t>Description</w:t>
            </w:r>
          </w:p>
        </w:tc>
        <w:tc>
          <w:tcPr>
            <w:tcW w:w="1288" w:type="pct"/>
            <w:tcBorders>
              <w:top w:val="single" w:sz="4" w:space="0" w:color="1F497D"/>
              <w:left w:val="nil"/>
              <w:bottom w:val="single" w:sz="4" w:space="0" w:color="1F497D"/>
              <w:right w:val="nil"/>
            </w:tcBorders>
            <w:shd w:val="clear" w:color="auto" w:fill="DBE5F1"/>
            <w:vAlign w:val="center"/>
          </w:tcPr>
          <w:p w14:paraId="59FDC230" w14:textId="18E77217" w:rsidR="001F5D21" w:rsidRPr="00BB20BD" w:rsidRDefault="00475203" w:rsidP="001F5D21">
            <w:pPr>
              <w:pStyle w:val="TableText"/>
              <w:keepNext/>
              <w:spacing w:before="40" w:after="40"/>
              <w:jc w:val="center"/>
              <w:rPr>
                <w:rFonts w:cs="Segoe UI"/>
                <w:b/>
                <w:szCs w:val="18"/>
              </w:rPr>
            </w:pPr>
            <w:r w:rsidRPr="00BB20BD">
              <w:rPr>
                <w:rFonts w:cs="Segoe UI"/>
                <w:b/>
                <w:szCs w:val="18"/>
              </w:rPr>
              <w:t>Comment</w:t>
            </w:r>
          </w:p>
        </w:tc>
        <w:tc>
          <w:tcPr>
            <w:tcW w:w="990" w:type="pct"/>
            <w:gridSpan w:val="2"/>
            <w:tcBorders>
              <w:top w:val="single" w:sz="4" w:space="0" w:color="1F497D"/>
              <w:left w:val="nil"/>
              <w:bottom w:val="single" w:sz="4" w:space="0" w:color="1F497D"/>
              <w:right w:val="nil"/>
            </w:tcBorders>
            <w:shd w:val="clear" w:color="auto" w:fill="DBE5F1"/>
          </w:tcPr>
          <w:p w14:paraId="770F9336" w14:textId="77777777" w:rsidR="001F5D21" w:rsidRPr="00BB20BD" w:rsidRDefault="001F5D21" w:rsidP="001F5D21">
            <w:pPr>
              <w:pStyle w:val="TableText"/>
              <w:keepNext/>
              <w:spacing w:before="40" w:after="40"/>
              <w:jc w:val="center"/>
              <w:rPr>
                <w:rFonts w:cs="Segoe UI"/>
                <w:b/>
                <w:szCs w:val="18"/>
              </w:rPr>
            </w:pPr>
            <w:r w:rsidRPr="00BB20BD">
              <w:rPr>
                <w:rFonts w:cs="Segoe UI"/>
                <w:b/>
                <w:szCs w:val="18"/>
              </w:rPr>
              <w:t>HL7 Administrative Gender</w:t>
            </w:r>
          </w:p>
        </w:tc>
        <w:tc>
          <w:tcPr>
            <w:tcW w:w="211" w:type="pct"/>
            <w:tcBorders>
              <w:top w:val="nil"/>
              <w:left w:val="nil"/>
              <w:bottom w:val="nil"/>
              <w:right w:val="single" w:sz="4" w:space="0" w:color="1F497D"/>
            </w:tcBorders>
            <w:shd w:val="clear" w:color="auto" w:fill="auto"/>
          </w:tcPr>
          <w:p w14:paraId="2B8F6E69" w14:textId="77777777" w:rsidR="001F5D21" w:rsidRPr="00BB20BD" w:rsidRDefault="001F5D21" w:rsidP="001F5D21">
            <w:pPr>
              <w:pStyle w:val="TableText"/>
              <w:keepNext/>
              <w:spacing w:before="40" w:after="40"/>
              <w:rPr>
                <w:rFonts w:cs="Segoe UI"/>
                <w:szCs w:val="18"/>
              </w:rPr>
            </w:pPr>
          </w:p>
        </w:tc>
      </w:tr>
      <w:tr w:rsidR="001F5D21" w:rsidRPr="00BB20BD" w14:paraId="4BFCE4F8" w14:textId="77777777" w:rsidTr="001F5D21">
        <w:trPr>
          <w:cantSplit/>
        </w:trPr>
        <w:tc>
          <w:tcPr>
            <w:tcW w:w="1223" w:type="pct"/>
            <w:tcBorders>
              <w:top w:val="nil"/>
              <w:left w:val="single" w:sz="4" w:space="0" w:color="1F497D"/>
              <w:bottom w:val="nil"/>
              <w:right w:val="single" w:sz="4" w:space="0" w:color="1F497D"/>
            </w:tcBorders>
            <w:shd w:val="clear" w:color="auto" w:fill="DBE5F1"/>
          </w:tcPr>
          <w:p w14:paraId="5C9193B3"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57DC294B" w14:textId="77777777" w:rsidR="001F5D21" w:rsidRPr="00BB20BD" w:rsidRDefault="001F5D21" w:rsidP="001F5D21">
            <w:pPr>
              <w:pStyle w:val="TableText"/>
              <w:keepNext/>
              <w:spacing w:before="40" w:after="40"/>
              <w:rPr>
                <w:rFonts w:cs="Segoe UI"/>
                <w:szCs w:val="18"/>
              </w:rPr>
            </w:pPr>
          </w:p>
        </w:tc>
        <w:tc>
          <w:tcPr>
            <w:tcW w:w="404" w:type="pct"/>
            <w:tcBorders>
              <w:top w:val="single" w:sz="4" w:space="0" w:color="1F497D"/>
              <w:left w:val="nil"/>
              <w:bottom w:val="dotted" w:sz="4" w:space="0" w:color="auto"/>
              <w:right w:val="nil"/>
            </w:tcBorders>
            <w:shd w:val="clear" w:color="auto" w:fill="auto"/>
          </w:tcPr>
          <w:p w14:paraId="34291856"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F</w:t>
            </w:r>
          </w:p>
        </w:tc>
        <w:tc>
          <w:tcPr>
            <w:tcW w:w="757" w:type="pct"/>
            <w:gridSpan w:val="2"/>
            <w:tcBorders>
              <w:top w:val="single" w:sz="4" w:space="0" w:color="1F497D"/>
              <w:left w:val="nil"/>
              <w:bottom w:val="dotted" w:sz="4" w:space="0" w:color="auto"/>
              <w:right w:val="nil"/>
            </w:tcBorders>
            <w:shd w:val="clear" w:color="auto" w:fill="auto"/>
          </w:tcPr>
          <w:p w14:paraId="279758E9" w14:textId="77777777" w:rsidR="001F5D21" w:rsidRPr="00BB20BD" w:rsidRDefault="001F5D21" w:rsidP="001F5D21">
            <w:pPr>
              <w:pStyle w:val="TableText"/>
              <w:keepNext/>
              <w:spacing w:before="40" w:after="40"/>
              <w:rPr>
                <w:rFonts w:cs="Segoe UI"/>
                <w:szCs w:val="18"/>
              </w:rPr>
            </w:pPr>
            <w:r w:rsidRPr="00BB20BD">
              <w:rPr>
                <w:rFonts w:cs="Segoe UI"/>
                <w:szCs w:val="18"/>
              </w:rPr>
              <w:t>Female</w:t>
            </w:r>
          </w:p>
        </w:tc>
        <w:tc>
          <w:tcPr>
            <w:tcW w:w="1288" w:type="pct"/>
            <w:tcBorders>
              <w:top w:val="single" w:sz="4" w:space="0" w:color="1F497D"/>
              <w:left w:val="nil"/>
              <w:bottom w:val="dotted" w:sz="4" w:space="0" w:color="auto"/>
              <w:right w:val="nil"/>
            </w:tcBorders>
            <w:shd w:val="clear" w:color="auto" w:fill="auto"/>
          </w:tcPr>
          <w:p w14:paraId="743AA8ED" w14:textId="77777777" w:rsidR="001F5D21" w:rsidRPr="00BB20BD" w:rsidRDefault="001F5D21" w:rsidP="001F5D21">
            <w:pPr>
              <w:pStyle w:val="TableText"/>
              <w:keepNext/>
              <w:spacing w:before="40" w:after="40"/>
              <w:rPr>
                <w:rFonts w:cs="Segoe UI"/>
                <w:szCs w:val="18"/>
              </w:rPr>
            </w:pPr>
          </w:p>
        </w:tc>
        <w:tc>
          <w:tcPr>
            <w:tcW w:w="990" w:type="pct"/>
            <w:gridSpan w:val="2"/>
            <w:tcBorders>
              <w:top w:val="single" w:sz="4" w:space="0" w:color="1F497D"/>
              <w:left w:val="nil"/>
              <w:bottom w:val="dotted" w:sz="4" w:space="0" w:color="auto"/>
              <w:right w:val="nil"/>
            </w:tcBorders>
            <w:shd w:val="clear" w:color="auto" w:fill="auto"/>
          </w:tcPr>
          <w:p w14:paraId="096F747A"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F</w:t>
            </w:r>
          </w:p>
        </w:tc>
        <w:tc>
          <w:tcPr>
            <w:tcW w:w="211" w:type="pct"/>
            <w:tcBorders>
              <w:top w:val="nil"/>
              <w:left w:val="nil"/>
              <w:bottom w:val="nil"/>
              <w:right w:val="single" w:sz="4" w:space="0" w:color="1F497D"/>
            </w:tcBorders>
            <w:shd w:val="clear" w:color="auto" w:fill="auto"/>
          </w:tcPr>
          <w:p w14:paraId="13D420D9" w14:textId="77777777" w:rsidR="001F5D21" w:rsidRPr="00BB20BD" w:rsidRDefault="001F5D21" w:rsidP="001F5D21">
            <w:pPr>
              <w:pStyle w:val="TableText"/>
              <w:keepNext/>
              <w:spacing w:before="40" w:after="40"/>
              <w:rPr>
                <w:rFonts w:cs="Segoe UI"/>
                <w:szCs w:val="18"/>
              </w:rPr>
            </w:pPr>
          </w:p>
        </w:tc>
      </w:tr>
      <w:tr w:rsidR="001F5D21" w:rsidRPr="00BB20BD" w14:paraId="685C29F0" w14:textId="77777777" w:rsidTr="001F5D21">
        <w:trPr>
          <w:cantSplit/>
        </w:trPr>
        <w:tc>
          <w:tcPr>
            <w:tcW w:w="1223" w:type="pct"/>
            <w:tcBorders>
              <w:top w:val="nil"/>
              <w:left w:val="single" w:sz="4" w:space="0" w:color="1F497D"/>
              <w:bottom w:val="nil"/>
              <w:right w:val="single" w:sz="4" w:space="0" w:color="1F497D"/>
            </w:tcBorders>
            <w:shd w:val="clear" w:color="auto" w:fill="DBE5F1"/>
          </w:tcPr>
          <w:p w14:paraId="3FE8EA84"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5799D6C"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05991F6A"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M</w:t>
            </w:r>
          </w:p>
        </w:tc>
        <w:tc>
          <w:tcPr>
            <w:tcW w:w="757" w:type="pct"/>
            <w:gridSpan w:val="2"/>
            <w:tcBorders>
              <w:top w:val="dotted" w:sz="4" w:space="0" w:color="auto"/>
              <w:left w:val="nil"/>
              <w:bottom w:val="dotted" w:sz="4" w:space="0" w:color="auto"/>
              <w:right w:val="nil"/>
            </w:tcBorders>
            <w:shd w:val="clear" w:color="auto" w:fill="auto"/>
          </w:tcPr>
          <w:p w14:paraId="5E56DD8D" w14:textId="77777777" w:rsidR="001F5D21" w:rsidRPr="00BB20BD" w:rsidRDefault="001F5D21" w:rsidP="001F5D21">
            <w:pPr>
              <w:pStyle w:val="TableText"/>
              <w:keepNext/>
              <w:spacing w:before="40" w:after="40"/>
              <w:rPr>
                <w:rFonts w:cs="Segoe UI"/>
                <w:szCs w:val="18"/>
              </w:rPr>
            </w:pPr>
            <w:r w:rsidRPr="00BB20BD">
              <w:rPr>
                <w:rFonts w:cs="Segoe UI"/>
                <w:szCs w:val="18"/>
              </w:rPr>
              <w:t>Male</w:t>
            </w:r>
          </w:p>
        </w:tc>
        <w:tc>
          <w:tcPr>
            <w:tcW w:w="1288" w:type="pct"/>
            <w:tcBorders>
              <w:top w:val="dotted" w:sz="4" w:space="0" w:color="auto"/>
              <w:left w:val="nil"/>
              <w:bottom w:val="dotted" w:sz="4" w:space="0" w:color="auto"/>
              <w:right w:val="nil"/>
            </w:tcBorders>
            <w:shd w:val="clear" w:color="auto" w:fill="auto"/>
          </w:tcPr>
          <w:p w14:paraId="457E6554" w14:textId="77777777" w:rsidR="001F5D21" w:rsidRPr="00BB20BD" w:rsidRDefault="001F5D21" w:rsidP="001F5D21">
            <w:pPr>
              <w:pStyle w:val="TableText"/>
              <w:keepNext/>
              <w:spacing w:before="40" w:after="40"/>
              <w:rPr>
                <w:rFonts w:cs="Segoe UI"/>
                <w:szCs w:val="18"/>
              </w:rPr>
            </w:pPr>
          </w:p>
        </w:tc>
        <w:tc>
          <w:tcPr>
            <w:tcW w:w="990" w:type="pct"/>
            <w:gridSpan w:val="2"/>
            <w:tcBorders>
              <w:top w:val="dotted" w:sz="4" w:space="0" w:color="auto"/>
              <w:left w:val="nil"/>
              <w:bottom w:val="dotted" w:sz="4" w:space="0" w:color="auto"/>
              <w:right w:val="nil"/>
            </w:tcBorders>
            <w:shd w:val="clear" w:color="auto" w:fill="auto"/>
          </w:tcPr>
          <w:p w14:paraId="1D023211"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M</w:t>
            </w:r>
          </w:p>
        </w:tc>
        <w:tc>
          <w:tcPr>
            <w:tcW w:w="211" w:type="pct"/>
            <w:tcBorders>
              <w:top w:val="nil"/>
              <w:left w:val="nil"/>
              <w:bottom w:val="nil"/>
              <w:right w:val="single" w:sz="4" w:space="0" w:color="1F497D"/>
            </w:tcBorders>
            <w:shd w:val="clear" w:color="auto" w:fill="auto"/>
          </w:tcPr>
          <w:p w14:paraId="784774E3" w14:textId="77777777" w:rsidR="001F5D21" w:rsidRPr="00BB20BD" w:rsidRDefault="001F5D21" w:rsidP="001F5D21">
            <w:pPr>
              <w:pStyle w:val="TableText"/>
              <w:keepNext/>
              <w:spacing w:before="40" w:after="40"/>
              <w:rPr>
                <w:rFonts w:cs="Segoe UI"/>
                <w:szCs w:val="18"/>
              </w:rPr>
            </w:pPr>
          </w:p>
        </w:tc>
      </w:tr>
      <w:tr w:rsidR="001F5D21" w:rsidRPr="00BB20BD" w14:paraId="48EEE288" w14:textId="77777777" w:rsidTr="001F5D21">
        <w:trPr>
          <w:cantSplit/>
        </w:trPr>
        <w:tc>
          <w:tcPr>
            <w:tcW w:w="1223" w:type="pct"/>
            <w:tcBorders>
              <w:top w:val="nil"/>
              <w:left w:val="single" w:sz="4" w:space="0" w:color="1F497D"/>
              <w:bottom w:val="nil"/>
              <w:right w:val="single" w:sz="4" w:space="0" w:color="1F497D"/>
            </w:tcBorders>
            <w:shd w:val="clear" w:color="auto" w:fill="DBE5F1"/>
          </w:tcPr>
          <w:p w14:paraId="32C1D798"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5178C247"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20C1F264"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O</w:t>
            </w:r>
          </w:p>
        </w:tc>
        <w:tc>
          <w:tcPr>
            <w:tcW w:w="757" w:type="pct"/>
            <w:gridSpan w:val="2"/>
            <w:tcBorders>
              <w:top w:val="dotted" w:sz="4" w:space="0" w:color="auto"/>
              <w:left w:val="nil"/>
              <w:bottom w:val="single" w:sz="4" w:space="0" w:color="1F497D"/>
              <w:right w:val="nil"/>
            </w:tcBorders>
            <w:shd w:val="clear" w:color="auto" w:fill="auto"/>
          </w:tcPr>
          <w:p w14:paraId="4B7C9C93" w14:textId="77777777" w:rsidR="001F5D21" w:rsidRPr="00BB20BD" w:rsidRDefault="001F5D21" w:rsidP="001F5D21">
            <w:pPr>
              <w:pStyle w:val="TableText"/>
              <w:keepNext/>
              <w:spacing w:before="40" w:after="40"/>
              <w:rPr>
                <w:rFonts w:cs="Segoe UI"/>
                <w:szCs w:val="18"/>
              </w:rPr>
            </w:pPr>
            <w:r w:rsidRPr="00BB20BD">
              <w:rPr>
                <w:rFonts w:cs="Segoe UI"/>
                <w:szCs w:val="18"/>
              </w:rPr>
              <w:t>Other Gender</w:t>
            </w:r>
          </w:p>
        </w:tc>
        <w:tc>
          <w:tcPr>
            <w:tcW w:w="1288" w:type="pct"/>
            <w:tcBorders>
              <w:top w:val="dotted" w:sz="4" w:space="0" w:color="auto"/>
              <w:left w:val="nil"/>
              <w:bottom w:val="single" w:sz="4" w:space="0" w:color="1F497D"/>
              <w:right w:val="nil"/>
            </w:tcBorders>
            <w:shd w:val="clear" w:color="auto" w:fill="auto"/>
          </w:tcPr>
          <w:p w14:paraId="068FA0BA" w14:textId="77777777" w:rsidR="001F5D21" w:rsidRPr="00BB20BD" w:rsidRDefault="001F5D21" w:rsidP="001F5D21">
            <w:pPr>
              <w:pStyle w:val="TableText"/>
              <w:keepNext/>
              <w:spacing w:before="40" w:after="40"/>
              <w:rPr>
                <w:rFonts w:cs="Segoe UI"/>
                <w:spacing w:val="-2"/>
                <w:szCs w:val="18"/>
              </w:rPr>
            </w:pPr>
          </w:p>
        </w:tc>
        <w:tc>
          <w:tcPr>
            <w:tcW w:w="990" w:type="pct"/>
            <w:gridSpan w:val="2"/>
            <w:tcBorders>
              <w:top w:val="dotted" w:sz="4" w:space="0" w:color="auto"/>
              <w:left w:val="nil"/>
              <w:bottom w:val="single" w:sz="4" w:space="0" w:color="1F497D"/>
              <w:right w:val="nil"/>
            </w:tcBorders>
            <w:shd w:val="clear" w:color="auto" w:fill="auto"/>
          </w:tcPr>
          <w:p w14:paraId="4F15B392"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O</w:t>
            </w:r>
          </w:p>
        </w:tc>
        <w:tc>
          <w:tcPr>
            <w:tcW w:w="211" w:type="pct"/>
            <w:tcBorders>
              <w:top w:val="nil"/>
              <w:left w:val="nil"/>
              <w:bottom w:val="nil"/>
              <w:right w:val="single" w:sz="4" w:space="0" w:color="1F497D"/>
            </w:tcBorders>
            <w:shd w:val="clear" w:color="auto" w:fill="auto"/>
          </w:tcPr>
          <w:p w14:paraId="0E96C421" w14:textId="77777777" w:rsidR="001F5D21" w:rsidRPr="00BB20BD" w:rsidRDefault="001F5D21" w:rsidP="001F5D21">
            <w:pPr>
              <w:pStyle w:val="TableText"/>
              <w:keepNext/>
              <w:spacing w:before="40" w:after="40"/>
              <w:rPr>
                <w:rFonts w:cs="Segoe UI"/>
                <w:szCs w:val="18"/>
              </w:rPr>
            </w:pPr>
          </w:p>
        </w:tc>
      </w:tr>
      <w:tr w:rsidR="001F5D21" w:rsidRPr="00BB20BD" w14:paraId="494BF7B1" w14:textId="77777777" w:rsidTr="001F5D21">
        <w:trPr>
          <w:cantSplit/>
        </w:trPr>
        <w:tc>
          <w:tcPr>
            <w:tcW w:w="1223" w:type="pct"/>
            <w:tcBorders>
              <w:top w:val="nil"/>
              <w:left w:val="single" w:sz="4" w:space="0" w:color="1F497D"/>
              <w:bottom w:val="nil"/>
              <w:right w:val="single" w:sz="4" w:space="0" w:color="1F497D"/>
            </w:tcBorders>
            <w:shd w:val="clear" w:color="auto" w:fill="DBE5F1"/>
          </w:tcPr>
          <w:p w14:paraId="0F754C42" w14:textId="77777777" w:rsidR="001F5D21" w:rsidRPr="00BB20BD" w:rsidRDefault="001F5D21" w:rsidP="001F5D21">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21FB3314" w14:textId="77777777" w:rsidR="001F5D21" w:rsidRPr="00BB20BD" w:rsidRDefault="001F5D21" w:rsidP="001F5D21">
            <w:pPr>
              <w:pStyle w:val="TableText"/>
              <w:keepN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3CE35B76"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U</w:t>
            </w:r>
          </w:p>
        </w:tc>
        <w:tc>
          <w:tcPr>
            <w:tcW w:w="757" w:type="pct"/>
            <w:gridSpan w:val="2"/>
            <w:tcBorders>
              <w:top w:val="dotted" w:sz="4" w:space="0" w:color="auto"/>
              <w:left w:val="nil"/>
              <w:bottom w:val="single" w:sz="4" w:space="0" w:color="1F497D"/>
              <w:right w:val="nil"/>
            </w:tcBorders>
            <w:shd w:val="clear" w:color="auto" w:fill="auto"/>
          </w:tcPr>
          <w:p w14:paraId="7938857F" w14:textId="77777777" w:rsidR="001F5D21" w:rsidRPr="00BB20BD" w:rsidRDefault="001F5D21" w:rsidP="001F5D21">
            <w:pPr>
              <w:pStyle w:val="TableText"/>
              <w:keepNext/>
              <w:spacing w:before="40" w:after="40"/>
              <w:rPr>
                <w:rFonts w:cs="Segoe UI"/>
                <w:szCs w:val="18"/>
              </w:rPr>
            </w:pPr>
            <w:r w:rsidRPr="00BB20BD">
              <w:rPr>
                <w:rFonts w:cs="Segoe UI"/>
                <w:szCs w:val="18"/>
              </w:rPr>
              <w:t>Unspecified or Unknown</w:t>
            </w:r>
          </w:p>
        </w:tc>
        <w:tc>
          <w:tcPr>
            <w:tcW w:w="1288" w:type="pct"/>
            <w:tcBorders>
              <w:top w:val="dotted" w:sz="4" w:space="0" w:color="auto"/>
              <w:left w:val="nil"/>
              <w:bottom w:val="single" w:sz="4" w:space="0" w:color="1F497D"/>
              <w:right w:val="nil"/>
            </w:tcBorders>
            <w:shd w:val="clear" w:color="auto" w:fill="auto"/>
          </w:tcPr>
          <w:p w14:paraId="08664BDB" w14:textId="77777777" w:rsidR="001F5D21" w:rsidRPr="00BB20BD" w:rsidRDefault="001F5D21" w:rsidP="001F5D21">
            <w:pPr>
              <w:pStyle w:val="TableText"/>
              <w:keepNext/>
              <w:spacing w:before="40" w:after="40"/>
              <w:rPr>
                <w:rFonts w:cs="Segoe UI"/>
                <w:spacing w:val="-2"/>
                <w:szCs w:val="18"/>
              </w:rPr>
            </w:pPr>
            <w:r w:rsidRPr="00BB20BD">
              <w:rPr>
                <w:rFonts w:cs="Segoe UI"/>
                <w:spacing w:val="-2"/>
                <w:szCs w:val="18"/>
              </w:rPr>
              <w:t>A proper value is applicable but is not provided</w:t>
            </w:r>
          </w:p>
        </w:tc>
        <w:tc>
          <w:tcPr>
            <w:tcW w:w="990" w:type="pct"/>
            <w:gridSpan w:val="2"/>
            <w:tcBorders>
              <w:top w:val="dotted" w:sz="4" w:space="0" w:color="auto"/>
              <w:left w:val="nil"/>
              <w:bottom w:val="single" w:sz="4" w:space="0" w:color="1F497D"/>
              <w:right w:val="nil"/>
            </w:tcBorders>
            <w:shd w:val="clear" w:color="auto" w:fill="auto"/>
          </w:tcPr>
          <w:p w14:paraId="5778C7A1" w14:textId="77777777" w:rsidR="001F5D21" w:rsidRPr="00BB20BD" w:rsidRDefault="001F5D21" w:rsidP="001F5D21">
            <w:pPr>
              <w:pStyle w:val="TableText"/>
              <w:keepNext/>
              <w:spacing w:before="40" w:after="40"/>
              <w:jc w:val="center"/>
              <w:rPr>
                <w:rFonts w:cs="Segoe UI"/>
                <w:szCs w:val="18"/>
              </w:rPr>
            </w:pPr>
            <w:r w:rsidRPr="00BB20BD">
              <w:rPr>
                <w:rFonts w:cs="Segoe UI"/>
                <w:szCs w:val="18"/>
              </w:rPr>
              <w:t>UN</w:t>
            </w:r>
          </w:p>
        </w:tc>
        <w:tc>
          <w:tcPr>
            <w:tcW w:w="211" w:type="pct"/>
            <w:tcBorders>
              <w:top w:val="nil"/>
              <w:left w:val="nil"/>
              <w:bottom w:val="nil"/>
              <w:right w:val="single" w:sz="4" w:space="0" w:color="1F497D"/>
            </w:tcBorders>
            <w:shd w:val="clear" w:color="auto" w:fill="auto"/>
          </w:tcPr>
          <w:p w14:paraId="4F8F58BC" w14:textId="77777777" w:rsidR="001F5D21" w:rsidRPr="00BB20BD" w:rsidRDefault="001F5D21" w:rsidP="001F5D21">
            <w:pPr>
              <w:pStyle w:val="TableText"/>
              <w:keepNext/>
              <w:spacing w:before="40" w:after="40"/>
              <w:rPr>
                <w:rFonts w:cs="Segoe UI"/>
                <w:szCs w:val="18"/>
              </w:rPr>
            </w:pPr>
          </w:p>
        </w:tc>
      </w:tr>
      <w:tr w:rsidR="001F5D21" w:rsidRPr="00BB20BD" w14:paraId="3A5BCA03" w14:textId="77777777" w:rsidTr="001F5D21">
        <w:trPr>
          <w:cantSplit/>
        </w:trPr>
        <w:tc>
          <w:tcPr>
            <w:tcW w:w="1223" w:type="pct"/>
            <w:tcBorders>
              <w:top w:val="nil"/>
              <w:left w:val="single" w:sz="4" w:space="0" w:color="1F497D"/>
              <w:bottom w:val="single" w:sz="4" w:space="0" w:color="1F497D"/>
              <w:right w:val="single" w:sz="4" w:space="0" w:color="1F497D"/>
            </w:tcBorders>
            <w:shd w:val="clear" w:color="auto" w:fill="DBE5F1"/>
          </w:tcPr>
          <w:p w14:paraId="026A2183" w14:textId="77777777" w:rsidR="001F5D21" w:rsidRPr="00BB20BD" w:rsidRDefault="001F5D21" w:rsidP="001F5D21">
            <w:pPr>
              <w:pStyle w:val="TableText"/>
              <w:keepN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3C945AC2" w14:textId="77777777" w:rsidR="001F5D21" w:rsidRPr="00BB20BD" w:rsidRDefault="001F5D21" w:rsidP="001F5D21">
            <w:pPr>
              <w:pStyle w:val="TableText"/>
              <w:keepN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226A98DA" w14:textId="77777777" w:rsidR="001F5D21" w:rsidRPr="00BB20BD" w:rsidRDefault="001F5D21" w:rsidP="001F5D21">
            <w:pPr>
              <w:pStyle w:val="TableText"/>
              <w:keepNext/>
              <w:spacing w:before="0" w:after="0"/>
              <w:rPr>
                <w:rFonts w:cs="Segoe UI"/>
                <w:szCs w:val="18"/>
              </w:rPr>
            </w:pPr>
          </w:p>
        </w:tc>
        <w:tc>
          <w:tcPr>
            <w:tcW w:w="757" w:type="pct"/>
            <w:gridSpan w:val="2"/>
            <w:tcBorders>
              <w:top w:val="single" w:sz="4" w:space="0" w:color="1F497D"/>
              <w:left w:val="nil"/>
              <w:bottom w:val="single" w:sz="4" w:space="0" w:color="1F497D"/>
              <w:right w:val="nil"/>
            </w:tcBorders>
            <w:shd w:val="clear" w:color="auto" w:fill="auto"/>
          </w:tcPr>
          <w:p w14:paraId="6E769B8A" w14:textId="77777777" w:rsidR="001F5D21" w:rsidRPr="00BB20BD" w:rsidRDefault="001F5D21" w:rsidP="001F5D21">
            <w:pPr>
              <w:pStyle w:val="TableText"/>
              <w:keepNext/>
              <w:spacing w:before="0" w:after="0"/>
              <w:rPr>
                <w:rFonts w:cs="Segoe UI"/>
                <w:szCs w:val="18"/>
              </w:rPr>
            </w:pPr>
          </w:p>
        </w:tc>
        <w:tc>
          <w:tcPr>
            <w:tcW w:w="2278" w:type="pct"/>
            <w:gridSpan w:val="3"/>
            <w:tcBorders>
              <w:top w:val="single" w:sz="4" w:space="0" w:color="1F497D"/>
              <w:left w:val="nil"/>
              <w:bottom w:val="single" w:sz="4" w:space="0" w:color="1F497D"/>
              <w:right w:val="nil"/>
            </w:tcBorders>
            <w:shd w:val="clear" w:color="auto" w:fill="auto"/>
          </w:tcPr>
          <w:p w14:paraId="5739EDC0" w14:textId="77777777" w:rsidR="001F5D21" w:rsidRPr="00BB20BD" w:rsidRDefault="001F5D21" w:rsidP="001F5D21">
            <w:pPr>
              <w:pStyle w:val="TableText"/>
              <w:keepNext/>
              <w:spacing w:before="0" w:after="0"/>
              <w:rPr>
                <w:rFonts w:cs="Segoe UI"/>
                <w:szCs w:val="18"/>
              </w:rPr>
            </w:pPr>
          </w:p>
        </w:tc>
        <w:tc>
          <w:tcPr>
            <w:tcW w:w="211" w:type="pct"/>
            <w:tcBorders>
              <w:top w:val="nil"/>
              <w:left w:val="nil"/>
              <w:bottom w:val="single" w:sz="4" w:space="0" w:color="1F497D"/>
              <w:right w:val="single" w:sz="4" w:space="0" w:color="1F497D"/>
            </w:tcBorders>
            <w:shd w:val="clear" w:color="auto" w:fill="auto"/>
          </w:tcPr>
          <w:p w14:paraId="6462B8E3" w14:textId="77777777" w:rsidR="001F5D21" w:rsidRPr="00BB20BD" w:rsidRDefault="001F5D21" w:rsidP="001F5D21">
            <w:pPr>
              <w:pStyle w:val="TableText"/>
              <w:keepNext/>
              <w:spacing w:before="0" w:after="0"/>
              <w:rPr>
                <w:rFonts w:cs="Segoe UI"/>
                <w:szCs w:val="18"/>
              </w:rPr>
            </w:pPr>
          </w:p>
        </w:tc>
      </w:tr>
      <w:tr w:rsidR="001F5D21" w:rsidRPr="00BB20BD" w14:paraId="6E152073" w14:textId="77777777" w:rsidTr="001F5D21">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6E619DFE" w14:textId="4331244B" w:rsidR="001F5D21" w:rsidRPr="00BB20BD" w:rsidRDefault="00B61E8A" w:rsidP="001F5D21">
            <w:pPr>
              <w:pStyle w:val="TableText"/>
              <w:keepNext/>
              <w:rPr>
                <w:rFonts w:cs="Segoe UI"/>
                <w:b/>
                <w:szCs w:val="18"/>
              </w:rPr>
            </w:pPr>
            <w:r>
              <w:rPr>
                <w:rFonts w:cs="Segoe UI"/>
                <w:b/>
                <w:szCs w:val="18"/>
              </w:rPr>
              <w:t>Obligation</w:t>
            </w:r>
          </w:p>
        </w:tc>
        <w:tc>
          <w:tcPr>
            <w:tcW w:w="3777" w:type="pct"/>
            <w:gridSpan w:val="8"/>
            <w:tcBorders>
              <w:top w:val="single" w:sz="4" w:space="0" w:color="1F497D"/>
              <w:left w:val="single" w:sz="4" w:space="0" w:color="1F497D"/>
              <w:bottom w:val="single" w:sz="4" w:space="0" w:color="1F497D"/>
              <w:right w:val="single" w:sz="4" w:space="0" w:color="1F497D"/>
            </w:tcBorders>
            <w:shd w:val="clear" w:color="auto" w:fill="auto"/>
          </w:tcPr>
          <w:p w14:paraId="31F70F5D" w14:textId="77777777" w:rsidR="001F5D21" w:rsidRPr="00BB20BD" w:rsidRDefault="001F5D21" w:rsidP="001F5D21">
            <w:pPr>
              <w:pStyle w:val="TableText"/>
              <w:keepNext/>
              <w:rPr>
                <w:rFonts w:cs="Segoe UI"/>
                <w:szCs w:val="18"/>
              </w:rPr>
            </w:pPr>
            <w:r w:rsidRPr="00BB20BD">
              <w:rPr>
                <w:rFonts w:cs="Segoe UI"/>
                <w:szCs w:val="18"/>
              </w:rPr>
              <w:t>Mandatory</w:t>
            </w:r>
          </w:p>
        </w:tc>
      </w:tr>
      <w:tr w:rsidR="001F5D21" w:rsidRPr="00BB20BD" w14:paraId="0F5FAE5D" w14:textId="77777777" w:rsidTr="001F5D21">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3B8AC86D" w14:textId="3B1F8F0E" w:rsidR="001F5D21" w:rsidRPr="00BB20BD" w:rsidRDefault="00B61E8A" w:rsidP="001F5D21">
            <w:pPr>
              <w:pStyle w:val="TableText"/>
              <w:rPr>
                <w:rFonts w:cs="Segoe UI"/>
                <w:b/>
                <w:szCs w:val="18"/>
              </w:rPr>
            </w:pPr>
            <w:r>
              <w:rPr>
                <w:rFonts w:cs="Segoe UI"/>
                <w:b/>
                <w:szCs w:val="18"/>
              </w:rPr>
              <w:t>Guide for use</w:t>
            </w:r>
          </w:p>
        </w:tc>
        <w:tc>
          <w:tcPr>
            <w:tcW w:w="3777" w:type="pct"/>
            <w:gridSpan w:val="8"/>
            <w:tcBorders>
              <w:top w:val="single" w:sz="4" w:space="0" w:color="1F497D"/>
              <w:left w:val="single" w:sz="4" w:space="0" w:color="1F497D"/>
              <w:bottom w:val="single" w:sz="4" w:space="0" w:color="1F497D"/>
              <w:right w:val="single" w:sz="4" w:space="0" w:color="1F497D"/>
            </w:tcBorders>
            <w:shd w:val="clear" w:color="auto" w:fill="auto"/>
          </w:tcPr>
          <w:p w14:paraId="5637BFC2" w14:textId="77777777" w:rsidR="001F5D21" w:rsidRPr="00BB20BD" w:rsidRDefault="001F5D21" w:rsidP="001F5D21">
            <w:pPr>
              <w:pStyle w:val="TableText"/>
              <w:rPr>
                <w:rFonts w:cs="Segoe UI"/>
                <w:szCs w:val="18"/>
              </w:rPr>
            </w:pPr>
            <w:r w:rsidRPr="00BB20BD">
              <w:rPr>
                <w:rFonts w:cs="Segoe UI"/>
                <w:szCs w:val="18"/>
              </w:rPr>
              <w:t>Gender is self-identified by the patient. Gender is different from sex, which refers to the biological and physiological characteristics.</w:t>
            </w:r>
          </w:p>
          <w:p w14:paraId="33C45E3A" w14:textId="77777777" w:rsidR="001F5D21" w:rsidRPr="00BB20BD" w:rsidRDefault="001F5D21" w:rsidP="001F5D21">
            <w:pPr>
              <w:pStyle w:val="TableText"/>
              <w:rPr>
                <w:rFonts w:cs="Segoe UI"/>
                <w:szCs w:val="18"/>
              </w:rPr>
            </w:pPr>
            <w:r w:rsidRPr="00BB20BD">
              <w:rPr>
                <w:rFonts w:cs="Segoe UI"/>
                <w:szCs w:val="18"/>
              </w:rPr>
              <w:t>The storage of a code for sex is likely to still be appropriate at the local system level.</w:t>
            </w:r>
          </w:p>
        </w:tc>
      </w:tr>
      <w:tr w:rsidR="001F5D21" w:rsidRPr="00BB20BD" w14:paraId="312A1142" w14:textId="77777777" w:rsidTr="001F5D21">
        <w:trPr>
          <w:cantSplit/>
          <w:trHeight w:val="348"/>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64B0F0B6" w14:textId="28D6CBAD" w:rsidR="001F5D21" w:rsidRPr="00BB20BD" w:rsidRDefault="00B61E8A" w:rsidP="001F5D21">
            <w:pPr>
              <w:pStyle w:val="TableText"/>
              <w:rPr>
                <w:rFonts w:cs="Segoe UI"/>
                <w:b/>
                <w:szCs w:val="18"/>
              </w:rPr>
            </w:pPr>
            <w:r>
              <w:rPr>
                <w:rFonts w:cs="Segoe UI"/>
                <w:b/>
                <w:szCs w:val="18"/>
              </w:rPr>
              <w:t>Verification rules</w:t>
            </w:r>
          </w:p>
        </w:tc>
        <w:tc>
          <w:tcPr>
            <w:tcW w:w="3777" w:type="pct"/>
            <w:gridSpan w:val="8"/>
            <w:tcBorders>
              <w:top w:val="single" w:sz="4" w:space="0" w:color="1F497D"/>
              <w:left w:val="single" w:sz="4" w:space="0" w:color="1F497D"/>
              <w:bottom w:val="single" w:sz="4" w:space="0" w:color="1F497D"/>
              <w:right w:val="single" w:sz="4" w:space="0" w:color="1F497D"/>
            </w:tcBorders>
            <w:shd w:val="clear" w:color="auto" w:fill="auto"/>
          </w:tcPr>
          <w:p w14:paraId="730F6888" w14:textId="77777777" w:rsidR="001F5D21" w:rsidRPr="00BB20BD" w:rsidRDefault="001F5D21" w:rsidP="001F5D21">
            <w:pPr>
              <w:pStyle w:val="TableText"/>
              <w:rPr>
                <w:rFonts w:cs="Segoe UI"/>
                <w:szCs w:val="18"/>
              </w:rPr>
            </w:pPr>
            <w:r w:rsidRPr="00BB20BD">
              <w:rPr>
                <w:rFonts w:cs="Segoe UI"/>
                <w:szCs w:val="18"/>
              </w:rPr>
              <w:t>Valid code set value only.</w:t>
            </w:r>
          </w:p>
        </w:tc>
      </w:tr>
    </w:tbl>
    <w:p w14:paraId="35E4E187" w14:textId="0BB698D7" w:rsidR="001F5D21" w:rsidRPr="00F70B8F" w:rsidRDefault="001F5D21" w:rsidP="002479A0">
      <w:pPr>
        <w:pStyle w:val="Heading2"/>
      </w:pPr>
      <w:bookmarkStart w:id="107" w:name="_Ref340066893"/>
      <w:bookmarkStart w:id="108" w:name="_Ref340128197"/>
      <w:bookmarkStart w:id="109" w:name="_Toc367446909"/>
      <w:bookmarkStart w:id="110" w:name="_Toc16255188"/>
      <w:bookmarkStart w:id="111" w:name="_Toc16587625"/>
      <w:r w:rsidRPr="00F70B8F">
        <w:t>Ethnicity</w:t>
      </w:r>
      <w:bookmarkEnd w:id="107"/>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762"/>
        <w:gridCol w:w="2742"/>
        <w:gridCol w:w="1760"/>
      </w:tblGrid>
      <w:tr w:rsidR="001F5D21" w:rsidRPr="00F70B8F" w14:paraId="78654089"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8ACB5A3" w14:textId="1D18652A" w:rsidR="001F5D21" w:rsidRPr="00F70B8F" w:rsidRDefault="00B61E8A" w:rsidP="001F5D21">
            <w:pPr>
              <w:pStyle w:val="TableT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4C0ED88" w14:textId="77777777" w:rsidR="001F5D21" w:rsidRPr="00F70B8F" w:rsidRDefault="001F5D21" w:rsidP="001F5D21">
            <w:pPr>
              <w:pStyle w:val="TableText"/>
              <w:rPr>
                <w:rFonts w:cs="Segoe UI"/>
              </w:rPr>
            </w:pPr>
            <w:r w:rsidRPr="00F70B8F">
              <w:rPr>
                <w:rFonts w:cs="Segoe UI"/>
              </w:rPr>
              <w:t>A classification of the ethnicity of an individual patient as self-identified by the patient.</w:t>
            </w:r>
          </w:p>
        </w:tc>
      </w:tr>
      <w:tr w:rsidR="001F5D21" w:rsidRPr="00F70B8F" w14:paraId="5A82935F"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F69C892" w14:textId="64513C0E" w:rsidR="001F5D21" w:rsidRPr="00F70B8F" w:rsidRDefault="00B61E8A" w:rsidP="001F5D21">
            <w:pPr>
              <w:pStyle w:val="TableT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8406C2B" w14:textId="5FC1967C" w:rsidR="001F5D21" w:rsidRPr="00F70B8F" w:rsidRDefault="00620435" w:rsidP="001F5D21">
            <w:pPr>
              <w:pStyle w:val="TableText"/>
              <w:rPr>
                <w:rFonts w:cs="Segoe UI"/>
              </w:rPr>
            </w:pPr>
            <w:r w:rsidRPr="00620435">
              <w:rPr>
                <w:rFonts w:cs="Segoe UI"/>
              </w:rPr>
              <w:t xml:space="preserve">HISO 10001:2017 </w:t>
            </w:r>
            <w:r w:rsidR="001F5D21" w:rsidRPr="004A5E4A">
              <w:rPr>
                <w:rFonts w:cs="Segoe UI"/>
                <w:i/>
                <w:iCs/>
              </w:rPr>
              <w:t>Ethnicity Data Protocols</w:t>
            </w:r>
          </w:p>
        </w:tc>
      </w:tr>
      <w:tr w:rsidR="001F5D21" w:rsidRPr="00F70B8F" w14:paraId="10A7421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E5C9720" w14:textId="2CAF864E" w:rsidR="001F5D21" w:rsidRPr="00F70B8F" w:rsidRDefault="00B61E8A" w:rsidP="001F5D21">
            <w:pPr>
              <w:pStyle w:val="TableText"/>
              <w:rPr>
                <w:rFonts w:cs="Segoe UI"/>
                <w:b/>
              </w:rPr>
            </w:pPr>
            <w:r>
              <w:rPr>
                <w:rFonts w:cs="Segoe UI"/>
                <w:b/>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211E8AE2" w14:textId="77777777" w:rsidR="001F5D21" w:rsidRPr="00F70B8F" w:rsidRDefault="001F5D21" w:rsidP="001F5D21">
            <w:pPr>
              <w:pStyle w:val="TableText"/>
              <w:rPr>
                <w:rFonts w:cs="Segoe UI"/>
                <w:snapToGrid w:val="0"/>
              </w:rPr>
            </w:pPr>
            <w:r w:rsidRPr="00F70B8F">
              <w:rPr>
                <w:rFonts w:cs="Segoe UI"/>
                <w:snapToGrid w:val="0"/>
              </w:rPr>
              <w:t>Numeric</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2BC2B4ED" w14:textId="5066B9A5" w:rsidR="001F5D21" w:rsidRPr="00F70B8F" w:rsidRDefault="00B61E8A" w:rsidP="001F5D21">
            <w:pPr>
              <w:pStyle w:val="TableText"/>
              <w:rPr>
                <w:rFonts w:cs="Segoe UI"/>
                <w:b/>
              </w:rPr>
            </w:pPr>
            <w:r>
              <w:rPr>
                <w:rFonts w:cs="Segoe UI"/>
                <w:b/>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67A3C41C" w14:textId="77777777" w:rsidR="001F5D21" w:rsidRPr="00F70B8F" w:rsidRDefault="001F5D21" w:rsidP="001F5D21">
            <w:pPr>
              <w:pStyle w:val="TableText"/>
              <w:rPr>
                <w:rFonts w:cs="Segoe UI"/>
              </w:rPr>
            </w:pPr>
            <w:r w:rsidRPr="00F70B8F">
              <w:rPr>
                <w:rFonts w:cs="Segoe UI"/>
              </w:rPr>
              <w:t>Code</w:t>
            </w:r>
          </w:p>
        </w:tc>
      </w:tr>
      <w:tr w:rsidR="001F5D21" w:rsidRPr="00F70B8F" w14:paraId="39B4270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BA00123" w14:textId="503344D7" w:rsidR="001F5D21" w:rsidRPr="00F70B8F" w:rsidRDefault="00B61E8A" w:rsidP="001F5D21">
            <w:pPr>
              <w:pStyle w:val="TableText"/>
              <w:rPr>
                <w:rFonts w:cs="Segoe UI"/>
                <w:b/>
              </w:rPr>
            </w:pPr>
            <w:r>
              <w:rPr>
                <w:rFonts w:cs="Segoe UI"/>
                <w:b/>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44589B2B" w14:textId="77777777" w:rsidR="001F5D21" w:rsidRPr="00F70B8F" w:rsidRDefault="001F5D21" w:rsidP="001F5D21">
            <w:pPr>
              <w:pStyle w:val="TableText"/>
              <w:rPr>
                <w:rFonts w:cs="Segoe UI"/>
                <w:snapToGrid w:val="0"/>
              </w:rPr>
            </w:pPr>
            <w:r w:rsidRPr="00F70B8F">
              <w:rPr>
                <w:rFonts w:cs="Segoe UI"/>
                <w:bCs/>
              </w:rPr>
              <w:t>Max</w:t>
            </w:r>
            <w:r w:rsidRPr="00F70B8F">
              <w:rPr>
                <w:rFonts w:cs="Segoe UI"/>
                <w:snapToGrid w:val="0"/>
              </w:rPr>
              <w:t>: 5</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1645996A" w14:textId="0C16ECC2" w:rsidR="001F5D21" w:rsidRPr="00F70B8F" w:rsidRDefault="00B61E8A" w:rsidP="001F5D21">
            <w:pPr>
              <w:pStyle w:val="TableText"/>
              <w:rPr>
                <w:rFonts w:cs="Segoe UI"/>
                <w:b/>
              </w:rPr>
            </w:pPr>
            <w:r>
              <w:rPr>
                <w:rFonts w:cs="Segoe UI"/>
                <w:b/>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071B345A" w14:textId="77777777" w:rsidR="001F5D21" w:rsidRPr="00F70B8F" w:rsidRDefault="001F5D21" w:rsidP="001F5D21">
            <w:pPr>
              <w:pStyle w:val="TableText"/>
              <w:rPr>
                <w:rFonts w:cs="Segoe UI"/>
              </w:rPr>
            </w:pPr>
            <w:r w:rsidRPr="00F70B8F">
              <w:rPr>
                <w:rFonts w:cs="Segoe UI"/>
              </w:rPr>
              <w:t>N(5)</w:t>
            </w:r>
          </w:p>
        </w:tc>
      </w:tr>
      <w:tr w:rsidR="001F5D21" w:rsidRPr="00F70B8F" w14:paraId="15D6F38F"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F4B0D11" w14:textId="2CA1BD24" w:rsidR="001F5D21" w:rsidRPr="00F70B8F" w:rsidRDefault="00B61E8A" w:rsidP="001F5D21">
            <w:pPr>
              <w:pStyle w:val="TableT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D411BDF" w14:textId="393B68AD" w:rsidR="001F5D21" w:rsidRPr="00F70B8F" w:rsidRDefault="00C9338F" w:rsidP="001F5D21">
            <w:pPr>
              <w:pStyle w:val="TableText"/>
              <w:rPr>
                <w:rFonts w:cs="Segoe UI"/>
              </w:rPr>
            </w:pPr>
            <w:hyperlink r:id="rId32" w:history="1">
              <w:r w:rsidR="00442925" w:rsidRPr="006269F0">
                <w:rPr>
                  <w:rStyle w:val="Hyperlink"/>
                  <w:rFonts w:cs="Segoe UI"/>
                </w:rPr>
                <w:t>http://www.health.govt.nz/publication/ethnicity-data-protocols-health-and-disability-sector</w:t>
              </w:r>
            </w:hyperlink>
            <w:r w:rsidR="00442925">
              <w:rPr>
                <w:rFonts w:cs="Segoe UI"/>
              </w:rPr>
              <w:t xml:space="preserve"> </w:t>
            </w:r>
          </w:p>
        </w:tc>
      </w:tr>
      <w:tr w:rsidR="001F5D21" w:rsidRPr="00F70B8F" w14:paraId="5215E79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24A7B9B" w14:textId="6C667106" w:rsidR="001F5D21" w:rsidRPr="00F70B8F" w:rsidRDefault="00B61E8A" w:rsidP="001F5D21">
            <w:pPr>
              <w:pStyle w:val="TableT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E74CE2A" w14:textId="77777777" w:rsidR="001F5D21" w:rsidRPr="00F70B8F" w:rsidRDefault="001F5D21" w:rsidP="001F5D21">
            <w:pPr>
              <w:pStyle w:val="TableText"/>
              <w:rPr>
                <w:rFonts w:cs="Segoe UI"/>
                <w:szCs w:val="18"/>
              </w:rPr>
            </w:pPr>
            <w:r w:rsidRPr="00F70B8F">
              <w:rPr>
                <w:rFonts w:cs="Segoe UI"/>
                <w:szCs w:val="18"/>
              </w:rPr>
              <w:t>Mandatory – At least one ethnicity must be provided and recorded at Level 4 of the classification.</w:t>
            </w:r>
          </w:p>
        </w:tc>
      </w:tr>
      <w:tr w:rsidR="001F5D21" w:rsidRPr="00F70B8F" w14:paraId="64E0365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D636161" w14:textId="102C8F0D" w:rsidR="001F5D21" w:rsidRPr="00F70B8F" w:rsidRDefault="00B61E8A" w:rsidP="001F5D21">
            <w:pPr>
              <w:pStyle w:val="TableText"/>
              <w:rPr>
                <w:rFonts w:cs="Segoe UI"/>
                <w:b/>
                <w:szCs w:val="18"/>
              </w:rPr>
            </w:pPr>
            <w:r>
              <w:rPr>
                <w:rFonts w:cs="Segoe UI"/>
                <w:b/>
                <w:szCs w:val="18"/>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589B9CEE" w14:textId="77777777" w:rsidR="001F5D21" w:rsidRPr="00F70B8F" w:rsidRDefault="001F5D21" w:rsidP="001F5D21">
            <w:pPr>
              <w:pStyle w:val="TableText"/>
              <w:rPr>
                <w:rFonts w:cs="Segoe UI"/>
                <w:lang w:eastAsia="en-NZ"/>
              </w:rPr>
            </w:pPr>
            <w:r w:rsidRPr="00F70B8F">
              <w:rPr>
                <w:rFonts w:cs="Segoe UI"/>
                <w:lang w:eastAsia="en-NZ"/>
              </w:rPr>
              <w:t>Up to six ethnicities may be recorded. Use the standard ethnicity collection question from section 3.3 of the Ethnicity Data Protocols to enable the patient to select which ethnic group(s) they identify with.</w:t>
            </w:r>
          </w:p>
        </w:tc>
      </w:tr>
      <w:tr w:rsidR="001F5D21" w:rsidRPr="00F70B8F" w14:paraId="6AE6B587" w14:textId="77777777" w:rsidTr="001F5D21">
        <w:trPr>
          <w:cantSplit/>
          <w:trHeight w:val="391"/>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892A12C" w14:textId="51177A46"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C3DD379" w14:textId="77777777" w:rsidR="001F5D21" w:rsidRPr="00F70B8F" w:rsidRDefault="001F5D21" w:rsidP="001F5D21">
            <w:pPr>
              <w:pStyle w:val="TableText"/>
              <w:rPr>
                <w:rFonts w:cs="Segoe UI"/>
                <w:szCs w:val="18"/>
              </w:rPr>
            </w:pPr>
            <w:r w:rsidRPr="00F70B8F">
              <w:rPr>
                <w:rFonts w:cs="Segoe UI"/>
                <w:szCs w:val="18"/>
              </w:rPr>
              <w:t>Valid code set value only.</w:t>
            </w:r>
          </w:p>
        </w:tc>
      </w:tr>
    </w:tbl>
    <w:p w14:paraId="2FCEDD87" w14:textId="59BD2017" w:rsidR="001F5D21" w:rsidRPr="00F70B8F" w:rsidRDefault="001F5D21" w:rsidP="004A5E4A">
      <w:pPr>
        <w:pStyle w:val="Heading2"/>
      </w:pPr>
      <w:bookmarkStart w:id="112" w:name="_Ref340128238"/>
      <w:bookmarkStart w:id="113" w:name="_Ref340128244"/>
      <w:bookmarkStart w:id="114" w:name="_Toc367446910"/>
      <w:bookmarkStart w:id="115" w:name="_Toc16255189"/>
      <w:bookmarkStart w:id="116" w:name="_Toc16587626"/>
      <w:r w:rsidRPr="00F70B8F">
        <w:lastRenderedPageBreak/>
        <w:t>Mother’s birth name</w:t>
      </w:r>
      <w:bookmarkEnd w:id="112"/>
      <w:bookmarkEnd w:id="113"/>
      <w:bookmarkEnd w:id="114"/>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36"/>
        <w:gridCol w:w="2764"/>
        <w:gridCol w:w="1760"/>
      </w:tblGrid>
      <w:tr w:rsidR="001F5D21" w:rsidRPr="00F70B8F" w14:paraId="7C44579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E1543A9" w14:textId="7C3BA5C5" w:rsidR="001F5D21" w:rsidRPr="00F70B8F" w:rsidRDefault="00B61E8A" w:rsidP="001F5D21">
            <w:pPr>
              <w:pStyle w:val="TableText"/>
              <w:keepN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0D1660B" w14:textId="77777777" w:rsidR="001F5D21" w:rsidRPr="00F70B8F" w:rsidRDefault="001F5D21" w:rsidP="001F5D21">
            <w:pPr>
              <w:pStyle w:val="TableText"/>
              <w:keepNext/>
              <w:rPr>
                <w:rFonts w:cs="Segoe UI"/>
              </w:rPr>
            </w:pPr>
            <w:r w:rsidRPr="00F70B8F">
              <w:rPr>
                <w:rFonts w:cs="Segoe UI"/>
                <w:snapToGrid w:val="0"/>
              </w:rPr>
              <w:t xml:space="preserve">The full name of the patient’s mother at the time of the </w:t>
            </w:r>
            <w:r w:rsidRPr="00F70B8F">
              <w:rPr>
                <w:rFonts w:cs="Segoe UI"/>
                <w:snapToGrid w:val="0"/>
                <w:u w:val="single"/>
              </w:rPr>
              <w:t>mother’s</w:t>
            </w:r>
            <w:r w:rsidRPr="00F70B8F">
              <w:rPr>
                <w:rFonts w:cs="Segoe UI"/>
                <w:snapToGrid w:val="0"/>
              </w:rPr>
              <w:t xml:space="preserve"> birth.</w:t>
            </w:r>
          </w:p>
        </w:tc>
      </w:tr>
      <w:tr w:rsidR="001F5D21" w:rsidRPr="00F70B8F" w14:paraId="6F9D0A0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4E0FA0C" w14:textId="2AFCE07C" w:rsidR="001F5D21" w:rsidRPr="00F70B8F" w:rsidRDefault="00B61E8A" w:rsidP="001F5D21">
            <w:pPr>
              <w:pStyle w:val="TableText"/>
              <w:keepN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5E57A99" w14:textId="20B6FA4D" w:rsidR="001F5D21" w:rsidRPr="00F70B8F" w:rsidRDefault="001F5D21" w:rsidP="001F5D21">
            <w:pPr>
              <w:pStyle w:val="TableText"/>
              <w:keepNext/>
              <w:rPr>
                <w:rFonts w:cs="Segoe UI"/>
                <w:snapToGrid w:val="0"/>
              </w:rPr>
            </w:pPr>
            <w:r w:rsidRPr="00F70B8F">
              <w:rPr>
                <w:rFonts w:cs="Segoe UI"/>
              </w:rPr>
              <w:t>Evidence of Identity Standard</w:t>
            </w:r>
          </w:p>
        </w:tc>
      </w:tr>
      <w:tr w:rsidR="001F5D21" w:rsidRPr="00F70B8F" w14:paraId="3B8EF44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697D06A" w14:textId="382D4216" w:rsidR="001F5D21" w:rsidRPr="00F70B8F" w:rsidRDefault="00B61E8A" w:rsidP="001F5D21">
            <w:pPr>
              <w:pStyle w:val="TableText"/>
              <w:keepNext/>
              <w:rPr>
                <w:rFonts w:cs="Segoe UI"/>
                <w:b/>
              </w:rPr>
            </w:pPr>
            <w:r>
              <w:rPr>
                <w:rFonts w:cs="Segoe UI"/>
                <w:b/>
              </w:rPr>
              <w:t>Data type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39237329" w14:textId="77777777" w:rsidR="001F5D21" w:rsidRPr="00F70B8F" w:rsidRDefault="001F5D21" w:rsidP="001F5D21">
            <w:pPr>
              <w:pStyle w:val="TableText"/>
              <w:keepNext/>
              <w:rPr>
                <w:rFonts w:cs="Segoe UI"/>
                <w:snapToGrid w:val="0"/>
              </w:rPr>
            </w:pPr>
            <w:r w:rsidRPr="00F70B8F">
              <w:rPr>
                <w:rFonts w:cs="Segoe UI"/>
                <w:snapToGrid w:val="0"/>
              </w:rPr>
              <w:t>Alphabetic</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2005C117" w14:textId="08BFFF44" w:rsidR="001F5D21" w:rsidRPr="00F70B8F" w:rsidRDefault="00B61E8A" w:rsidP="001F5D21">
            <w:pPr>
              <w:pStyle w:val="TableText"/>
              <w:keepNext/>
              <w:rPr>
                <w:rFonts w:cs="Segoe UI"/>
                <w:b/>
              </w:rPr>
            </w:pPr>
            <w:r>
              <w:rPr>
                <w:rFonts w:cs="Segoe UI"/>
                <w:b/>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17CD56FD" w14:textId="77777777" w:rsidR="001F5D21" w:rsidRPr="00F70B8F" w:rsidRDefault="001F5D21" w:rsidP="001F5D21">
            <w:pPr>
              <w:pStyle w:val="TableText"/>
              <w:keepNext/>
              <w:rPr>
                <w:rFonts w:cs="Segoe UI"/>
              </w:rPr>
            </w:pPr>
            <w:r w:rsidRPr="00F70B8F">
              <w:rPr>
                <w:rFonts w:cs="Segoe UI"/>
              </w:rPr>
              <w:t>String</w:t>
            </w:r>
          </w:p>
        </w:tc>
      </w:tr>
      <w:tr w:rsidR="001F5D21" w:rsidRPr="00F70B8F" w14:paraId="7CE8F27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63D8BB3" w14:textId="38F7E1AC" w:rsidR="001F5D21" w:rsidRPr="00F70B8F" w:rsidRDefault="00B61E8A" w:rsidP="001F5D21">
            <w:pPr>
              <w:pStyle w:val="TableText"/>
              <w:keepNext/>
              <w:rPr>
                <w:rFonts w:cs="Segoe UI"/>
                <w:b/>
              </w:rPr>
            </w:pPr>
            <w:r>
              <w:rPr>
                <w:rFonts w:cs="Segoe UI"/>
                <w:b/>
              </w:rPr>
              <w:t>Field size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3225384E" w14:textId="77777777" w:rsidR="001F5D21" w:rsidRPr="00F70B8F" w:rsidRDefault="001F5D21" w:rsidP="001F5D21">
            <w:pPr>
              <w:pStyle w:val="TableText"/>
              <w:keepNext/>
              <w:rPr>
                <w:rFonts w:cs="Segoe UI"/>
                <w:snapToGrid w:val="0"/>
              </w:rPr>
            </w:pPr>
            <w:r w:rsidRPr="00F70B8F">
              <w:rPr>
                <w:rFonts w:cs="Segoe UI"/>
                <w:bCs/>
              </w:rPr>
              <w:t>Max</w:t>
            </w:r>
            <w:r w:rsidRPr="00F70B8F">
              <w:rPr>
                <w:rFonts w:cs="Segoe UI"/>
                <w:snapToGrid w:val="0"/>
              </w:rPr>
              <w:t>: 255</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58EDDFED" w14:textId="2B475A45" w:rsidR="001F5D21" w:rsidRPr="00F70B8F" w:rsidRDefault="00B61E8A" w:rsidP="001F5D21">
            <w:pPr>
              <w:pStyle w:val="TableText"/>
              <w:keepNext/>
              <w:rPr>
                <w:rFonts w:cs="Segoe UI"/>
                <w:b/>
              </w:rPr>
            </w:pPr>
            <w:r>
              <w:rPr>
                <w:rFonts w:cs="Segoe UI"/>
                <w:b/>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38B46DE6" w14:textId="77777777" w:rsidR="001F5D21" w:rsidRPr="00F70B8F" w:rsidRDefault="001F5D21" w:rsidP="001F5D21">
            <w:pPr>
              <w:pStyle w:val="TableText"/>
              <w:keepNext/>
              <w:rPr>
                <w:rFonts w:cs="Segoe UI"/>
              </w:rPr>
            </w:pPr>
            <w:r w:rsidRPr="00F70B8F">
              <w:rPr>
                <w:rFonts w:cs="Segoe UI"/>
                <w:snapToGrid w:val="0"/>
              </w:rPr>
              <w:t>A(255)</w:t>
            </w:r>
          </w:p>
        </w:tc>
      </w:tr>
      <w:tr w:rsidR="001F5D21" w:rsidRPr="00F70B8F" w14:paraId="0F4F4D3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FAB6866" w14:textId="1AAAE9A5"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DD0D384" w14:textId="77777777" w:rsidR="001F5D21" w:rsidRPr="00F70B8F" w:rsidRDefault="001F5D21" w:rsidP="001F5D21">
            <w:pPr>
              <w:pStyle w:val="TableText"/>
              <w:rPr>
                <w:rFonts w:cs="Segoe UI"/>
                <w:snapToGrid w:val="0"/>
                <w:szCs w:val="18"/>
              </w:rPr>
            </w:pPr>
            <w:r w:rsidRPr="00F70B8F">
              <w:rPr>
                <w:rFonts w:cs="Segoe UI"/>
                <w:snapToGrid w:val="0"/>
                <w:szCs w:val="18"/>
              </w:rPr>
              <w:t>Free text</w:t>
            </w:r>
          </w:p>
        </w:tc>
      </w:tr>
      <w:tr w:rsidR="001F5D21" w:rsidRPr="00F70B8F" w14:paraId="597FBB8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051FDC9" w14:textId="083F755C"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481FAD0" w14:textId="77777777" w:rsidR="001F5D21" w:rsidRPr="00F70B8F" w:rsidRDefault="001F5D21" w:rsidP="001F5D21">
            <w:pPr>
              <w:pStyle w:val="TableText"/>
              <w:rPr>
                <w:rFonts w:cs="Segoe UI"/>
                <w:snapToGrid w:val="0"/>
                <w:szCs w:val="18"/>
              </w:rPr>
            </w:pPr>
            <w:r w:rsidRPr="00F70B8F">
              <w:rPr>
                <w:rFonts w:cs="Segoe UI"/>
                <w:snapToGrid w:val="0"/>
                <w:szCs w:val="18"/>
              </w:rPr>
              <w:t>Optional</w:t>
            </w:r>
          </w:p>
        </w:tc>
      </w:tr>
      <w:tr w:rsidR="001F5D21" w:rsidRPr="00F70B8F" w14:paraId="08F55D30"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44A0C34" w14:textId="64D0D440"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7C2D86A" w14:textId="77777777" w:rsidR="001F5D21" w:rsidRPr="00F70B8F" w:rsidRDefault="001F5D21" w:rsidP="001F5D21">
            <w:pPr>
              <w:pStyle w:val="TableText"/>
              <w:rPr>
                <w:rFonts w:cs="Segoe UI"/>
                <w:szCs w:val="18"/>
              </w:rPr>
            </w:pPr>
            <w:r w:rsidRPr="00F70B8F">
              <w:rPr>
                <w:rFonts w:cs="Segoe UI"/>
                <w:szCs w:val="18"/>
              </w:rPr>
              <w:t>Mother’s full birth name is a recommended data element for use where name, date of birth and place of birth are insufficient to establish a unique identity.</w:t>
            </w:r>
          </w:p>
        </w:tc>
      </w:tr>
      <w:tr w:rsidR="001F5D21" w:rsidRPr="00F70B8F" w14:paraId="6AAE87D8"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804A585" w14:textId="73B402EE"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754ECA29" w14:textId="77777777" w:rsidR="001F5D21" w:rsidRPr="00F70B8F" w:rsidRDefault="001F5D21" w:rsidP="001F5D21">
            <w:pPr>
              <w:pStyle w:val="TableText"/>
              <w:rPr>
                <w:rFonts w:cs="Segoe UI"/>
                <w:snapToGrid w:val="0"/>
                <w:szCs w:val="18"/>
              </w:rPr>
            </w:pPr>
          </w:p>
        </w:tc>
      </w:tr>
    </w:tbl>
    <w:p w14:paraId="0A041749" w14:textId="23265568" w:rsidR="001F5D21" w:rsidRPr="00F70B8F" w:rsidRDefault="001F5D21" w:rsidP="004A5E4A">
      <w:pPr>
        <w:pStyle w:val="Heading2"/>
      </w:pPr>
      <w:bookmarkStart w:id="117" w:name="_Ref340128360"/>
      <w:bookmarkStart w:id="118" w:name="_Ref340128367"/>
      <w:bookmarkStart w:id="119" w:name="_Toc367446911"/>
      <w:bookmarkStart w:id="120" w:name="_Toc16255190"/>
      <w:bookmarkStart w:id="121" w:name="_Toc16587627"/>
      <w:r w:rsidRPr="00F70B8F">
        <w:t>New Zealand residency and citizenship details</w:t>
      </w:r>
      <w:bookmarkEnd w:id="117"/>
      <w:bookmarkEnd w:id="118"/>
      <w:bookmarkEnd w:id="119"/>
      <w:bookmarkEnd w:id="120"/>
      <w:bookmarkEnd w:id="121"/>
    </w:p>
    <w:p w14:paraId="59FDF301" w14:textId="77777777" w:rsidR="001F5D21" w:rsidRPr="00F70B8F" w:rsidRDefault="001F5D21" w:rsidP="001F5D21">
      <w:pPr>
        <w:spacing w:after="120"/>
        <w:rPr>
          <w:rFonts w:cs="Segoe UI"/>
        </w:rPr>
      </w:pPr>
      <w:bookmarkStart w:id="122" w:name="_Toc62873429"/>
      <w:bookmarkStart w:id="123" w:name="_Toc101346087"/>
      <w:r w:rsidRPr="00F70B8F">
        <w:rPr>
          <w:rFonts w:cs="Segoe UI"/>
        </w:rPr>
        <w:t>The New Zealand Residency and Citizenship details are captured using the following data elements:</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147"/>
        <w:gridCol w:w="4148"/>
      </w:tblGrid>
      <w:tr w:rsidR="001F5D21" w:rsidRPr="00F70B8F" w14:paraId="17D54E37" w14:textId="77777777" w:rsidTr="001F5D21">
        <w:trPr>
          <w:cantSplit/>
        </w:trPr>
        <w:tc>
          <w:tcPr>
            <w:tcW w:w="2500" w:type="pct"/>
            <w:shd w:val="clear" w:color="auto" w:fill="DBE5F1"/>
          </w:tcPr>
          <w:p w14:paraId="7E6062FF" w14:textId="77777777" w:rsidR="001F5D21" w:rsidRPr="00F70B8F" w:rsidRDefault="001F5D21" w:rsidP="001F5D21">
            <w:pPr>
              <w:pStyle w:val="TableText"/>
              <w:jc w:val="center"/>
              <w:rPr>
                <w:rFonts w:cs="Segoe UI"/>
                <w:b/>
              </w:rPr>
            </w:pPr>
            <w:r w:rsidRPr="00F70B8F">
              <w:rPr>
                <w:rFonts w:cs="Segoe UI"/>
                <w:b/>
              </w:rPr>
              <w:t>Data element</w:t>
            </w:r>
          </w:p>
        </w:tc>
        <w:tc>
          <w:tcPr>
            <w:tcW w:w="2500" w:type="pct"/>
            <w:shd w:val="clear" w:color="auto" w:fill="DBE5F1"/>
          </w:tcPr>
          <w:p w14:paraId="52C2D795" w14:textId="77777777" w:rsidR="001F5D21" w:rsidRPr="00F70B8F" w:rsidRDefault="001F5D21" w:rsidP="001F5D21">
            <w:pPr>
              <w:pStyle w:val="TableText"/>
              <w:jc w:val="center"/>
              <w:rPr>
                <w:rFonts w:cs="Segoe UI"/>
                <w:b/>
              </w:rPr>
            </w:pPr>
            <w:r w:rsidRPr="00F70B8F">
              <w:rPr>
                <w:rFonts w:cs="Segoe UI"/>
                <w:b/>
              </w:rPr>
              <w:t>Data element</w:t>
            </w:r>
          </w:p>
        </w:tc>
      </w:tr>
      <w:tr w:rsidR="001F5D21" w:rsidRPr="00F70B8F" w14:paraId="199F56B7" w14:textId="77777777" w:rsidTr="001F5D21">
        <w:trPr>
          <w:cantSplit/>
        </w:trPr>
        <w:tc>
          <w:tcPr>
            <w:tcW w:w="2500" w:type="pct"/>
            <w:shd w:val="clear" w:color="auto" w:fill="auto"/>
          </w:tcPr>
          <w:p w14:paraId="6D265AB6" w14:textId="7F673381" w:rsidR="001F5D21" w:rsidRPr="00F70B8F" w:rsidRDefault="00FB6ECD" w:rsidP="004A5E4A">
            <w:pPr>
              <w:pStyle w:val="TableText"/>
              <w:ind w:left="567" w:hanging="567"/>
              <w:rPr>
                <w:rFonts w:cs="Segoe UI"/>
              </w:rPr>
            </w:pPr>
            <w:r>
              <w:rPr>
                <w:rFonts w:cs="Segoe UI"/>
              </w:rPr>
              <w:fldChar w:fldCharType="begin"/>
            </w:r>
            <w:r>
              <w:rPr>
                <w:rFonts w:cs="Segoe UI"/>
              </w:rPr>
              <w:instrText xml:space="preserve"> REF _Ref340136793 \n \h  \* MERGEFORMAT </w:instrText>
            </w:r>
            <w:r>
              <w:rPr>
                <w:rFonts w:cs="Segoe UI"/>
              </w:rPr>
            </w:r>
            <w:r>
              <w:rPr>
                <w:rFonts w:cs="Segoe UI"/>
              </w:rPr>
              <w:fldChar w:fldCharType="separate"/>
            </w:r>
            <w:r w:rsidR="00EC3460">
              <w:rPr>
                <w:rFonts w:cs="Segoe UI"/>
              </w:rPr>
              <w:t>2.7.1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_Ref340136793 \h  \* MERGEFORMAT </w:instrText>
            </w:r>
            <w:r w:rsidR="001F5D21" w:rsidRPr="00F70B8F">
              <w:rPr>
                <w:rFonts w:cs="Segoe UI"/>
              </w:rPr>
            </w:r>
            <w:r w:rsidR="001F5D21" w:rsidRPr="00F70B8F">
              <w:rPr>
                <w:rFonts w:cs="Segoe UI"/>
              </w:rPr>
              <w:fldChar w:fldCharType="separate"/>
            </w:r>
            <w:r w:rsidR="00EC3460" w:rsidRPr="00EC3460">
              <w:rPr>
                <w:rFonts w:cs="Segoe UI"/>
              </w:rPr>
              <w:t>New Zealand residency status</w:t>
            </w:r>
            <w:r w:rsidR="001F5D21" w:rsidRPr="00F70B8F">
              <w:rPr>
                <w:rFonts w:cs="Segoe UI"/>
              </w:rPr>
              <w:fldChar w:fldCharType="end"/>
            </w:r>
          </w:p>
        </w:tc>
        <w:tc>
          <w:tcPr>
            <w:tcW w:w="2500" w:type="pct"/>
            <w:shd w:val="clear" w:color="auto" w:fill="auto"/>
          </w:tcPr>
          <w:p w14:paraId="7372E3F0" w14:textId="4506BE20" w:rsidR="001F5D21" w:rsidRPr="00F70B8F" w:rsidRDefault="00FB6ECD" w:rsidP="004A5E4A">
            <w:pPr>
              <w:pStyle w:val="TableText"/>
              <w:ind w:left="567" w:hanging="567"/>
              <w:rPr>
                <w:rFonts w:cs="Segoe UI"/>
              </w:rPr>
            </w:pPr>
            <w:r>
              <w:rPr>
                <w:rFonts w:cs="Segoe UI"/>
              </w:rPr>
              <w:fldChar w:fldCharType="begin"/>
            </w:r>
            <w:r>
              <w:rPr>
                <w:rFonts w:cs="Segoe UI"/>
              </w:rPr>
              <w:instrText xml:space="preserve"> REF _Ref365445065 \n \h  \* MERGEFORMAT </w:instrText>
            </w:r>
            <w:r>
              <w:rPr>
                <w:rFonts w:cs="Segoe UI"/>
              </w:rPr>
            </w:r>
            <w:r>
              <w:rPr>
                <w:rFonts w:cs="Segoe UI"/>
              </w:rPr>
              <w:fldChar w:fldCharType="separate"/>
            </w:r>
            <w:r w:rsidR="00EC3460">
              <w:rPr>
                <w:rFonts w:cs="Segoe UI"/>
              </w:rPr>
              <w:t>2.7.3</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_Ref365445065 \h  \* MERGEFORMAT </w:instrText>
            </w:r>
            <w:r w:rsidR="001F5D21" w:rsidRPr="00F70B8F">
              <w:rPr>
                <w:rFonts w:cs="Segoe UI"/>
              </w:rPr>
            </w:r>
            <w:r w:rsidR="001F5D21" w:rsidRPr="00F70B8F">
              <w:rPr>
                <w:rFonts w:cs="Segoe UI"/>
              </w:rPr>
              <w:fldChar w:fldCharType="separate"/>
            </w:r>
            <w:r w:rsidR="00EC3460" w:rsidRPr="00EC3460">
              <w:rPr>
                <w:rFonts w:cs="Segoe UI"/>
              </w:rPr>
              <w:t>New Zealand citizenship status</w:t>
            </w:r>
            <w:r w:rsidR="001F5D21" w:rsidRPr="00F70B8F">
              <w:rPr>
                <w:rFonts w:cs="Segoe UI"/>
              </w:rPr>
              <w:fldChar w:fldCharType="end"/>
            </w:r>
          </w:p>
        </w:tc>
      </w:tr>
      <w:tr w:rsidR="001F5D21" w:rsidRPr="00F70B8F" w14:paraId="6D07ED5E" w14:textId="77777777" w:rsidTr="001F5D21">
        <w:trPr>
          <w:cantSplit/>
        </w:trPr>
        <w:tc>
          <w:tcPr>
            <w:tcW w:w="2500" w:type="pct"/>
            <w:shd w:val="clear" w:color="auto" w:fill="auto"/>
          </w:tcPr>
          <w:p w14:paraId="10CE6CF2" w14:textId="67638244" w:rsidR="001F5D21" w:rsidRPr="00F70B8F" w:rsidRDefault="00FB6ECD" w:rsidP="004A5E4A">
            <w:pPr>
              <w:pStyle w:val="TableText"/>
              <w:ind w:left="567" w:hanging="567"/>
              <w:rPr>
                <w:rFonts w:cs="Segoe UI"/>
              </w:rPr>
            </w:pPr>
            <w:r>
              <w:rPr>
                <w:rFonts w:cs="Segoe UI"/>
              </w:rPr>
              <w:fldChar w:fldCharType="begin"/>
            </w:r>
            <w:r>
              <w:rPr>
                <w:rFonts w:cs="Segoe UI"/>
              </w:rPr>
              <w:instrText xml:space="preserve"> REF _Ref340136808 \n \h  \* MERGEFORMAT </w:instrText>
            </w:r>
            <w:r>
              <w:rPr>
                <w:rFonts w:cs="Segoe UI"/>
              </w:rPr>
            </w:r>
            <w:r>
              <w:rPr>
                <w:rFonts w:cs="Segoe UI"/>
              </w:rPr>
              <w:fldChar w:fldCharType="separate"/>
            </w:r>
            <w:r w:rsidR="00EC3460">
              <w:rPr>
                <w:rFonts w:cs="Segoe UI"/>
              </w:rPr>
              <w:t>2.7.2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_Ref340136808 \h  \* MERGEFORMAT </w:instrText>
            </w:r>
            <w:r w:rsidR="001F5D21" w:rsidRPr="00F70B8F">
              <w:rPr>
                <w:rFonts w:cs="Segoe UI"/>
              </w:rPr>
            </w:r>
            <w:r w:rsidR="001F5D21" w:rsidRPr="00F70B8F">
              <w:rPr>
                <w:rFonts w:cs="Segoe UI"/>
              </w:rPr>
              <w:fldChar w:fldCharType="separate"/>
            </w:r>
            <w:r w:rsidR="00EC3460" w:rsidRPr="00EC3460">
              <w:rPr>
                <w:rFonts w:cs="Segoe UI"/>
              </w:rPr>
              <w:t>New Zealand residency status information source</w:t>
            </w:r>
            <w:r w:rsidR="001F5D21" w:rsidRPr="00F70B8F">
              <w:rPr>
                <w:rFonts w:cs="Segoe UI"/>
              </w:rPr>
              <w:fldChar w:fldCharType="end"/>
            </w:r>
          </w:p>
        </w:tc>
        <w:tc>
          <w:tcPr>
            <w:tcW w:w="2500" w:type="pct"/>
            <w:shd w:val="clear" w:color="auto" w:fill="auto"/>
          </w:tcPr>
          <w:p w14:paraId="5A3637CF" w14:textId="151E66F2" w:rsidR="001F5D21" w:rsidRPr="00F70B8F" w:rsidRDefault="00FB6ECD" w:rsidP="004A5E4A">
            <w:pPr>
              <w:pStyle w:val="TableText"/>
              <w:ind w:left="567" w:hanging="567"/>
              <w:rPr>
                <w:rFonts w:cs="Segoe UI"/>
              </w:rPr>
            </w:pPr>
            <w:r>
              <w:rPr>
                <w:rFonts w:cs="Segoe UI"/>
              </w:rPr>
              <w:fldChar w:fldCharType="begin"/>
            </w:r>
            <w:r>
              <w:rPr>
                <w:rFonts w:cs="Segoe UI"/>
              </w:rPr>
              <w:instrText xml:space="preserve"> REF _Ref340136834 \n \h  \* MERGEFORMAT </w:instrText>
            </w:r>
            <w:r>
              <w:rPr>
                <w:rFonts w:cs="Segoe UI"/>
              </w:rPr>
            </w:r>
            <w:r>
              <w:rPr>
                <w:rFonts w:cs="Segoe UI"/>
              </w:rPr>
              <w:fldChar w:fldCharType="separate"/>
            </w:r>
            <w:r w:rsidR="00EC3460">
              <w:rPr>
                <w:rFonts w:cs="Segoe UI"/>
              </w:rPr>
              <w:t>2.7.4</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_Ref340136834 \h  \* MERGEFORMAT </w:instrText>
            </w:r>
            <w:r w:rsidR="001F5D21" w:rsidRPr="00F70B8F">
              <w:rPr>
                <w:rFonts w:cs="Segoe UI"/>
              </w:rPr>
            </w:r>
            <w:r w:rsidR="001F5D21" w:rsidRPr="00F70B8F">
              <w:rPr>
                <w:rFonts w:cs="Segoe UI"/>
              </w:rPr>
              <w:fldChar w:fldCharType="separate"/>
            </w:r>
            <w:r w:rsidR="00EC3460" w:rsidRPr="00EC3460">
              <w:rPr>
                <w:rFonts w:cs="Segoe UI"/>
              </w:rPr>
              <w:t>New Zealand citizenship status information source</w:t>
            </w:r>
            <w:r w:rsidR="001F5D21" w:rsidRPr="00F70B8F">
              <w:rPr>
                <w:rFonts w:cs="Segoe UI"/>
              </w:rPr>
              <w:fldChar w:fldCharType="end"/>
            </w:r>
          </w:p>
        </w:tc>
      </w:tr>
    </w:tbl>
    <w:p w14:paraId="3F64D884" w14:textId="78C61A56" w:rsidR="001F5D21" w:rsidRPr="00F70B8F" w:rsidRDefault="001F5D21" w:rsidP="004A5E4A">
      <w:pPr>
        <w:pStyle w:val="Heading3"/>
      </w:pPr>
      <w:bookmarkStart w:id="124" w:name="_Ref340136793"/>
      <w:r w:rsidRPr="00F70B8F">
        <w:t>New Zealand residency status</w:t>
      </w:r>
      <w:bookmarkEnd w:id="124"/>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3"/>
        <w:gridCol w:w="668"/>
        <w:gridCol w:w="794"/>
        <w:gridCol w:w="1383"/>
        <w:gridCol w:w="1376"/>
        <w:gridCol w:w="1512"/>
        <w:gridCol w:w="244"/>
      </w:tblGrid>
      <w:tr w:rsidR="001F5D21" w:rsidRPr="00FB6ECD" w14:paraId="459B9620"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1AD3221D" w14:textId="78A12E11" w:rsidR="001F5D21" w:rsidRPr="00FB6ECD" w:rsidRDefault="00B61E8A" w:rsidP="00FB6ECD">
            <w:pPr>
              <w:pStyle w:val="TableText"/>
              <w:rPr>
                <w:rFonts w:cs="Segoe UI"/>
                <w:b/>
                <w:szCs w:val="18"/>
              </w:rPr>
            </w:pPr>
            <w:r>
              <w:rPr>
                <w:rFonts w:cs="Segoe UI"/>
                <w:b/>
                <w:szCs w:val="18"/>
              </w:rPr>
              <w:t>Definition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30D06410" w14:textId="77777777" w:rsidR="001F5D21" w:rsidRPr="00FB6ECD" w:rsidRDefault="001F5D21" w:rsidP="00FB6ECD">
            <w:pPr>
              <w:pStyle w:val="TableText"/>
              <w:rPr>
                <w:rFonts w:cs="Segoe UI"/>
                <w:szCs w:val="18"/>
              </w:rPr>
            </w:pPr>
            <w:r w:rsidRPr="00FB6ECD">
              <w:rPr>
                <w:rFonts w:cs="Segoe UI"/>
                <w:snapToGrid w:val="0"/>
                <w:szCs w:val="18"/>
              </w:rPr>
              <w:t>This field indicates if the patient holds New Zealand permanent residency.</w:t>
            </w:r>
          </w:p>
        </w:tc>
      </w:tr>
      <w:tr w:rsidR="001F5D21" w:rsidRPr="00FB6ECD" w14:paraId="310CECB4"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7CDB1B12" w14:textId="2DF43904" w:rsidR="001F5D21" w:rsidRPr="00FB6ECD" w:rsidRDefault="00B61E8A" w:rsidP="00FB6ECD">
            <w:pPr>
              <w:pStyle w:val="TableText"/>
              <w:rPr>
                <w:rFonts w:cs="Segoe UI"/>
                <w:b/>
                <w:szCs w:val="18"/>
              </w:rPr>
            </w:pPr>
            <w:r>
              <w:rPr>
                <w:rFonts w:cs="Segoe UI"/>
                <w:b/>
                <w:szCs w:val="18"/>
              </w:rPr>
              <w:t>Source standards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7CAA6C62" w14:textId="77777777" w:rsidR="001F5D21" w:rsidRPr="00FB6ECD" w:rsidRDefault="001F5D21" w:rsidP="00FB6ECD">
            <w:pPr>
              <w:pStyle w:val="TableText"/>
              <w:rPr>
                <w:rFonts w:cs="Segoe UI"/>
                <w:szCs w:val="18"/>
              </w:rPr>
            </w:pPr>
          </w:p>
        </w:tc>
      </w:tr>
      <w:tr w:rsidR="001F5D21" w:rsidRPr="00FB6ECD" w14:paraId="42ED9C0A"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57E18E08" w14:textId="1A0FD171" w:rsidR="001F5D21" w:rsidRPr="00FB6ECD" w:rsidRDefault="00B61E8A" w:rsidP="00FB6ECD">
            <w:pPr>
              <w:pStyle w:val="TableText"/>
              <w:rPr>
                <w:rFonts w:cs="Segoe UI"/>
                <w:b/>
                <w:szCs w:val="18"/>
              </w:rPr>
            </w:pPr>
            <w:r>
              <w:rPr>
                <w:rFonts w:cs="Segoe UI"/>
                <w:b/>
                <w:szCs w:val="18"/>
              </w:rPr>
              <w:t>Data type</w:t>
            </w:r>
          </w:p>
        </w:tc>
        <w:tc>
          <w:tcPr>
            <w:tcW w:w="1010" w:type="pct"/>
            <w:gridSpan w:val="3"/>
            <w:tcBorders>
              <w:top w:val="single" w:sz="4" w:space="0" w:color="1F497D"/>
              <w:left w:val="single" w:sz="4" w:space="0" w:color="1F497D"/>
              <w:bottom w:val="single" w:sz="4" w:space="0" w:color="1F497D"/>
              <w:right w:val="single" w:sz="4" w:space="0" w:color="1F497D"/>
            </w:tcBorders>
            <w:shd w:val="clear" w:color="auto" w:fill="auto"/>
          </w:tcPr>
          <w:p w14:paraId="03129E2E" w14:textId="77777777" w:rsidR="001F5D21" w:rsidRPr="00FB6ECD" w:rsidRDefault="001F5D21" w:rsidP="00FB6ECD">
            <w:pPr>
              <w:pStyle w:val="TableText"/>
              <w:rPr>
                <w:rFonts w:cs="Segoe UI"/>
                <w:snapToGrid w:val="0"/>
                <w:szCs w:val="18"/>
              </w:rPr>
            </w:pPr>
            <w:r w:rsidRPr="00FB6ECD">
              <w:rPr>
                <w:rFonts w:cs="Segoe UI"/>
                <w:snapToGrid w:val="0"/>
                <w:szCs w:val="18"/>
              </w:rPr>
              <w:t>Alphabetic</w:t>
            </w:r>
          </w:p>
        </w:tc>
        <w:tc>
          <w:tcPr>
            <w:tcW w:w="1666" w:type="pct"/>
            <w:gridSpan w:val="2"/>
            <w:tcBorders>
              <w:top w:val="single" w:sz="4" w:space="0" w:color="1F497D"/>
              <w:left w:val="single" w:sz="4" w:space="0" w:color="1F497D"/>
              <w:bottom w:val="single" w:sz="4" w:space="0" w:color="1F497D"/>
              <w:right w:val="single" w:sz="4" w:space="0" w:color="1F497D"/>
            </w:tcBorders>
            <w:shd w:val="clear" w:color="auto" w:fill="DBE5F1"/>
          </w:tcPr>
          <w:p w14:paraId="7C4AF2F2" w14:textId="35B2133B" w:rsidR="001F5D21" w:rsidRPr="00FB6ECD" w:rsidRDefault="00B61E8A" w:rsidP="00FB6ECD">
            <w:pPr>
              <w:pStyle w:val="TableText"/>
              <w:rPr>
                <w:rFonts w:cs="Segoe UI"/>
                <w:b/>
                <w:szCs w:val="18"/>
              </w:rPr>
            </w:pPr>
            <w:r>
              <w:rPr>
                <w:rFonts w:cs="Segoe UI"/>
                <w:b/>
                <w:szCs w:val="18"/>
              </w:rPr>
              <w:t>Representational class</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62571C82" w14:textId="77777777" w:rsidR="001F5D21" w:rsidRPr="00FB6ECD" w:rsidRDefault="001F5D21" w:rsidP="00FB6ECD">
            <w:pPr>
              <w:pStyle w:val="TableText"/>
              <w:rPr>
                <w:rFonts w:cs="Segoe UI"/>
                <w:szCs w:val="18"/>
              </w:rPr>
            </w:pPr>
            <w:r w:rsidRPr="00FB6ECD">
              <w:rPr>
                <w:rFonts w:cs="Segoe UI"/>
                <w:snapToGrid w:val="0"/>
                <w:szCs w:val="18"/>
              </w:rPr>
              <w:t>Code</w:t>
            </w:r>
          </w:p>
        </w:tc>
      </w:tr>
      <w:tr w:rsidR="001F5D21" w:rsidRPr="00FB6ECD" w14:paraId="18610411"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30880C4B" w14:textId="4E141108" w:rsidR="001F5D21" w:rsidRPr="00FB6ECD" w:rsidRDefault="00B61E8A" w:rsidP="00FB6ECD">
            <w:pPr>
              <w:pStyle w:val="TableText"/>
              <w:rPr>
                <w:rFonts w:cs="Segoe UI"/>
                <w:b/>
                <w:szCs w:val="18"/>
              </w:rPr>
            </w:pPr>
            <w:r>
              <w:rPr>
                <w:rFonts w:cs="Segoe UI"/>
                <w:b/>
                <w:szCs w:val="18"/>
              </w:rPr>
              <w:t>Field size</w:t>
            </w:r>
          </w:p>
        </w:tc>
        <w:tc>
          <w:tcPr>
            <w:tcW w:w="1010" w:type="pct"/>
            <w:gridSpan w:val="3"/>
            <w:tcBorders>
              <w:top w:val="single" w:sz="4" w:space="0" w:color="1F497D"/>
              <w:left w:val="single" w:sz="4" w:space="0" w:color="1F497D"/>
              <w:bottom w:val="single" w:sz="4" w:space="0" w:color="1F497D"/>
              <w:right w:val="single" w:sz="4" w:space="0" w:color="1F497D"/>
            </w:tcBorders>
            <w:shd w:val="clear" w:color="auto" w:fill="auto"/>
          </w:tcPr>
          <w:p w14:paraId="6E4C58DC" w14:textId="77777777" w:rsidR="001F5D21" w:rsidRPr="00FB6ECD" w:rsidRDefault="001F5D21" w:rsidP="00FB6ECD">
            <w:pPr>
              <w:pStyle w:val="TableText"/>
              <w:rPr>
                <w:rFonts w:cs="Segoe UI"/>
                <w:snapToGrid w:val="0"/>
                <w:szCs w:val="18"/>
              </w:rPr>
            </w:pPr>
            <w:r w:rsidRPr="00FB6ECD">
              <w:rPr>
                <w:rFonts w:cs="Segoe UI"/>
                <w:bCs/>
                <w:szCs w:val="18"/>
              </w:rPr>
              <w:t>Max</w:t>
            </w:r>
            <w:r w:rsidRPr="00FB6ECD">
              <w:rPr>
                <w:rFonts w:cs="Segoe UI"/>
                <w:snapToGrid w:val="0"/>
                <w:szCs w:val="18"/>
              </w:rPr>
              <w:t>: 1</w:t>
            </w:r>
          </w:p>
        </w:tc>
        <w:tc>
          <w:tcPr>
            <w:tcW w:w="1666" w:type="pct"/>
            <w:gridSpan w:val="2"/>
            <w:tcBorders>
              <w:top w:val="single" w:sz="4" w:space="0" w:color="1F497D"/>
              <w:left w:val="single" w:sz="4" w:space="0" w:color="1F497D"/>
              <w:bottom w:val="single" w:sz="4" w:space="0" w:color="1F497D"/>
              <w:right w:val="single" w:sz="4" w:space="0" w:color="1F497D"/>
            </w:tcBorders>
            <w:shd w:val="clear" w:color="auto" w:fill="DBE5F1"/>
          </w:tcPr>
          <w:p w14:paraId="01F9D1EF" w14:textId="310B9D46" w:rsidR="001F5D21" w:rsidRPr="00FB6ECD" w:rsidRDefault="00B61E8A" w:rsidP="00FB6ECD">
            <w:pPr>
              <w:pStyle w:val="TableText"/>
              <w:rPr>
                <w:rFonts w:cs="Segoe UI"/>
                <w:b/>
                <w:szCs w:val="18"/>
              </w:rPr>
            </w:pPr>
            <w:r>
              <w:rPr>
                <w:rFonts w:cs="Segoe UI"/>
                <w:b/>
                <w:szCs w:val="18"/>
              </w:rPr>
              <w:t>Representational layout</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67F7616A" w14:textId="77777777" w:rsidR="001F5D21" w:rsidRPr="00FB6ECD" w:rsidRDefault="001F5D21" w:rsidP="00FB6ECD">
            <w:pPr>
              <w:pStyle w:val="TableText"/>
              <w:rPr>
                <w:rFonts w:cs="Segoe UI"/>
                <w:szCs w:val="18"/>
              </w:rPr>
            </w:pPr>
            <w:r w:rsidRPr="00FB6ECD">
              <w:rPr>
                <w:rFonts w:cs="Segoe UI"/>
                <w:snapToGrid w:val="0"/>
                <w:szCs w:val="18"/>
              </w:rPr>
              <w:t>A(1)</w:t>
            </w:r>
          </w:p>
        </w:tc>
      </w:tr>
      <w:tr w:rsidR="001F5D21" w:rsidRPr="00FB6ECD" w14:paraId="4293C089" w14:textId="77777777" w:rsidTr="001F5D21">
        <w:trPr>
          <w:cantSplit/>
        </w:trPr>
        <w:tc>
          <w:tcPr>
            <w:tcW w:w="1263" w:type="pct"/>
            <w:vMerge w:val="restart"/>
            <w:tcBorders>
              <w:top w:val="single" w:sz="4" w:space="0" w:color="1F497D"/>
              <w:left w:val="single" w:sz="4" w:space="0" w:color="1F497D"/>
              <w:right w:val="single" w:sz="4" w:space="0" w:color="1F497D"/>
            </w:tcBorders>
            <w:shd w:val="clear" w:color="auto" w:fill="DBE5F1"/>
          </w:tcPr>
          <w:p w14:paraId="5CE5C183" w14:textId="7AAF0953" w:rsidR="001F5D21" w:rsidRPr="00FB6ECD" w:rsidRDefault="00B61E8A" w:rsidP="00FB6ECD">
            <w:pPr>
              <w:pStyle w:val="TableT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753DA769" w14:textId="77777777" w:rsidR="001F5D21" w:rsidRPr="00FB6ECD" w:rsidRDefault="001F5D21" w:rsidP="00FB6ECD">
            <w:pPr>
              <w:pStyle w:val="TableText"/>
              <w:rPr>
                <w:rFonts w:cs="Segoe UI"/>
                <w:szCs w:val="18"/>
              </w:rPr>
            </w:pPr>
          </w:p>
        </w:tc>
        <w:tc>
          <w:tcPr>
            <w:tcW w:w="404" w:type="pct"/>
            <w:tcBorders>
              <w:top w:val="single" w:sz="4" w:space="0" w:color="1F497D"/>
              <w:left w:val="nil"/>
              <w:bottom w:val="single" w:sz="4" w:space="0" w:color="1F497D"/>
              <w:right w:val="nil"/>
            </w:tcBorders>
            <w:shd w:val="clear" w:color="auto" w:fill="auto"/>
          </w:tcPr>
          <w:p w14:paraId="594C6BC4" w14:textId="77777777" w:rsidR="001F5D21" w:rsidRPr="00FB6ECD" w:rsidRDefault="001F5D21" w:rsidP="00FB6ECD">
            <w:pPr>
              <w:pStyle w:val="TableText"/>
              <w:rPr>
                <w:rFonts w:cs="Segoe UI"/>
                <w:szCs w:val="18"/>
              </w:rPr>
            </w:pPr>
          </w:p>
        </w:tc>
        <w:tc>
          <w:tcPr>
            <w:tcW w:w="1315" w:type="pct"/>
            <w:gridSpan w:val="2"/>
            <w:tcBorders>
              <w:top w:val="single" w:sz="4" w:space="0" w:color="1F497D"/>
              <w:left w:val="nil"/>
              <w:bottom w:val="single" w:sz="4" w:space="0" w:color="1F497D"/>
              <w:right w:val="nil"/>
            </w:tcBorders>
            <w:shd w:val="clear" w:color="auto" w:fill="auto"/>
          </w:tcPr>
          <w:p w14:paraId="63CF2B86" w14:textId="77777777" w:rsidR="001F5D21" w:rsidRPr="00FB6ECD" w:rsidRDefault="001F5D21" w:rsidP="00FB6ECD">
            <w:pPr>
              <w:pStyle w:val="TableText"/>
              <w:rPr>
                <w:rFonts w:cs="Segoe UI"/>
                <w:szCs w:val="18"/>
              </w:rPr>
            </w:pPr>
          </w:p>
        </w:tc>
        <w:tc>
          <w:tcPr>
            <w:tcW w:w="1744" w:type="pct"/>
            <w:gridSpan w:val="2"/>
            <w:tcBorders>
              <w:top w:val="single" w:sz="4" w:space="0" w:color="1F497D"/>
              <w:left w:val="nil"/>
              <w:bottom w:val="single" w:sz="4" w:space="0" w:color="1F497D"/>
              <w:right w:val="nil"/>
            </w:tcBorders>
            <w:shd w:val="clear" w:color="auto" w:fill="auto"/>
          </w:tcPr>
          <w:p w14:paraId="1DC58E0C" w14:textId="77777777" w:rsidR="001F5D21" w:rsidRPr="00FB6ECD" w:rsidRDefault="001F5D21" w:rsidP="00FB6ECD">
            <w:pPr>
              <w:pStyle w:val="TableText"/>
              <w:rPr>
                <w:rFonts w:cs="Segoe UI"/>
                <w:szCs w:val="18"/>
              </w:rPr>
            </w:pPr>
          </w:p>
        </w:tc>
        <w:tc>
          <w:tcPr>
            <w:tcW w:w="149" w:type="pct"/>
            <w:tcBorders>
              <w:top w:val="single" w:sz="4" w:space="0" w:color="1F497D"/>
              <w:left w:val="nil"/>
              <w:bottom w:val="nil"/>
              <w:right w:val="single" w:sz="4" w:space="0" w:color="1F497D"/>
            </w:tcBorders>
            <w:shd w:val="clear" w:color="auto" w:fill="auto"/>
          </w:tcPr>
          <w:p w14:paraId="3EE71815" w14:textId="77777777" w:rsidR="001F5D21" w:rsidRPr="00FB6ECD" w:rsidRDefault="001F5D21" w:rsidP="00FB6ECD">
            <w:pPr>
              <w:pStyle w:val="TableText"/>
              <w:rPr>
                <w:rFonts w:cs="Segoe UI"/>
                <w:szCs w:val="18"/>
              </w:rPr>
            </w:pPr>
          </w:p>
        </w:tc>
      </w:tr>
      <w:tr w:rsidR="001F5D21" w:rsidRPr="00FB6ECD" w14:paraId="5417DDD1" w14:textId="77777777" w:rsidTr="001F5D21">
        <w:trPr>
          <w:cantSplit/>
        </w:trPr>
        <w:tc>
          <w:tcPr>
            <w:tcW w:w="1263" w:type="pct"/>
            <w:vMerge/>
            <w:tcBorders>
              <w:left w:val="single" w:sz="4" w:space="0" w:color="1F497D"/>
              <w:bottom w:val="nil"/>
              <w:right w:val="single" w:sz="4" w:space="0" w:color="1F497D"/>
            </w:tcBorders>
            <w:shd w:val="clear" w:color="auto" w:fill="DBE5F1"/>
          </w:tcPr>
          <w:p w14:paraId="394E189E" w14:textId="77777777" w:rsidR="001F5D21" w:rsidRPr="00FB6ECD" w:rsidRDefault="001F5D21" w:rsidP="00FB6ECD">
            <w:pPr>
              <w:pStyle w:val="TableText"/>
              <w:rPr>
                <w:rFonts w:cs="Segoe UI"/>
                <w:b/>
                <w:szCs w:val="18"/>
              </w:rPr>
            </w:pPr>
          </w:p>
        </w:tc>
        <w:tc>
          <w:tcPr>
            <w:tcW w:w="126" w:type="pct"/>
            <w:tcBorders>
              <w:top w:val="nil"/>
              <w:left w:val="single" w:sz="4" w:space="0" w:color="1F497D"/>
              <w:bottom w:val="nil"/>
              <w:right w:val="nil"/>
            </w:tcBorders>
            <w:shd w:val="clear" w:color="auto" w:fill="auto"/>
          </w:tcPr>
          <w:p w14:paraId="04133EDE" w14:textId="77777777" w:rsidR="001F5D21" w:rsidRPr="00FB6ECD" w:rsidRDefault="001F5D21" w:rsidP="00FB6ECD">
            <w:pPr>
              <w:pStyle w:val="TableText"/>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715F797A" w14:textId="77777777" w:rsidR="001F5D21" w:rsidRPr="00FB6ECD" w:rsidRDefault="001F5D21" w:rsidP="00FB6ECD">
            <w:pPr>
              <w:pStyle w:val="TableText"/>
              <w:jc w:val="center"/>
              <w:rPr>
                <w:rFonts w:cs="Segoe UI"/>
                <w:b/>
                <w:szCs w:val="18"/>
              </w:rPr>
            </w:pPr>
            <w:r w:rsidRPr="00FB6ECD">
              <w:rPr>
                <w:rFonts w:cs="Segoe UI"/>
                <w:b/>
                <w:szCs w:val="18"/>
              </w:rPr>
              <w:t>Code</w:t>
            </w:r>
          </w:p>
        </w:tc>
        <w:tc>
          <w:tcPr>
            <w:tcW w:w="1315" w:type="pct"/>
            <w:gridSpan w:val="2"/>
            <w:tcBorders>
              <w:top w:val="single" w:sz="4" w:space="0" w:color="1F497D"/>
              <w:left w:val="nil"/>
              <w:bottom w:val="single" w:sz="4" w:space="0" w:color="1F497D"/>
              <w:right w:val="nil"/>
            </w:tcBorders>
            <w:shd w:val="clear" w:color="auto" w:fill="DBE5F1"/>
            <w:vAlign w:val="center"/>
          </w:tcPr>
          <w:p w14:paraId="76C42B50" w14:textId="77777777" w:rsidR="001F5D21" w:rsidRPr="00FB6ECD" w:rsidRDefault="001F5D21" w:rsidP="00FB6ECD">
            <w:pPr>
              <w:pStyle w:val="TableText"/>
              <w:rPr>
                <w:rFonts w:cs="Segoe UI"/>
                <w:b/>
                <w:szCs w:val="18"/>
              </w:rPr>
            </w:pPr>
            <w:r w:rsidRPr="00FB6ECD">
              <w:rPr>
                <w:rFonts w:cs="Segoe UI"/>
                <w:b/>
                <w:szCs w:val="18"/>
              </w:rPr>
              <w:t>Description</w:t>
            </w:r>
          </w:p>
        </w:tc>
        <w:tc>
          <w:tcPr>
            <w:tcW w:w="1744" w:type="pct"/>
            <w:gridSpan w:val="2"/>
            <w:tcBorders>
              <w:top w:val="single" w:sz="4" w:space="0" w:color="1F497D"/>
              <w:left w:val="nil"/>
              <w:bottom w:val="single" w:sz="4" w:space="0" w:color="1F497D"/>
              <w:right w:val="nil"/>
            </w:tcBorders>
            <w:shd w:val="clear" w:color="auto" w:fill="DBE5F1"/>
            <w:vAlign w:val="center"/>
          </w:tcPr>
          <w:p w14:paraId="5EBE8EC7" w14:textId="77777777" w:rsidR="001F5D21" w:rsidRPr="00FB6ECD" w:rsidRDefault="001F5D21" w:rsidP="00FB6ECD">
            <w:pPr>
              <w:pStyle w:val="TableText"/>
              <w:rPr>
                <w:rFonts w:cs="Segoe UI"/>
                <w:b/>
                <w:szCs w:val="18"/>
              </w:rPr>
            </w:pPr>
            <w:r w:rsidRPr="00FB6ECD">
              <w:rPr>
                <w:rFonts w:cs="Segoe UI"/>
                <w:b/>
                <w:szCs w:val="18"/>
              </w:rPr>
              <w:t>Comment</w:t>
            </w:r>
          </w:p>
        </w:tc>
        <w:tc>
          <w:tcPr>
            <w:tcW w:w="149" w:type="pct"/>
            <w:tcBorders>
              <w:top w:val="nil"/>
              <w:left w:val="nil"/>
              <w:bottom w:val="nil"/>
              <w:right w:val="single" w:sz="4" w:space="0" w:color="1F497D"/>
            </w:tcBorders>
            <w:shd w:val="clear" w:color="auto" w:fill="auto"/>
          </w:tcPr>
          <w:p w14:paraId="4F7845BA" w14:textId="77777777" w:rsidR="001F5D21" w:rsidRPr="00FB6ECD" w:rsidRDefault="001F5D21" w:rsidP="00FB6ECD">
            <w:pPr>
              <w:pStyle w:val="TableText"/>
              <w:rPr>
                <w:rFonts w:cs="Segoe UI"/>
                <w:szCs w:val="18"/>
              </w:rPr>
            </w:pPr>
          </w:p>
        </w:tc>
      </w:tr>
      <w:tr w:rsidR="001F5D21" w:rsidRPr="00FB6ECD" w14:paraId="0DB6221B"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2A56E52" w14:textId="77777777" w:rsidR="001F5D21" w:rsidRPr="00FB6ECD" w:rsidRDefault="001F5D21" w:rsidP="00FB6ECD">
            <w:pPr>
              <w:pStyle w:val="TableText"/>
              <w:rPr>
                <w:rFonts w:cs="Segoe UI"/>
                <w:szCs w:val="18"/>
              </w:rPr>
            </w:pPr>
          </w:p>
        </w:tc>
        <w:tc>
          <w:tcPr>
            <w:tcW w:w="126" w:type="pct"/>
            <w:tcBorders>
              <w:top w:val="nil"/>
              <w:left w:val="single" w:sz="4" w:space="0" w:color="1F497D"/>
              <w:bottom w:val="nil"/>
              <w:right w:val="nil"/>
            </w:tcBorders>
            <w:shd w:val="clear" w:color="auto" w:fill="auto"/>
          </w:tcPr>
          <w:p w14:paraId="0F862000" w14:textId="77777777" w:rsidR="001F5D21" w:rsidRPr="00FB6ECD" w:rsidRDefault="001F5D21" w:rsidP="00FB6ECD">
            <w:pPr>
              <w:pStyle w:val="TableText"/>
              <w:rPr>
                <w:rFonts w:cs="Segoe UI"/>
                <w:szCs w:val="18"/>
              </w:rPr>
            </w:pPr>
          </w:p>
        </w:tc>
        <w:tc>
          <w:tcPr>
            <w:tcW w:w="404" w:type="pct"/>
            <w:tcBorders>
              <w:top w:val="single" w:sz="4" w:space="0" w:color="1F497D"/>
              <w:left w:val="nil"/>
              <w:bottom w:val="dotted" w:sz="4" w:space="0" w:color="auto"/>
              <w:right w:val="nil"/>
            </w:tcBorders>
            <w:shd w:val="clear" w:color="auto" w:fill="auto"/>
          </w:tcPr>
          <w:p w14:paraId="27865C2B" w14:textId="77777777" w:rsidR="001F5D21" w:rsidRPr="00FB6ECD" w:rsidRDefault="001F5D21" w:rsidP="00FB6ECD">
            <w:pPr>
              <w:pStyle w:val="TableText"/>
              <w:jc w:val="center"/>
              <w:rPr>
                <w:rFonts w:cs="Segoe UI"/>
                <w:szCs w:val="18"/>
              </w:rPr>
            </w:pPr>
            <w:r w:rsidRPr="00FB6ECD">
              <w:rPr>
                <w:rFonts w:cs="Segoe UI"/>
                <w:szCs w:val="18"/>
              </w:rPr>
              <w:t>N</w:t>
            </w:r>
          </w:p>
        </w:tc>
        <w:tc>
          <w:tcPr>
            <w:tcW w:w="1315" w:type="pct"/>
            <w:gridSpan w:val="2"/>
            <w:tcBorders>
              <w:top w:val="single" w:sz="4" w:space="0" w:color="1F497D"/>
              <w:left w:val="nil"/>
              <w:bottom w:val="dotted" w:sz="4" w:space="0" w:color="auto"/>
              <w:right w:val="nil"/>
            </w:tcBorders>
            <w:shd w:val="clear" w:color="auto" w:fill="auto"/>
          </w:tcPr>
          <w:p w14:paraId="688AB1FD" w14:textId="77777777" w:rsidR="001F5D21" w:rsidRPr="00FB6ECD" w:rsidRDefault="001F5D21" w:rsidP="00FB6ECD">
            <w:pPr>
              <w:pStyle w:val="TableText"/>
              <w:rPr>
                <w:rFonts w:cs="Segoe UI"/>
                <w:szCs w:val="18"/>
              </w:rPr>
            </w:pPr>
            <w:r w:rsidRPr="00FB6ECD">
              <w:rPr>
                <w:rFonts w:cs="Segoe UI"/>
                <w:szCs w:val="18"/>
              </w:rPr>
              <w:t>Not a Permanent Resident</w:t>
            </w:r>
          </w:p>
        </w:tc>
        <w:tc>
          <w:tcPr>
            <w:tcW w:w="1744" w:type="pct"/>
            <w:gridSpan w:val="2"/>
            <w:tcBorders>
              <w:top w:val="single" w:sz="4" w:space="0" w:color="1F497D"/>
              <w:left w:val="nil"/>
              <w:bottom w:val="dotted" w:sz="4" w:space="0" w:color="auto"/>
              <w:right w:val="nil"/>
            </w:tcBorders>
            <w:shd w:val="clear" w:color="auto" w:fill="auto"/>
          </w:tcPr>
          <w:p w14:paraId="2BDB24FB" w14:textId="77777777" w:rsidR="001F5D21" w:rsidRPr="00FB6ECD" w:rsidRDefault="001F5D21" w:rsidP="00FB6ECD">
            <w:pPr>
              <w:pStyle w:val="TableText"/>
              <w:rPr>
                <w:rFonts w:cs="Segoe UI"/>
                <w:szCs w:val="18"/>
              </w:rPr>
            </w:pPr>
          </w:p>
        </w:tc>
        <w:tc>
          <w:tcPr>
            <w:tcW w:w="149" w:type="pct"/>
            <w:tcBorders>
              <w:top w:val="nil"/>
              <w:left w:val="nil"/>
              <w:bottom w:val="nil"/>
              <w:right w:val="single" w:sz="4" w:space="0" w:color="1F497D"/>
            </w:tcBorders>
            <w:shd w:val="clear" w:color="auto" w:fill="auto"/>
          </w:tcPr>
          <w:p w14:paraId="11268482" w14:textId="77777777" w:rsidR="001F5D21" w:rsidRPr="00FB6ECD" w:rsidRDefault="001F5D21" w:rsidP="00FB6ECD">
            <w:pPr>
              <w:pStyle w:val="TableText"/>
              <w:rPr>
                <w:rFonts w:cs="Segoe UI"/>
                <w:szCs w:val="18"/>
              </w:rPr>
            </w:pPr>
          </w:p>
        </w:tc>
      </w:tr>
      <w:tr w:rsidR="001F5D21" w:rsidRPr="00FB6ECD" w14:paraId="041EEA88"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1F472619" w14:textId="77777777" w:rsidR="001F5D21" w:rsidRPr="00FB6ECD" w:rsidRDefault="001F5D21" w:rsidP="00FB6ECD">
            <w:pPr>
              <w:pStyle w:val="TableText"/>
              <w:rPr>
                <w:rFonts w:cs="Segoe UI"/>
                <w:szCs w:val="18"/>
              </w:rPr>
            </w:pPr>
          </w:p>
        </w:tc>
        <w:tc>
          <w:tcPr>
            <w:tcW w:w="126" w:type="pct"/>
            <w:tcBorders>
              <w:top w:val="nil"/>
              <w:left w:val="single" w:sz="4" w:space="0" w:color="1F497D"/>
              <w:bottom w:val="nil"/>
              <w:right w:val="nil"/>
            </w:tcBorders>
            <w:shd w:val="clear" w:color="auto" w:fill="auto"/>
          </w:tcPr>
          <w:p w14:paraId="078D6115" w14:textId="77777777" w:rsidR="001F5D21" w:rsidRPr="00FB6ECD" w:rsidRDefault="001F5D21" w:rsidP="00FB6ECD">
            <w:pPr>
              <w:pStyle w:val="TableText"/>
              <w:rPr>
                <w:rFonts w:cs="Segoe UI"/>
                <w:szCs w:val="18"/>
              </w:rPr>
            </w:pPr>
          </w:p>
        </w:tc>
        <w:tc>
          <w:tcPr>
            <w:tcW w:w="404" w:type="pct"/>
            <w:tcBorders>
              <w:top w:val="dotted" w:sz="4" w:space="0" w:color="auto"/>
              <w:left w:val="nil"/>
              <w:bottom w:val="dotted" w:sz="4" w:space="0" w:color="auto"/>
              <w:right w:val="nil"/>
            </w:tcBorders>
            <w:shd w:val="clear" w:color="auto" w:fill="auto"/>
          </w:tcPr>
          <w:p w14:paraId="55D2077E" w14:textId="77777777" w:rsidR="001F5D21" w:rsidRPr="00FB6ECD" w:rsidRDefault="001F5D21" w:rsidP="00FB6ECD">
            <w:pPr>
              <w:pStyle w:val="TableText"/>
              <w:jc w:val="center"/>
              <w:rPr>
                <w:rFonts w:cs="Segoe UI"/>
                <w:szCs w:val="18"/>
              </w:rPr>
            </w:pPr>
            <w:r w:rsidRPr="00FB6ECD">
              <w:rPr>
                <w:rFonts w:cs="Segoe UI"/>
                <w:szCs w:val="18"/>
              </w:rPr>
              <w:t>U</w:t>
            </w:r>
          </w:p>
        </w:tc>
        <w:tc>
          <w:tcPr>
            <w:tcW w:w="1315" w:type="pct"/>
            <w:gridSpan w:val="2"/>
            <w:tcBorders>
              <w:top w:val="dotted" w:sz="4" w:space="0" w:color="auto"/>
              <w:left w:val="nil"/>
              <w:bottom w:val="dotted" w:sz="4" w:space="0" w:color="auto"/>
              <w:right w:val="nil"/>
            </w:tcBorders>
            <w:shd w:val="clear" w:color="auto" w:fill="auto"/>
          </w:tcPr>
          <w:p w14:paraId="757654B2" w14:textId="77777777" w:rsidR="001F5D21" w:rsidRPr="00FB6ECD" w:rsidRDefault="001F5D21" w:rsidP="00FB6ECD">
            <w:pPr>
              <w:pStyle w:val="TableText"/>
              <w:rPr>
                <w:rFonts w:cs="Segoe UI"/>
                <w:szCs w:val="18"/>
              </w:rPr>
            </w:pPr>
            <w:r w:rsidRPr="00FB6ECD">
              <w:rPr>
                <w:rFonts w:cs="Segoe UI"/>
                <w:szCs w:val="18"/>
              </w:rPr>
              <w:t>Unknown</w:t>
            </w:r>
          </w:p>
        </w:tc>
        <w:tc>
          <w:tcPr>
            <w:tcW w:w="1744" w:type="pct"/>
            <w:gridSpan w:val="2"/>
            <w:tcBorders>
              <w:top w:val="dotted" w:sz="4" w:space="0" w:color="auto"/>
              <w:left w:val="nil"/>
              <w:bottom w:val="dotted" w:sz="4" w:space="0" w:color="auto"/>
              <w:right w:val="nil"/>
            </w:tcBorders>
            <w:shd w:val="clear" w:color="auto" w:fill="auto"/>
          </w:tcPr>
          <w:p w14:paraId="579C2E65" w14:textId="77777777" w:rsidR="001F5D21" w:rsidRPr="00FB6ECD" w:rsidRDefault="001F5D21" w:rsidP="00FB6ECD">
            <w:pPr>
              <w:pStyle w:val="TableText"/>
              <w:rPr>
                <w:rFonts w:cs="Segoe UI"/>
                <w:szCs w:val="18"/>
              </w:rPr>
            </w:pPr>
            <w:r w:rsidRPr="00FB6ECD">
              <w:rPr>
                <w:rFonts w:cs="Segoe UI"/>
                <w:szCs w:val="18"/>
              </w:rPr>
              <w:t>For use if the residency status of the patient cannot be determined or is unknown.</w:t>
            </w:r>
          </w:p>
        </w:tc>
        <w:tc>
          <w:tcPr>
            <w:tcW w:w="149" w:type="pct"/>
            <w:tcBorders>
              <w:top w:val="nil"/>
              <w:left w:val="nil"/>
              <w:bottom w:val="nil"/>
              <w:right w:val="single" w:sz="4" w:space="0" w:color="1F497D"/>
            </w:tcBorders>
            <w:shd w:val="clear" w:color="auto" w:fill="auto"/>
          </w:tcPr>
          <w:p w14:paraId="1DACAABE" w14:textId="77777777" w:rsidR="001F5D21" w:rsidRPr="00FB6ECD" w:rsidRDefault="001F5D21" w:rsidP="00FB6ECD">
            <w:pPr>
              <w:pStyle w:val="TableText"/>
              <w:rPr>
                <w:rFonts w:cs="Segoe UI"/>
                <w:szCs w:val="18"/>
              </w:rPr>
            </w:pPr>
          </w:p>
        </w:tc>
      </w:tr>
      <w:tr w:rsidR="001F5D21" w:rsidRPr="00FB6ECD" w14:paraId="4E6144C4"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1181D07" w14:textId="77777777" w:rsidR="001F5D21" w:rsidRPr="00FB6ECD" w:rsidRDefault="001F5D21" w:rsidP="00FB6ECD">
            <w:pPr>
              <w:pStyle w:val="TableText"/>
              <w:rPr>
                <w:rFonts w:cs="Segoe UI"/>
                <w:szCs w:val="18"/>
              </w:rPr>
            </w:pPr>
          </w:p>
        </w:tc>
        <w:tc>
          <w:tcPr>
            <w:tcW w:w="126" w:type="pct"/>
            <w:tcBorders>
              <w:top w:val="nil"/>
              <w:left w:val="single" w:sz="4" w:space="0" w:color="1F497D"/>
              <w:bottom w:val="nil"/>
              <w:right w:val="nil"/>
            </w:tcBorders>
            <w:shd w:val="clear" w:color="auto" w:fill="auto"/>
          </w:tcPr>
          <w:p w14:paraId="051E632C" w14:textId="77777777" w:rsidR="001F5D21" w:rsidRPr="00FB6ECD" w:rsidRDefault="001F5D21" w:rsidP="00FB6ECD">
            <w:pPr>
              <w:pStyle w:val="TableText"/>
              <w:rPr>
                <w:rFonts w:cs="Segoe UI"/>
                <w:szCs w:val="18"/>
              </w:rPr>
            </w:pPr>
          </w:p>
        </w:tc>
        <w:tc>
          <w:tcPr>
            <w:tcW w:w="404" w:type="pct"/>
            <w:tcBorders>
              <w:top w:val="dotted" w:sz="4" w:space="0" w:color="auto"/>
              <w:left w:val="nil"/>
              <w:bottom w:val="single" w:sz="4" w:space="0" w:color="1F497D"/>
              <w:right w:val="nil"/>
            </w:tcBorders>
            <w:shd w:val="clear" w:color="auto" w:fill="auto"/>
          </w:tcPr>
          <w:p w14:paraId="79CF495A" w14:textId="77777777" w:rsidR="001F5D21" w:rsidRPr="00FB6ECD" w:rsidRDefault="001F5D21" w:rsidP="00FB6ECD">
            <w:pPr>
              <w:pStyle w:val="TableText"/>
              <w:jc w:val="center"/>
              <w:rPr>
                <w:rFonts w:cs="Segoe UI"/>
                <w:szCs w:val="18"/>
              </w:rPr>
            </w:pPr>
            <w:r w:rsidRPr="00FB6ECD">
              <w:rPr>
                <w:rFonts w:cs="Segoe UI"/>
                <w:szCs w:val="18"/>
              </w:rPr>
              <w:t>Y</w:t>
            </w:r>
          </w:p>
        </w:tc>
        <w:tc>
          <w:tcPr>
            <w:tcW w:w="1315" w:type="pct"/>
            <w:gridSpan w:val="2"/>
            <w:tcBorders>
              <w:top w:val="dotted" w:sz="4" w:space="0" w:color="auto"/>
              <w:left w:val="nil"/>
              <w:bottom w:val="single" w:sz="4" w:space="0" w:color="1F497D"/>
              <w:right w:val="nil"/>
            </w:tcBorders>
            <w:shd w:val="clear" w:color="auto" w:fill="auto"/>
          </w:tcPr>
          <w:p w14:paraId="203DEEA5" w14:textId="77777777" w:rsidR="001F5D21" w:rsidRPr="00FB6ECD" w:rsidRDefault="001F5D21" w:rsidP="00FB6ECD">
            <w:pPr>
              <w:pStyle w:val="TableText"/>
              <w:rPr>
                <w:rFonts w:cs="Segoe UI"/>
                <w:szCs w:val="18"/>
              </w:rPr>
            </w:pPr>
            <w:r w:rsidRPr="00FB6ECD">
              <w:rPr>
                <w:rFonts w:cs="Segoe UI"/>
                <w:szCs w:val="18"/>
              </w:rPr>
              <w:t>Permanent Resident</w:t>
            </w:r>
          </w:p>
        </w:tc>
        <w:tc>
          <w:tcPr>
            <w:tcW w:w="1744" w:type="pct"/>
            <w:gridSpan w:val="2"/>
            <w:tcBorders>
              <w:top w:val="dotted" w:sz="4" w:space="0" w:color="auto"/>
              <w:left w:val="nil"/>
              <w:bottom w:val="single" w:sz="4" w:space="0" w:color="1F497D"/>
              <w:right w:val="nil"/>
            </w:tcBorders>
            <w:shd w:val="clear" w:color="auto" w:fill="auto"/>
          </w:tcPr>
          <w:p w14:paraId="02F8E79E" w14:textId="77777777" w:rsidR="001F5D21" w:rsidRPr="00FB6ECD" w:rsidRDefault="001F5D21" w:rsidP="00FB6ECD">
            <w:pPr>
              <w:pStyle w:val="TableText"/>
              <w:rPr>
                <w:rFonts w:cs="Segoe UI"/>
                <w:szCs w:val="18"/>
              </w:rPr>
            </w:pPr>
          </w:p>
        </w:tc>
        <w:tc>
          <w:tcPr>
            <w:tcW w:w="149" w:type="pct"/>
            <w:tcBorders>
              <w:top w:val="nil"/>
              <w:left w:val="nil"/>
              <w:bottom w:val="nil"/>
              <w:right w:val="single" w:sz="4" w:space="0" w:color="1F497D"/>
            </w:tcBorders>
            <w:shd w:val="clear" w:color="auto" w:fill="auto"/>
          </w:tcPr>
          <w:p w14:paraId="21DA4A4E" w14:textId="77777777" w:rsidR="001F5D21" w:rsidRPr="00FB6ECD" w:rsidRDefault="001F5D21" w:rsidP="00FB6ECD">
            <w:pPr>
              <w:pStyle w:val="TableText"/>
              <w:rPr>
                <w:rFonts w:cs="Segoe UI"/>
                <w:szCs w:val="18"/>
              </w:rPr>
            </w:pPr>
          </w:p>
        </w:tc>
      </w:tr>
      <w:tr w:rsidR="001F5D21" w:rsidRPr="00FB6ECD" w14:paraId="037FF1D7" w14:textId="77777777" w:rsidTr="001F5D21">
        <w:trPr>
          <w:cantSplit/>
        </w:trPr>
        <w:tc>
          <w:tcPr>
            <w:tcW w:w="1263" w:type="pct"/>
            <w:tcBorders>
              <w:top w:val="nil"/>
              <w:left w:val="single" w:sz="4" w:space="0" w:color="1F497D"/>
              <w:bottom w:val="single" w:sz="4" w:space="0" w:color="1F497D"/>
              <w:right w:val="single" w:sz="4" w:space="0" w:color="1F497D"/>
            </w:tcBorders>
            <w:shd w:val="clear" w:color="auto" w:fill="DBE5F1"/>
          </w:tcPr>
          <w:p w14:paraId="0497E70D" w14:textId="77777777" w:rsidR="001F5D21" w:rsidRPr="00FB6ECD" w:rsidRDefault="001F5D21" w:rsidP="00FB6ECD">
            <w:pPr>
              <w:pStyle w:val="TableText"/>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52879B03" w14:textId="77777777" w:rsidR="001F5D21" w:rsidRPr="00FB6ECD" w:rsidRDefault="001F5D21" w:rsidP="00FB6ECD">
            <w:pPr>
              <w:pStyle w:val="TableText"/>
              <w:rPr>
                <w:rFonts w:cs="Segoe UI"/>
                <w:szCs w:val="18"/>
              </w:rPr>
            </w:pPr>
          </w:p>
        </w:tc>
        <w:tc>
          <w:tcPr>
            <w:tcW w:w="404" w:type="pct"/>
            <w:tcBorders>
              <w:top w:val="single" w:sz="4" w:space="0" w:color="1F497D"/>
              <w:left w:val="nil"/>
              <w:bottom w:val="single" w:sz="4" w:space="0" w:color="1F497D"/>
              <w:right w:val="nil"/>
            </w:tcBorders>
            <w:shd w:val="clear" w:color="auto" w:fill="auto"/>
          </w:tcPr>
          <w:p w14:paraId="3752B242" w14:textId="77777777" w:rsidR="001F5D21" w:rsidRPr="00FB6ECD" w:rsidRDefault="001F5D21" w:rsidP="00FB6ECD">
            <w:pPr>
              <w:pStyle w:val="TableText"/>
              <w:rPr>
                <w:rFonts w:cs="Segoe UI"/>
                <w:szCs w:val="18"/>
              </w:rPr>
            </w:pPr>
          </w:p>
        </w:tc>
        <w:tc>
          <w:tcPr>
            <w:tcW w:w="1315" w:type="pct"/>
            <w:gridSpan w:val="2"/>
            <w:tcBorders>
              <w:top w:val="single" w:sz="4" w:space="0" w:color="1F497D"/>
              <w:left w:val="nil"/>
              <w:bottom w:val="single" w:sz="4" w:space="0" w:color="1F497D"/>
              <w:right w:val="nil"/>
            </w:tcBorders>
            <w:shd w:val="clear" w:color="auto" w:fill="auto"/>
          </w:tcPr>
          <w:p w14:paraId="7A8D6497" w14:textId="77777777" w:rsidR="001F5D21" w:rsidRPr="00FB6ECD" w:rsidRDefault="001F5D21" w:rsidP="00FB6ECD">
            <w:pPr>
              <w:pStyle w:val="TableText"/>
              <w:rPr>
                <w:rFonts w:cs="Segoe UI"/>
                <w:szCs w:val="18"/>
              </w:rPr>
            </w:pPr>
          </w:p>
        </w:tc>
        <w:tc>
          <w:tcPr>
            <w:tcW w:w="1744" w:type="pct"/>
            <w:gridSpan w:val="2"/>
            <w:tcBorders>
              <w:top w:val="single" w:sz="4" w:space="0" w:color="1F497D"/>
              <w:left w:val="nil"/>
              <w:bottom w:val="single" w:sz="4" w:space="0" w:color="1F497D"/>
              <w:right w:val="nil"/>
            </w:tcBorders>
            <w:shd w:val="clear" w:color="auto" w:fill="auto"/>
          </w:tcPr>
          <w:p w14:paraId="1D58F429" w14:textId="77777777" w:rsidR="001F5D21" w:rsidRPr="00FB6ECD" w:rsidRDefault="001F5D21" w:rsidP="00FB6ECD">
            <w:pPr>
              <w:pStyle w:val="TableText"/>
              <w:rPr>
                <w:rFonts w:cs="Segoe UI"/>
                <w:szCs w:val="18"/>
              </w:rPr>
            </w:pPr>
          </w:p>
        </w:tc>
        <w:tc>
          <w:tcPr>
            <w:tcW w:w="149" w:type="pct"/>
            <w:tcBorders>
              <w:top w:val="nil"/>
              <w:left w:val="nil"/>
              <w:bottom w:val="single" w:sz="4" w:space="0" w:color="1F497D"/>
              <w:right w:val="single" w:sz="4" w:space="0" w:color="1F497D"/>
            </w:tcBorders>
            <w:shd w:val="clear" w:color="auto" w:fill="auto"/>
          </w:tcPr>
          <w:p w14:paraId="789B93BF" w14:textId="77777777" w:rsidR="001F5D21" w:rsidRPr="00FB6ECD" w:rsidRDefault="001F5D21" w:rsidP="00FB6ECD">
            <w:pPr>
              <w:pStyle w:val="TableText"/>
              <w:rPr>
                <w:rFonts w:cs="Segoe UI"/>
                <w:szCs w:val="18"/>
              </w:rPr>
            </w:pPr>
          </w:p>
        </w:tc>
      </w:tr>
      <w:tr w:rsidR="001F5D21" w:rsidRPr="00FB6ECD" w14:paraId="3A42602A"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5E6D6480" w14:textId="7DD7EFD7" w:rsidR="001F5D21" w:rsidRPr="00FB6ECD" w:rsidRDefault="00B61E8A" w:rsidP="00FB6ECD">
            <w:pPr>
              <w:pStyle w:val="TableText"/>
              <w:rPr>
                <w:rFonts w:cs="Segoe UI"/>
                <w:b/>
                <w:szCs w:val="18"/>
              </w:rPr>
            </w:pPr>
            <w:r>
              <w:rPr>
                <w:rFonts w:cs="Segoe UI"/>
                <w:b/>
                <w:szCs w:val="18"/>
              </w:rPr>
              <w:t>Obligation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25B56076" w14:textId="77777777" w:rsidR="001F5D21" w:rsidRPr="00FB6ECD" w:rsidRDefault="001F5D21" w:rsidP="00FB6ECD">
            <w:pPr>
              <w:pStyle w:val="TableText"/>
              <w:rPr>
                <w:rFonts w:cs="Segoe UI"/>
                <w:szCs w:val="18"/>
              </w:rPr>
            </w:pPr>
            <w:r w:rsidRPr="00FB6ECD">
              <w:rPr>
                <w:rFonts w:cs="Segoe UI"/>
                <w:szCs w:val="18"/>
              </w:rPr>
              <w:t>Mandatory</w:t>
            </w:r>
          </w:p>
        </w:tc>
      </w:tr>
      <w:tr w:rsidR="001F5D21" w:rsidRPr="00FB6ECD" w14:paraId="2C79F805"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1F70082C" w14:textId="4A632367" w:rsidR="001F5D21" w:rsidRPr="00FB6ECD" w:rsidRDefault="00B61E8A" w:rsidP="00FB6ECD">
            <w:pPr>
              <w:pStyle w:val="TableText"/>
              <w:rPr>
                <w:rFonts w:cs="Segoe UI"/>
                <w:b/>
                <w:szCs w:val="18"/>
              </w:rPr>
            </w:pPr>
            <w:r>
              <w:rPr>
                <w:rFonts w:cs="Segoe UI"/>
                <w:b/>
                <w:szCs w:val="18"/>
              </w:rPr>
              <w:lastRenderedPageBreak/>
              <w:t>Guide for use</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27F63C74" w14:textId="77777777" w:rsidR="001F5D21" w:rsidRPr="00FB6ECD" w:rsidRDefault="001F5D21" w:rsidP="00FB6ECD">
            <w:pPr>
              <w:pStyle w:val="TableText"/>
              <w:rPr>
                <w:rFonts w:cs="Segoe UI"/>
                <w:snapToGrid w:val="0"/>
                <w:szCs w:val="18"/>
              </w:rPr>
            </w:pPr>
          </w:p>
        </w:tc>
      </w:tr>
      <w:tr w:rsidR="001F5D21" w:rsidRPr="00FB6ECD" w14:paraId="242DC051"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5E2CB566" w14:textId="6D9B2510" w:rsidR="001F5D21" w:rsidRPr="00FB6ECD" w:rsidRDefault="00B61E8A" w:rsidP="00FB6ECD">
            <w:pPr>
              <w:pStyle w:val="TableText"/>
              <w:rPr>
                <w:rFonts w:cs="Segoe UI"/>
                <w:b/>
                <w:szCs w:val="18"/>
              </w:rPr>
            </w:pPr>
            <w:r>
              <w:rPr>
                <w:rFonts w:cs="Segoe UI"/>
                <w:b/>
                <w:szCs w:val="18"/>
              </w:rPr>
              <w:t>Verification rules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7438053C" w14:textId="019DF621" w:rsidR="001F5D21" w:rsidRPr="00FB6ECD" w:rsidRDefault="001F5D21" w:rsidP="00FB6ECD">
            <w:pPr>
              <w:pStyle w:val="TableText"/>
              <w:rPr>
                <w:rFonts w:cs="Segoe UI"/>
                <w:snapToGrid w:val="0"/>
                <w:szCs w:val="18"/>
              </w:rPr>
            </w:pPr>
            <w:r w:rsidRPr="00FB6ECD">
              <w:rPr>
                <w:rFonts w:cs="Segoe UI"/>
                <w:snapToGrid w:val="0"/>
                <w:szCs w:val="18"/>
              </w:rPr>
              <w:t>Valid code set value only</w:t>
            </w:r>
            <w:r w:rsidR="00B83B5E">
              <w:rPr>
                <w:rFonts w:cs="Segoe UI"/>
                <w:snapToGrid w:val="0"/>
                <w:szCs w:val="18"/>
              </w:rPr>
              <w:t>.</w:t>
            </w:r>
          </w:p>
        </w:tc>
      </w:tr>
    </w:tbl>
    <w:p w14:paraId="12B8E12D" w14:textId="4A2AF62E" w:rsidR="001F5D21" w:rsidRPr="00F70B8F" w:rsidRDefault="001F5D21" w:rsidP="004A5E4A">
      <w:pPr>
        <w:pStyle w:val="Heading3"/>
      </w:pPr>
      <w:bookmarkStart w:id="125" w:name="_Ref340136808"/>
      <w:r w:rsidRPr="00F70B8F">
        <w:t>New Zealand residency status information source</w:t>
      </w:r>
      <w:bookmarkEnd w:id="125"/>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224"/>
        <w:gridCol w:w="668"/>
        <w:gridCol w:w="879"/>
        <w:gridCol w:w="624"/>
        <w:gridCol w:w="2115"/>
        <w:gridCol w:w="1536"/>
        <w:gridCol w:w="223"/>
      </w:tblGrid>
      <w:tr w:rsidR="001F5D21" w:rsidRPr="00BB20BD" w14:paraId="4A1E35B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9A348BF" w14:textId="46EF6AD8" w:rsidR="001F5D21" w:rsidRPr="00BB20BD" w:rsidRDefault="00B61E8A" w:rsidP="001F5D21">
            <w:pPr>
              <w:pStyle w:val="TableText"/>
              <w:keepNext/>
              <w:rPr>
                <w:rFonts w:cs="Segoe UI"/>
                <w:b/>
                <w:szCs w:val="18"/>
              </w:rPr>
            </w:pPr>
            <w:r>
              <w:rPr>
                <w:rFonts w:cs="Segoe UI"/>
                <w:b/>
                <w:szCs w:val="18"/>
              </w:rPr>
              <w:t>Definition</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682AB993" w14:textId="3FC152C2" w:rsidR="001F5D21" w:rsidRPr="00BB20BD" w:rsidRDefault="001F5D21" w:rsidP="001F5D21">
            <w:pPr>
              <w:pStyle w:val="TableText"/>
              <w:keepNext/>
              <w:rPr>
                <w:rFonts w:cs="Segoe UI"/>
                <w:szCs w:val="18"/>
              </w:rPr>
            </w:pPr>
            <w:r w:rsidRPr="00BB20BD">
              <w:rPr>
                <w:rFonts w:cs="Segoe UI"/>
                <w:snapToGrid w:val="0"/>
                <w:szCs w:val="18"/>
              </w:rPr>
              <w:t xml:space="preserve">A code indicating the source of information of </w:t>
            </w:r>
            <w:r w:rsidR="005B4D2C">
              <w:rPr>
                <w:rFonts w:cs="Segoe UI"/>
                <w:snapToGrid w:val="0"/>
                <w:szCs w:val="18"/>
              </w:rPr>
              <w:t xml:space="preserve">the </w:t>
            </w:r>
            <w:r w:rsidRPr="00BB20BD">
              <w:rPr>
                <w:rFonts w:cs="Segoe UI"/>
                <w:snapToGrid w:val="0"/>
                <w:szCs w:val="18"/>
              </w:rPr>
              <w:t>patient</w:t>
            </w:r>
            <w:r w:rsidR="005B4D2C">
              <w:rPr>
                <w:rFonts w:cs="Segoe UI"/>
                <w:snapToGrid w:val="0"/>
                <w:szCs w:val="18"/>
              </w:rPr>
              <w:t>’s</w:t>
            </w:r>
            <w:r w:rsidRPr="00BB20BD">
              <w:rPr>
                <w:rFonts w:cs="Segoe UI"/>
                <w:snapToGrid w:val="0"/>
                <w:szCs w:val="18"/>
              </w:rPr>
              <w:t xml:space="preserve"> New Zealand residency status.</w:t>
            </w:r>
          </w:p>
        </w:tc>
      </w:tr>
      <w:tr w:rsidR="001F5D21" w:rsidRPr="00BB20BD" w14:paraId="7071AFF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3FF63E2" w14:textId="53A6E7AC" w:rsidR="001F5D21" w:rsidRPr="00BB20BD" w:rsidRDefault="00B61E8A" w:rsidP="001F5D21">
            <w:pPr>
              <w:pStyle w:val="TableText"/>
              <w:rPr>
                <w:rFonts w:cs="Segoe UI"/>
                <w:b/>
                <w:szCs w:val="18"/>
              </w:rPr>
            </w:pPr>
            <w:r>
              <w:rPr>
                <w:rFonts w:cs="Segoe UI"/>
                <w:b/>
                <w:szCs w:val="18"/>
              </w:rPr>
              <w:t>Source standards</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77A783A1" w14:textId="77777777" w:rsidR="001F5D21" w:rsidRPr="00BB20BD" w:rsidRDefault="001F5D21" w:rsidP="001F5D21">
            <w:pPr>
              <w:pStyle w:val="TableText"/>
              <w:rPr>
                <w:rFonts w:cs="Segoe UI"/>
                <w:szCs w:val="18"/>
              </w:rPr>
            </w:pPr>
          </w:p>
        </w:tc>
      </w:tr>
      <w:tr w:rsidR="001F5D21" w:rsidRPr="00BB20BD" w14:paraId="26FE64B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478C04B" w14:textId="6CCBA9AC" w:rsidR="001F5D21" w:rsidRPr="00BB20BD" w:rsidRDefault="00B61E8A" w:rsidP="001F5D21">
            <w:pPr>
              <w:pStyle w:val="TableText"/>
              <w:rPr>
                <w:rFonts w:cs="Segoe UI"/>
                <w:b/>
                <w:szCs w:val="18"/>
              </w:rPr>
            </w:pPr>
            <w:r>
              <w:rPr>
                <w:rFonts w:cs="Segoe UI"/>
                <w:b/>
                <w:szCs w:val="18"/>
              </w:rPr>
              <w:t>Data type</w:t>
            </w:r>
          </w:p>
        </w:tc>
        <w:tc>
          <w:tcPr>
            <w:tcW w:w="1061" w:type="pct"/>
            <w:gridSpan w:val="3"/>
            <w:tcBorders>
              <w:top w:val="single" w:sz="4" w:space="0" w:color="1F497D"/>
              <w:left w:val="single" w:sz="4" w:space="0" w:color="1F497D"/>
              <w:bottom w:val="single" w:sz="4" w:space="0" w:color="1F497D"/>
              <w:right w:val="single" w:sz="4" w:space="0" w:color="1F497D"/>
            </w:tcBorders>
            <w:shd w:val="clear" w:color="auto" w:fill="auto"/>
          </w:tcPr>
          <w:p w14:paraId="3775D92F" w14:textId="77777777" w:rsidR="001F5D21" w:rsidRPr="00BB20BD" w:rsidRDefault="001F5D21" w:rsidP="001F5D21">
            <w:pPr>
              <w:pStyle w:val="TableText"/>
              <w:rPr>
                <w:rFonts w:cs="Segoe UI"/>
                <w:snapToGrid w:val="0"/>
                <w:szCs w:val="18"/>
              </w:rPr>
            </w:pPr>
            <w:r w:rsidRPr="00BB20BD">
              <w:rPr>
                <w:rFonts w:cs="Segoe UI"/>
                <w:snapToGrid w:val="0"/>
                <w:szCs w:val="18"/>
              </w:rPr>
              <w:t>Alphabetic</w:t>
            </w:r>
          </w:p>
        </w:tc>
        <w:tc>
          <w:tcPr>
            <w:tcW w:w="1653" w:type="pct"/>
            <w:gridSpan w:val="2"/>
            <w:tcBorders>
              <w:top w:val="single" w:sz="4" w:space="0" w:color="1F497D"/>
              <w:left w:val="single" w:sz="4" w:space="0" w:color="1F497D"/>
              <w:bottom w:val="single" w:sz="4" w:space="0" w:color="1F497D"/>
              <w:right w:val="single" w:sz="4" w:space="0" w:color="1F497D"/>
            </w:tcBorders>
            <w:shd w:val="clear" w:color="auto" w:fill="DBE5F1"/>
          </w:tcPr>
          <w:p w14:paraId="3F19B50B" w14:textId="77029384" w:rsidR="001F5D21" w:rsidRPr="00BB20BD" w:rsidRDefault="00B61E8A" w:rsidP="001F5D21">
            <w:pPr>
              <w:pStyle w:val="TableText"/>
              <w:rPr>
                <w:rFonts w:cs="Segoe UI"/>
                <w:b/>
                <w:szCs w:val="18"/>
              </w:rPr>
            </w:pPr>
            <w:r>
              <w:rPr>
                <w:rFonts w:cs="Segoe UI"/>
                <w:b/>
                <w:szCs w:val="18"/>
              </w:rPr>
              <w:t>Representational class</w:t>
            </w:r>
          </w:p>
        </w:tc>
        <w:tc>
          <w:tcPr>
            <w:tcW w:w="1062" w:type="pct"/>
            <w:gridSpan w:val="2"/>
            <w:tcBorders>
              <w:top w:val="single" w:sz="4" w:space="0" w:color="1F497D"/>
              <w:left w:val="single" w:sz="4" w:space="0" w:color="1F497D"/>
              <w:bottom w:val="single" w:sz="4" w:space="0" w:color="1F497D"/>
              <w:right w:val="single" w:sz="4" w:space="0" w:color="1F497D"/>
            </w:tcBorders>
            <w:shd w:val="clear" w:color="auto" w:fill="auto"/>
          </w:tcPr>
          <w:p w14:paraId="58434016" w14:textId="77777777" w:rsidR="001F5D21" w:rsidRPr="00BB20BD" w:rsidRDefault="001F5D21" w:rsidP="001F5D21">
            <w:pPr>
              <w:pStyle w:val="TableText"/>
              <w:rPr>
                <w:rFonts w:cs="Segoe UI"/>
                <w:szCs w:val="18"/>
              </w:rPr>
            </w:pPr>
            <w:r w:rsidRPr="00BB20BD">
              <w:rPr>
                <w:rFonts w:cs="Segoe UI"/>
                <w:snapToGrid w:val="0"/>
                <w:szCs w:val="18"/>
              </w:rPr>
              <w:t>Code</w:t>
            </w:r>
          </w:p>
        </w:tc>
      </w:tr>
      <w:tr w:rsidR="001F5D21" w:rsidRPr="00BB20BD" w14:paraId="57739B7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86A4FFF" w14:textId="532EDC7D" w:rsidR="001F5D21" w:rsidRPr="00BB20BD" w:rsidRDefault="00B61E8A" w:rsidP="001F5D21">
            <w:pPr>
              <w:pStyle w:val="TableText"/>
              <w:rPr>
                <w:rFonts w:cs="Segoe UI"/>
                <w:b/>
                <w:szCs w:val="18"/>
              </w:rPr>
            </w:pPr>
            <w:r>
              <w:rPr>
                <w:rFonts w:cs="Segoe UI"/>
                <w:b/>
                <w:szCs w:val="18"/>
              </w:rPr>
              <w:t>Field size</w:t>
            </w:r>
          </w:p>
        </w:tc>
        <w:tc>
          <w:tcPr>
            <w:tcW w:w="1061" w:type="pct"/>
            <w:gridSpan w:val="3"/>
            <w:tcBorders>
              <w:top w:val="single" w:sz="4" w:space="0" w:color="1F497D"/>
              <w:left w:val="single" w:sz="4" w:space="0" w:color="1F497D"/>
              <w:bottom w:val="single" w:sz="4" w:space="0" w:color="1F497D"/>
              <w:right w:val="single" w:sz="4" w:space="0" w:color="1F497D"/>
            </w:tcBorders>
            <w:shd w:val="clear" w:color="auto" w:fill="auto"/>
          </w:tcPr>
          <w:p w14:paraId="718B8DC0" w14:textId="77777777" w:rsidR="001F5D21" w:rsidRPr="00BB20BD" w:rsidRDefault="001F5D21" w:rsidP="001F5D21">
            <w:pPr>
              <w:pStyle w:val="TableText"/>
              <w:rPr>
                <w:rFonts w:cs="Segoe UI"/>
                <w:snapToGrid w:val="0"/>
                <w:szCs w:val="18"/>
              </w:rPr>
            </w:pPr>
            <w:r w:rsidRPr="00BB20BD">
              <w:rPr>
                <w:rFonts w:cs="Segoe UI"/>
                <w:bCs/>
                <w:szCs w:val="18"/>
              </w:rPr>
              <w:t>Max</w:t>
            </w:r>
            <w:r w:rsidRPr="00BB20BD">
              <w:rPr>
                <w:rFonts w:cs="Segoe UI"/>
                <w:snapToGrid w:val="0"/>
                <w:szCs w:val="18"/>
              </w:rPr>
              <w:t>: 4</w:t>
            </w:r>
          </w:p>
        </w:tc>
        <w:tc>
          <w:tcPr>
            <w:tcW w:w="1653" w:type="pct"/>
            <w:gridSpan w:val="2"/>
            <w:tcBorders>
              <w:top w:val="single" w:sz="4" w:space="0" w:color="1F497D"/>
              <w:left w:val="single" w:sz="4" w:space="0" w:color="1F497D"/>
              <w:bottom w:val="single" w:sz="4" w:space="0" w:color="1F497D"/>
              <w:right w:val="single" w:sz="4" w:space="0" w:color="1F497D"/>
            </w:tcBorders>
            <w:shd w:val="clear" w:color="auto" w:fill="DBE5F1"/>
          </w:tcPr>
          <w:p w14:paraId="11C9EDB9" w14:textId="21D3851F" w:rsidR="001F5D21" w:rsidRPr="00BB20BD" w:rsidRDefault="00B61E8A" w:rsidP="001F5D21">
            <w:pPr>
              <w:pStyle w:val="TableText"/>
              <w:rPr>
                <w:rFonts w:cs="Segoe UI"/>
                <w:b/>
                <w:szCs w:val="18"/>
              </w:rPr>
            </w:pPr>
            <w:r>
              <w:rPr>
                <w:rFonts w:cs="Segoe UI"/>
                <w:b/>
                <w:szCs w:val="18"/>
              </w:rPr>
              <w:t>Representational layout</w:t>
            </w:r>
          </w:p>
        </w:tc>
        <w:tc>
          <w:tcPr>
            <w:tcW w:w="1062" w:type="pct"/>
            <w:gridSpan w:val="2"/>
            <w:tcBorders>
              <w:top w:val="single" w:sz="4" w:space="0" w:color="1F497D"/>
              <w:left w:val="single" w:sz="4" w:space="0" w:color="1F497D"/>
              <w:bottom w:val="single" w:sz="4" w:space="0" w:color="1F497D"/>
              <w:right w:val="single" w:sz="4" w:space="0" w:color="1F497D"/>
            </w:tcBorders>
            <w:shd w:val="clear" w:color="auto" w:fill="auto"/>
          </w:tcPr>
          <w:p w14:paraId="0AB18623" w14:textId="77777777" w:rsidR="001F5D21" w:rsidRPr="00BB20BD" w:rsidRDefault="001F5D21" w:rsidP="001F5D21">
            <w:pPr>
              <w:pStyle w:val="TableText"/>
              <w:rPr>
                <w:rFonts w:cs="Segoe UI"/>
                <w:szCs w:val="18"/>
              </w:rPr>
            </w:pPr>
            <w:r w:rsidRPr="00BB20BD">
              <w:rPr>
                <w:rFonts w:cs="Segoe UI"/>
                <w:snapToGrid w:val="0"/>
                <w:szCs w:val="18"/>
              </w:rPr>
              <w:t>A(4)</w:t>
            </w:r>
          </w:p>
        </w:tc>
      </w:tr>
      <w:tr w:rsidR="001F5D21" w:rsidRPr="00BB20BD" w14:paraId="2D7FE245" w14:textId="77777777" w:rsidTr="001F5D21">
        <w:trPr>
          <w:cantSplit/>
        </w:trPr>
        <w:tc>
          <w:tcPr>
            <w:tcW w:w="1224" w:type="pct"/>
            <w:vMerge w:val="restart"/>
            <w:tcBorders>
              <w:top w:val="single" w:sz="4" w:space="0" w:color="1F497D"/>
              <w:left w:val="single" w:sz="4" w:space="0" w:color="1F497D"/>
              <w:right w:val="single" w:sz="4" w:space="0" w:color="1F497D"/>
            </w:tcBorders>
            <w:shd w:val="clear" w:color="auto" w:fill="DBE5F1"/>
          </w:tcPr>
          <w:p w14:paraId="092031A0" w14:textId="7DD4982F" w:rsidR="001F5D21" w:rsidRPr="00BB20BD" w:rsidRDefault="00B61E8A" w:rsidP="001F5D21">
            <w:pPr>
              <w:pStyle w:val="TableT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331C713C" w14:textId="77777777" w:rsidR="001F5D21" w:rsidRPr="00BB20BD" w:rsidRDefault="001F5D21" w:rsidP="001F5D21">
            <w:pPr>
              <w:pStyle w:val="TableT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6530E7C8" w14:textId="77777777" w:rsidR="001F5D21" w:rsidRPr="00BB20BD" w:rsidRDefault="001F5D21" w:rsidP="001F5D21">
            <w:pPr>
              <w:pStyle w:val="TableText"/>
              <w:spacing w:before="0" w:after="0"/>
              <w:rPr>
                <w:rFonts w:cs="Segoe UI"/>
                <w:szCs w:val="18"/>
              </w:rPr>
            </w:pPr>
          </w:p>
        </w:tc>
        <w:tc>
          <w:tcPr>
            <w:tcW w:w="908" w:type="pct"/>
            <w:gridSpan w:val="2"/>
            <w:tcBorders>
              <w:top w:val="single" w:sz="4" w:space="0" w:color="1F497D"/>
              <w:left w:val="nil"/>
              <w:bottom w:val="single" w:sz="4" w:space="0" w:color="1F497D"/>
              <w:right w:val="nil"/>
            </w:tcBorders>
            <w:shd w:val="clear" w:color="auto" w:fill="auto"/>
          </w:tcPr>
          <w:p w14:paraId="2038CD75" w14:textId="77777777" w:rsidR="001F5D21" w:rsidRPr="00BB20BD" w:rsidRDefault="001F5D21" w:rsidP="001F5D21">
            <w:pPr>
              <w:pStyle w:val="TableText"/>
              <w:spacing w:before="0" w:after="0"/>
              <w:rPr>
                <w:rFonts w:cs="Segoe UI"/>
                <w:szCs w:val="18"/>
              </w:rPr>
            </w:pPr>
          </w:p>
        </w:tc>
        <w:tc>
          <w:tcPr>
            <w:tcW w:w="2203" w:type="pct"/>
            <w:gridSpan w:val="2"/>
            <w:tcBorders>
              <w:top w:val="single" w:sz="4" w:space="0" w:color="1F497D"/>
              <w:left w:val="nil"/>
              <w:bottom w:val="single" w:sz="4" w:space="0" w:color="1F497D"/>
              <w:right w:val="nil"/>
            </w:tcBorders>
            <w:shd w:val="clear" w:color="auto" w:fill="auto"/>
          </w:tcPr>
          <w:p w14:paraId="3E2EC743" w14:textId="77777777" w:rsidR="001F5D21" w:rsidRPr="00BB20BD" w:rsidRDefault="001F5D21" w:rsidP="001F5D21">
            <w:pPr>
              <w:pStyle w:val="TableText"/>
              <w:spacing w:before="0" w:after="0"/>
              <w:rPr>
                <w:rFonts w:cs="Segoe UI"/>
                <w:szCs w:val="18"/>
              </w:rPr>
            </w:pPr>
          </w:p>
        </w:tc>
        <w:tc>
          <w:tcPr>
            <w:tcW w:w="135" w:type="pct"/>
            <w:tcBorders>
              <w:top w:val="single" w:sz="4" w:space="0" w:color="1F497D"/>
              <w:left w:val="nil"/>
              <w:bottom w:val="nil"/>
              <w:right w:val="single" w:sz="4" w:space="0" w:color="1F497D"/>
            </w:tcBorders>
            <w:shd w:val="clear" w:color="auto" w:fill="auto"/>
          </w:tcPr>
          <w:p w14:paraId="239F334D" w14:textId="77777777" w:rsidR="001F5D21" w:rsidRPr="00BB20BD" w:rsidRDefault="001F5D21" w:rsidP="001F5D21">
            <w:pPr>
              <w:pStyle w:val="TableText"/>
              <w:spacing w:before="0" w:after="0"/>
              <w:rPr>
                <w:rFonts w:cs="Segoe UI"/>
                <w:szCs w:val="18"/>
              </w:rPr>
            </w:pPr>
          </w:p>
        </w:tc>
      </w:tr>
      <w:tr w:rsidR="001F5D21" w:rsidRPr="00BB20BD" w14:paraId="48300920" w14:textId="77777777" w:rsidTr="001F5D21">
        <w:trPr>
          <w:cantSplit/>
        </w:trPr>
        <w:tc>
          <w:tcPr>
            <w:tcW w:w="1224" w:type="pct"/>
            <w:vMerge/>
            <w:tcBorders>
              <w:left w:val="single" w:sz="4" w:space="0" w:color="1F497D"/>
              <w:bottom w:val="nil"/>
              <w:right w:val="single" w:sz="4" w:space="0" w:color="1F497D"/>
            </w:tcBorders>
            <w:shd w:val="clear" w:color="auto" w:fill="DBE5F1"/>
          </w:tcPr>
          <w:p w14:paraId="1E184DFB" w14:textId="77777777" w:rsidR="001F5D21" w:rsidRPr="00BB20BD" w:rsidRDefault="001F5D21" w:rsidP="001F5D21">
            <w:pPr>
              <w:pStyle w:val="TableText"/>
              <w:rPr>
                <w:rFonts w:cs="Segoe UI"/>
                <w:b/>
                <w:szCs w:val="18"/>
              </w:rPr>
            </w:pPr>
          </w:p>
        </w:tc>
        <w:tc>
          <w:tcPr>
            <w:tcW w:w="126" w:type="pct"/>
            <w:tcBorders>
              <w:top w:val="nil"/>
              <w:left w:val="single" w:sz="4" w:space="0" w:color="1F497D"/>
              <w:bottom w:val="nil"/>
              <w:right w:val="nil"/>
            </w:tcBorders>
            <w:shd w:val="clear" w:color="auto" w:fill="auto"/>
          </w:tcPr>
          <w:p w14:paraId="257452A7" w14:textId="77777777" w:rsidR="001F5D21" w:rsidRPr="00BB20BD" w:rsidRDefault="001F5D21" w:rsidP="001F5D21">
            <w:pPr>
              <w:pStyle w:val="TableText"/>
              <w:spacing w:before="40" w:after="40"/>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7A939A8B" w14:textId="77777777" w:rsidR="001F5D21" w:rsidRPr="00BB20BD" w:rsidRDefault="001F5D21" w:rsidP="001F5D21">
            <w:pPr>
              <w:pStyle w:val="TableText"/>
              <w:spacing w:before="40" w:after="40"/>
              <w:rPr>
                <w:rFonts w:cs="Segoe UI"/>
                <w:b/>
                <w:szCs w:val="18"/>
              </w:rPr>
            </w:pPr>
            <w:r w:rsidRPr="00BB20BD">
              <w:rPr>
                <w:rFonts w:cs="Segoe UI"/>
                <w:b/>
                <w:szCs w:val="18"/>
              </w:rPr>
              <w:t>Code</w:t>
            </w:r>
          </w:p>
        </w:tc>
        <w:tc>
          <w:tcPr>
            <w:tcW w:w="908" w:type="pct"/>
            <w:gridSpan w:val="2"/>
            <w:tcBorders>
              <w:top w:val="single" w:sz="4" w:space="0" w:color="1F497D"/>
              <w:left w:val="nil"/>
              <w:bottom w:val="single" w:sz="4" w:space="0" w:color="1F497D"/>
              <w:right w:val="nil"/>
            </w:tcBorders>
            <w:shd w:val="clear" w:color="auto" w:fill="DBE5F1"/>
            <w:vAlign w:val="center"/>
          </w:tcPr>
          <w:p w14:paraId="0B9CCA73" w14:textId="77777777" w:rsidR="001F5D21" w:rsidRPr="00BB20BD" w:rsidRDefault="001F5D21" w:rsidP="001F5D21">
            <w:pPr>
              <w:pStyle w:val="TableText"/>
              <w:spacing w:before="40" w:after="40"/>
              <w:rPr>
                <w:rFonts w:cs="Segoe UI"/>
                <w:b/>
                <w:szCs w:val="18"/>
              </w:rPr>
            </w:pPr>
            <w:r w:rsidRPr="00BB20BD">
              <w:rPr>
                <w:rFonts w:cs="Segoe UI"/>
                <w:b/>
                <w:szCs w:val="18"/>
              </w:rPr>
              <w:t>Description</w:t>
            </w:r>
          </w:p>
        </w:tc>
        <w:tc>
          <w:tcPr>
            <w:tcW w:w="2203" w:type="pct"/>
            <w:gridSpan w:val="2"/>
            <w:tcBorders>
              <w:top w:val="single" w:sz="4" w:space="0" w:color="1F497D"/>
              <w:left w:val="nil"/>
              <w:bottom w:val="single" w:sz="4" w:space="0" w:color="1F497D"/>
              <w:right w:val="nil"/>
            </w:tcBorders>
            <w:shd w:val="clear" w:color="auto" w:fill="DBE5F1"/>
            <w:vAlign w:val="center"/>
          </w:tcPr>
          <w:p w14:paraId="190F4C4F" w14:textId="77777777" w:rsidR="001F5D21" w:rsidRPr="00BB20BD" w:rsidRDefault="001F5D21" w:rsidP="001F5D21">
            <w:pPr>
              <w:pStyle w:val="TableText"/>
              <w:spacing w:before="40" w:after="40"/>
              <w:rPr>
                <w:rFonts w:cs="Segoe UI"/>
                <w:b/>
                <w:szCs w:val="18"/>
              </w:rPr>
            </w:pPr>
            <w:r w:rsidRPr="00BB20BD">
              <w:rPr>
                <w:rFonts w:cs="Segoe UI"/>
                <w:b/>
                <w:szCs w:val="18"/>
              </w:rPr>
              <w:t>Comment</w:t>
            </w:r>
          </w:p>
        </w:tc>
        <w:tc>
          <w:tcPr>
            <w:tcW w:w="135" w:type="pct"/>
            <w:tcBorders>
              <w:top w:val="nil"/>
              <w:left w:val="nil"/>
              <w:bottom w:val="nil"/>
              <w:right w:val="single" w:sz="4" w:space="0" w:color="1F497D"/>
            </w:tcBorders>
            <w:shd w:val="clear" w:color="auto" w:fill="auto"/>
          </w:tcPr>
          <w:p w14:paraId="7AEF44D1" w14:textId="77777777" w:rsidR="001F5D21" w:rsidRPr="00BB20BD" w:rsidRDefault="001F5D21" w:rsidP="001F5D21">
            <w:pPr>
              <w:pStyle w:val="TableText"/>
              <w:spacing w:before="40" w:after="40"/>
              <w:rPr>
                <w:rFonts w:cs="Segoe UI"/>
                <w:szCs w:val="18"/>
              </w:rPr>
            </w:pPr>
          </w:p>
        </w:tc>
      </w:tr>
      <w:tr w:rsidR="001F5D21" w:rsidRPr="00BB20BD" w14:paraId="340E50EE"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75DAEC8F"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AB22547"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4F4D1465" w14:textId="77777777" w:rsidR="001F5D21" w:rsidRPr="00BB20BD" w:rsidRDefault="001F5D21" w:rsidP="001F5D21">
            <w:pPr>
              <w:pStyle w:val="TableText"/>
              <w:spacing w:before="40" w:after="40"/>
              <w:rPr>
                <w:rFonts w:cs="Segoe UI"/>
                <w:szCs w:val="18"/>
              </w:rPr>
            </w:pPr>
            <w:r w:rsidRPr="00BB20BD">
              <w:rPr>
                <w:rFonts w:cs="Segoe UI"/>
                <w:szCs w:val="18"/>
              </w:rPr>
              <w:t>HL7</w:t>
            </w:r>
          </w:p>
        </w:tc>
        <w:tc>
          <w:tcPr>
            <w:tcW w:w="908" w:type="pct"/>
            <w:gridSpan w:val="2"/>
            <w:tcBorders>
              <w:top w:val="dotted" w:sz="4" w:space="0" w:color="auto"/>
              <w:left w:val="nil"/>
              <w:bottom w:val="dotted" w:sz="4" w:space="0" w:color="auto"/>
              <w:right w:val="nil"/>
            </w:tcBorders>
            <w:shd w:val="clear" w:color="auto" w:fill="auto"/>
          </w:tcPr>
          <w:p w14:paraId="5B144D58" w14:textId="77777777" w:rsidR="001F5D21" w:rsidRPr="00BB20BD" w:rsidRDefault="001F5D21" w:rsidP="001F5D21">
            <w:pPr>
              <w:pStyle w:val="TableText"/>
              <w:spacing w:before="40" w:after="40"/>
              <w:rPr>
                <w:rFonts w:cs="Segoe UI"/>
                <w:szCs w:val="18"/>
              </w:rPr>
            </w:pPr>
            <w:r w:rsidRPr="00BB20BD">
              <w:rPr>
                <w:rFonts w:cs="Segoe UI"/>
                <w:szCs w:val="18"/>
              </w:rPr>
              <w:t>HL7 applied</w:t>
            </w:r>
          </w:p>
        </w:tc>
        <w:tc>
          <w:tcPr>
            <w:tcW w:w="2203" w:type="pct"/>
            <w:gridSpan w:val="2"/>
            <w:tcBorders>
              <w:top w:val="dotted" w:sz="4" w:space="0" w:color="auto"/>
              <w:left w:val="nil"/>
              <w:bottom w:val="dotted" w:sz="4" w:space="0" w:color="auto"/>
              <w:right w:val="nil"/>
            </w:tcBorders>
            <w:shd w:val="clear" w:color="auto" w:fill="auto"/>
          </w:tcPr>
          <w:p w14:paraId="34E7FCF7" w14:textId="77777777" w:rsidR="001F5D21" w:rsidRPr="00BB20BD" w:rsidRDefault="001F5D21" w:rsidP="001F5D21">
            <w:pPr>
              <w:pStyle w:val="TableText"/>
              <w:spacing w:before="40" w:after="40"/>
              <w:rPr>
                <w:rFonts w:cs="Segoe UI"/>
                <w:spacing w:val="-2"/>
                <w:szCs w:val="18"/>
              </w:rPr>
            </w:pPr>
            <w:r w:rsidRPr="00BB20BD">
              <w:rPr>
                <w:rFonts w:cs="Segoe UI"/>
                <w:spacing w:val="-2"/>
                <w:szCs w:val="18"/>
              </w:rPr>
              <w:t>Residency Status has been applied via HL7 message</w:t>
            </w:r>
          </w:p>
        </w:tc>
        <w:tc>
          <w:tcPr>
            <w:tcW w:w="135" w:type="pct"/>
            <w:tcBorders>
              <w:top w:val="nil"/>
              <w:left w:val="nil"/>
              <w:bottom w:val="nil"/>
              <w:right w:val="single" w:sz="4" w:space="0" w:color="1F497D"/>
            </w:tcBorders>
            <w:shd w:val="clear" w:color="auto" w:fill="auto"/>
          </w:tcPr>
          <w:p w14:paraId="42E05AF5" w14:textId="77777777" w:rsidR="001F5D21" w:rsidRPr="00BB20BD" w:rsidRDefault="001F5D21" w:rsidP="001F5D21">
            <w:pPr>
              <w:pStyle w:val="TableText"/>
              <w:spacing w:before="40" w:after="40"/>
              <w:rPr>
                <w:rFonts w:cs="Segoe UI"/>
                <w:szCs w:val="18"/>
              </w:rPr>
            </w:pPr>
          </w:p>
        </w:tc>
      </w:tr>
      <w:tr w:rsidR="001F5D21" w:rsidRPr="00BB20BD" w14:paraId="293F4EBF"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244391D4"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4F3E43E9"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22C02FF1" w14:textId="77777777" w:rsidR="001F5D21" w:rsidRPr="00BB20BD" w:rsidRDefault="001F5D21" w:rsidP="001F5D21">
            <w:pPr>
              <w:pStyle w:val="TableText"/>
              <w:spacing w:before="40" w:after="40"/>
              <w:rPr>
                <w:rFonts w:cs="Segoe UI"/>
                <w:szCs w:val="18"/>
              </w:rPr>
            </w:pPr>
            <w:r w:rsidRPr="00BB20BD">
              <w:rPr>
                <w:rFonts w:cs="Segoe UI"/>
                <w:szCs w:val="18"/>
              </w:rPr>
              <w:t>MBIE</w:t>
            </w:r>
          </w:p>
        </w:tc>
        <w:tc>
          <w:tcPr>
            <w:tcW w:w="908" w:type="pct"/>
            <w:gridSpan w:val="2"/>
            <w:tcBorders>
              <w:top w:val="dotted" w:sz="4" w:space="0" w:color="auto"/>
              <w:left w:val="nil"/>
              <w:bottom w:val="dotted" w:sz="4" w:space="0" w:color="auto"/>
              <w:right w:val="nil"/>
            </w:tcBorders>
            <w:shd w:val="clear" w:color="auto" w:fill="auto"/>
          </w:tcPr>
          <w:p w14:paraId="41FBF26A" w14:textId="77777777" w:rsidR="001F5D21" w:rsidRPr="00BB20BD" w:rsidRDefault="001F5D21" w:rsidP="001F5D21">
            <w:pPr>
              <w:pStyle w:val="TableText"/>
              <w:spacing w:before="40" w:after="40"/>
              <w:rPr>
                <w:rFonts w:cs="Segoe UI"/>
                <w:szCs w:val="18"/>
              </w:rPr>
            </w:pPr>
            <w:r w:rsidRPr="00BB20BD">
              <w:rPr>
                <w:rFonts w:cs="Segoe UI"/>
                <w:szCs w:val="18"/>
              </w:rPr>
              <w:t>MBIE data share</w:t>
            </w:r>
          </w:p>
        </w:tc>
        <w:tc>
          <w:tcPr>
            <w:tcW w:w="2203" w:type="pct"/>
            <w:gridSpan w:val="2"/>
            <w:tcBorders>
              <w:top w:val="dotted" w:sz="4" w:space="0" w:color="auto"/>
              <w:left w:val="nil"/>
              <w:bottom w:val="dotted" w:sz="4" w:space="0" w:color="auto"/>
              <w:right w:val="nil"/>
            </w:tcBorders>
            <w:shd w:val="clear" w:color="auto" w:fill="auto"/>
          </w:tcPr>
          <w:p w14:paraId="798F9962" w14:textId="4E0734F6" w:rsidR="001F5D21" w:rsidRPr="00BB20BD" w:rsidRDefault="001F5D21" w:rsidP="001F5D21">
            <w:pPr>
              <w:pStyle w:val="TableText"/>
              <w:spacing w:before="40" w:after="40"/>
              <w:rPr>
                <w:rFonts w:cs="Segoe UI"/>
                <w:spacing w:val="-2"/>
                <w:szCs w:val="18"/>
              </w:rPr>
            </w:pPr>
            <w:r w:rsidRPr="00BB20BD">
              <w:rPr>
                <w:rFonts w:cs="Segoe UI"/>
                <w:spacing w:val="-2"/>
                <w:szCs w:val="18"/>
              </w:rPr>
              <w:t xml:space="preserve">The code is added only after </w:t>
            </w:r>
            <w:r w:rsidR="0096295E">
              <w:rPr>
                <w:rFonts w:cs="Segoe UI"/>
                <w:spacing w:val="-2"/>
                <w:szCs w:val="18"/>
              </w:rPr>
              <w:t>Ministry of Health</w:t>
            </w:r>
            <w:r w:rsidRPr="00BB20BD">
              <w:rPr>
                <w:rFonts w:cs="Segoe UI"/>
                <w:spacing w:val="-2"/>
                <w:szCs w:val="18"/>
              </w:rPr>
              <w:t xml:space="preserve"> or DHB/MBIE (Ministry of Business, Innovation and Employment – Immigration New Zealand) data sharing</w:t>
            </w:r>
          </w:p>
        </w:tc>
        <w:tc>
          <w:tcPr>
            <w:tcW w:w="135" w:type="pct"/>
            <w:tcBorders>
              <w:top w:val="nil"/>
              <w:left w:val="nil"/>
              <w:bottom w:val="nil"/>
              <w:right w:val="single" w:sz="4" w:space="0" w:color="1F497D"/>
            </w:tcBorders>
            <w:shd w:val="clear" w:color="auto" w:fill="auto"/>
          </w:tcPr>
          <w:p w14:paraId="14FC2C61" w14:textId="77777777" w:rsidR="001F5D21" w:rsidRPr="00BB20BD" w:rsidRDefault="001F5D21" w:rsidP="001F5D21">
            <w:pPr>
              <w:pStyle w:val="TableText"/>
              <w:spacing w:before="40" w:after="40"/>
              <w:rPr>
                <w:rFonts w:cs="Segoe UI"/>
                <w:szCs w:val="18"/>
              </w:rPr>
            </w:pPr>
          </w:p>
        </w:tc>
      </w:tr>
      <w:tr w:rsidR="001F5D21" w:rsidRPr="00BB20BD" w14:paraId="2713CC20"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7CBCB021"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DBDCB69"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25316ADD" w14:textId="77777777" w:rsidR="001F5D21" w:rsidRPr="00BB20BD" w:rsidRDefault="001F5D21" w:rsidP="001F5D21">
            <w:pPr>
              <w:pStyle w:val="TableText"/>
              <w:spacing w:before="40" w:after="40"/>
              <w:rPr>
                <w:rFonts w:cs="Segoe UI"/>
                <w:szCs w:val="18"/>
              </w:rPr>
            </w:pPr>
            <w:r w:rsidRPr="00BB20BD">
              <w:rPr>
                <w:rFonts w:cs="Segoe UI"/>
                <w:szCs w:val="18"/>
              </w:rPr>
              <w:t>MIGR</w:t>
            </w:r>
          </w:p>
        </w:tc>
        <w:tc>
          <w:tcPr>
            <w:tcW w:w="908" w:type="pct"/>
            <w:gridSpan w:val="2"/>
            <w:tcBorders>
              <w:top w:val="dotted" w:sz="4" w:space="0" w:color="auto"/>
              <w:left w:val="nil"/>
              <w:bottom w:val="dotted" w:sz="4" w:space="0" w:color="auto"/>
              <w:right w:val="nil"/>
            </w:tcBorders>
            <w:shd w:val="clear" w:color="auto" w:fill="auto"/>
          </w:tcPr>
          <w:p w14:paraId="73DD7387" w14:textId="77777777" w:rsidR="001F5D21" w:rsidRPr="00BB20BD" w:rsidRDefault="001F5D21" w:rsidP="001F5D21">
            <w:pPr>
              <w:pStyle w:val="TableText"/>
              <w:spacing w:before="40" w:after="40"/>
              <w:rPr>
                <w:rFonts w:cs="Segoe UI"/>
                <w:szCs w:val="18"/>
              </w:rPr>
            </w:pPr>
            <w:r w:rsidRPr="00BB20BD">
              <w:rPr>
                <w:rFonts w:cs="Segoe UI"/>
                <w:szCs w:val="18"/>
              </w:rPr>
              <w:t>Migrated</w:t>
            </w:r>
          </w:p>
        </w:tc>
        <w:tc>
          <w:tcPr>
            <w:tcW w:w="2203" w:type="pct"/>
            <w:gridSpan w:val="2"/>
            <w:tcBorders>
              <w:top w:val="dotted" w:sz="4" w:space="0" w:color="auto"/>
              <w:left w:val="nil"/>
              <w:bottom w:val="dotted" w:sz="4" w:space="0" w:color="auto"/>
              <w:right w:val="nil"/>
            </w:tcBorders>
            <w:shd w:val="clear" w:color="auto" w:fill="auto"/>
          </w:tcPr>
          <w:p w14:paraId="11A5FAAE" w14:textId="0587AF71" w:rsidR="001F5D21" w:rsidRPr="00BB20BD" w:rsidRDefault="001F5D21" w:rsidP="001F5D21">
            <w:pPr>
              <w:pStyle w:val="TableText"/>
              <w:spacing w:before="40" w:after="40"/>
              <w:rPr>
                <w:rFonts w:cs="Segoe UI"/>
                <w:szCs w:val="18"/>
              </w:rPr>
            </w:pPr>
            <w:r w:rsidRPr="00BB20BD">
              <w:rPr>
                <w:rFonts w:cs="Segoe UI"/>
                <w:szCs w:val="18"/>
              </w:rPr>
              <w:t xml:space="preserve">From the legacy NHI </w:t>
            </w:r>
            <w:r w:rsidR="006A436A">
              <w:rPr>
                <w:rFonts w:cs="Segoe UI"/>
                <w:szCs w:val="18"/>
              </w:rPr>
              <w:t>s</w:t>
            </w:r>
            <w:r w:rsidRPr="00BB20BD">
              <w:rPr>
                <w:rFonts w:cs="Segoe UI"/>
                <w:szCs w:val="18"/>
              </w:rPr>
              <w:t>ystem</w:t>
            </w:r>
          </w:p>
        </w:tc>
        <w:tc>
          <w:tcPr>
            <w:tcW w:w="135" w:type="pct"/>
            <w:tcBorders>
              <w:top w:val="nil"/>
              <w:left w:val="nil"/>
              <w:bottom w:val="nil"/>
              <w:right w:val="single" w:sz="4" w:space="0" w:color="1F497D"/>
            </w:tcBorders>
            <w:shd w:val="clear" w:color="auto" w:fill="auto"/>
          </w:tcPr>
          <w:p w14:paraId="278EA9C6" w14:textId="77777777" w:rsidR="001F5D21" w:rsidRPr="00BB20BD" w:rsidRDefault="001F5D21" w:rsidP="001F5D21">
            <w:pPr>
              <w:pStyle w:val="TableText"/>
              <w:spacing w:before="40" w:after="40"/>
              <w:rPr>
                <w:rFonts w:cs="Segoe UI"/>
                <w:szCs w:val="18"/>
              </w:rPr>
            </w:pPr>
          </w:p>
        </w:tc>
      </w:tr>
      <w:tr w:rsidR="001F5D21" w:rsidRPr="00BB20BD" w14:paraId="3779F505"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3D8AAE22"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C472546"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206D9685" w14:textId="77777777" w:rsidR="001F5D21" w:rsidRPr="00BB20BD" w:rsidRDefault="001F5D21" w:rsidP="001F5D21">
            <w:pPr>
              <w:pStyle w:val="TableText"/>
              <w:spacing w:before="40" w:after="40"/>
              <w:rPr>
                <w:rFonts w:cs="Segoe UI"/>
                <w:szCs w:val="18"/>
              </w:rPr>
            </w:pPr>
            <w:r w:rsidRPr="00BB20BD">
              <w:rPr>
                <w:rFonts w:cs="Segoe UI"/>
                <w:szCs w:val="18"/>
              </w:rPr>
              <w:t>NPRF</w:t>
            </w:r>
          </w:p>
        </w:tc>
        <w:tc>
          <w:tcPr>
            <w:tcW w:w="908" w:type="pct"/>
            <w:gridSpan w:val="2"/>
            <w:tcBorders>
              <w:top w:val="dotted" w:sz="4" w:space="0" w:color="auto"/>
              <w:left w:val="nil"/>
              <w:bottom w:val="dotted" w:sz="4" w:space="0" w:color="auto"/>
              <w:right w:val="nil"/>
            </w:tcBorders>
            <w:shd w:val="clear" w:color="auto" w:fill="auto"/>
          </w:tcPr>
          <w:p w14:paraId="2734269D" w14:textId="41622F02" w:rsidR="001F5D21" w:rsidRPr="00BB20BD" w:rsidRDefault="001F5D21" w:rsidP="001F5D21">
            <w:pPr>
              <w:pStyle w:val="TableText"/>
              <w:spacing w:before="40" w:after="40"/>
              <w:rPr>
                <w:rFonts w:cs="Segoe UI"/>
                <w:szCs w:val="18"/>
              </w:rPr>
            </w:pPr>
            <w:r w:rsidRPr="00BB20BD">
              <w:rPr>
                <w:rFonts w:cs="Segoe UI"/>
                <w:szCs w:val="18"/>
              </w:rPr>
              <w:t xml:space="preserve">Proof </w:t>
            </w:r>
            <w:r w:rsidR="005B4D2C" w:rsidRPr="005B4D2C">
              <w:rPr>
                <w:rFonts w:cs="Segoe UI"/>
                <w:szCs w:val="18"/>
              </w:rPr>
              <w:t>N</w:t>
            </w:r>
            <w:r w:rsidRPr="00BB20BD">
              <w:rPr>
                <w:rFonts w:cs="Segoe UI"/>
                <w:szCs w:val="18"/>
              </w:rPr>
              <w:t>ot Sighted</w:t>
            </w:r>
          </w:p>
        </w:tc>
        <w:tc>
          <w:tcPr>
            <w:tcW w:w="2203" w:type="pct"/>
            <w:gridSpan w:val="2"/>
            <w:tcBorders>
              <w:top w:val="dotted" w:sz="4" w:space="0" w:color="auto"/>
              <w:left w:val="nil"/>
              <w:bottom w:val="dotted" w:sz="4" w:space="0" w:color="auto"/>
              <w:right w:val="nil"/>
            </w:tcBorders>
            <w:shd w:val="clear" w:color="auto" w:fill="auto"/>
          </w:tcPr>
          <w:p w14:paraId="16BA14A7" w14:textId="77777777" w:rsidR="001F5D21" w:rsidRPr="00BB20BD" w:rsidRDefault="001F5D21" w:rsidP="001F5D21">
            <w:pPr>
              <w:pStyle w:val="TableText"/>
              <w:spacing w:before="40" w:after="40"/>
              <w:rPr>
                <w:rFonts w:cs="Segoe UI"/>
                <w:szCs w:val="18"/>
              </w:rPr>
            </w:pPr>
            <w:r w:rsidRPr="00BB20BD">
              <w:rPr>
                <w:rFonts w:cs="Segoe UI"/>
                <w:szCs w:val="18"/>
              </w:rPr>
              <w:t>Information (not proof) provided by the patient/</w:t>
            </w:r>
            <w:proofErr w:type="spellStart"/>
            <w:r w:rsidRPr="00BB20BD">
              <w:rPr>
                <w:rFonts w:cs="Segoe UI"/>
                <w:szCs w:val="18"/>
              </w:rPr>
              <w:t>whānau</w:t>
            </w:r>
            <w:proofErr w:type="spellEnd"/>
          </w:p>
        </w:tc>
        <w:tc>
          <w:tcPr>
            <w:tcW w:w="135" w:type="pct"/>
            <w:tcBorders>
              <w:top w:val="nil"/>
              <w:left w:val="nil"/>
              <w:bottom w:val="nil"/>
              <w:right w:val="single" w:sz="4" w:space="0" w:color="1F497D"/>
            </w:tcBorders>
            <w:shd w:val="clear" w:color="auto" w:fill="auto"/>
          </w:tcPr>
          <w:p w14:paraId="7BB7064F" w14:textId="77777777" w:rsidR="001F5D21" w:rsidRPr="00BB20BD" w:rsidRDefault="001F5D21" w:rsidP="001F5D21">
            <w:pPr>
              <w:pStyle w:val="TableText"/>
              <w:spacing w:before="40" w:after="40"/>
              <w:rPr>
                <w:rFonts w:cs="Segoe UI"/>
                <w:szCs w:val="18"/>
              </w:rPr>
            </w:pPr>
          </w:p>
        </w:tc>
      </w:tr>
      <w:tr w:rsidR="001F5D21" w:rsidRPr="00BB20BD" w14:paraId="530F69D0"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5CB97F15"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534D204B"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50DCCB04" w14:textId="77777777" w:rsidR="001F5D21" w:rsidRPr="00BB20BD" w:rsidRDefault="001F5D21" w:rsidP="001F5D21">
            <w:pPr>
              <w:pStyle w:val="TableText"/>
              <w:spacing w:before="40" w:after="40"/>
              <w:rPr>
                <w:rFonts w:cs="Segoe UI"/>
                <w:szCs w:val="18"/>
              </w:rPr>
            </w:pPr>
            <w:r w:rsidRPr="00BB20BD">
              <w:rPr>
                <w:rFonts w:cs="Segoe UI"/>
                <w:szCs w:val="18"/>
              </w:rPr>
              <w:t>NZPV</w:t>
            </w:r>
          </w:p>
        </w:tc>
        <w:tc>
          <w:tcPr>
            <w:tcW w:w="908" w:type="pct"/>
            <w:gridSpan w:val="2"/>
            <w:tcBorders>
              <w:top w:val="dotted" w:sz="4" w:space="0" w:color="auto"/>
              <w:left w:val="nil"/>
              <w:bottom w:val="dotted" w:sz="4" w:space="0" w:color="auto"/>
              <w:right w:val="nil"/>
            </w:tcBorders>
            <w:shd w:val="clear" w:color="auto" w:fill="auto"/>
          </w:tcPr>
          <w:p w14:paraId="41653643" w14:textId="77777777" w:rsidR="001F5D21" w:rsidRPr="00BB20BD" w:rsidRDefault="001F5D21" w:rsidP="001F5D21">
            <w:pPr>
              <w:pStyle w:val="TableText"/>
              <w:spacing w:before="40" w:after="40"/>
              <w:rPr>
                <w:rFonts w:cs="Segoe UI"/>
                <w:szCs w:val="18"/>
              </w:rPr>
            </w:pPr>
            <w:r w:rsidRPr="00BB20BD">
              <w:rPr>
                <w:rFonts w:cs="Segoe UI"/>
                <w:szCs w:val="18"/>
              </w:rPr>
              <w:t>NZ Permanent Resident Visa</w:t>
            </w:r>
          </w:p>
        </w:tc>
        <w:tc>
          <w:tcPr>
            <w:tcW w:w="2203" w:type="pct"/>
            <w:gridSpan w:val="2"/>
            <w:tcBorders>
              <w:top w:val="dotted" w:sz="4" w:space="0" w:color="auto"/>
              <w:left w:val="nil"/>
              <w:bottom w:val="dotted" w:sz="4" w:space="0" w:color="auto"/>
              <w:right w:val="nil"/>
            </w:tcBorders>
            <w:shd w:val="clear" w:color="auto" w:fill="auto"/>
          </w:tcPr>
          <w:p w14:paraId="62DF9210" w14:textId="77777777" w:rsidR="001F5D21" w:rsidRPr="00BB20BD" w:rsidRDefault="001F5D21" w:rsidP="001F5D21">
            <w:pPr>
              <w:pStyle w:val="TableText"/>
              <w:spacing w:before="40" w:after="40"/>
              <w:rPr>
                <w:rFonts w:cs="Segoe UI"/>
                <w:szCs w:val="18"/>
              </w:rPr>
            </w:pPr>
            <w:r w:rsidRPr="00BB20BD">
              <w:rPr>
                <w:rFonts w:cs="Segoe UI"/>
                <w:szCs w:val="18"/>
              </w:rPr>
              <w:t>A New Zealand Permanent Resident Visa (not time bound) issued by Immigration New Zealand</w:t>
            </w:r>
          </w:p>
        </w:tc>
        <w:tc>
          <w:tcPr>
            <w:tcW w:w="135" w:type="pct"/>
            <w:tcBorders>
              <w:top w:val="nil"/>
              <w:left w:val="nil"/>
              <w:bottom w:val="nil"/>
              <w:right w:val="single" w:sz="4" w:space="0" w:color="1F497D"/>
            </w:tcBorders>
            <w:shd w:val="clear" w:color="auto" w:fill="auto"/>
          </w:tcPr>
          <w:p w14:paraId="35F354F7" w14:textId="77777777" w:rsidR="001F5D21" w:rsidRPr="00BB20BD" w:rsidRDefault="001F5D21" w:rsidP="001F5D21">
            <w:pPr>
              <w:pStyle w:val="TableText"/>
              <w:spacing w:before="40" w:after="40"/>
              <w:rPr>
                <w:rFonts w:cs="Segoe UI"/>
                <w:szCs w:val="18"/>
              </w:rPr>
            </w:pPr>
          </w:p>
        </w:tc>
      </w:tr>
      <w:tr w:rsidR="001F5D21" w:rsidRPr="00BB20BD" w14:paraId="5BA42A54"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115B217D"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020727A"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27D4A9C2" w14:textId="77777777" w:rsidR="001F5D21" w:rsidRPr="00BB20BD" w:rsidRDefault="001F5D21" w:rsidP="001F5D21">
            <w:pPr>
              <w:pStyle w:val="TableText"/>
              <w:spacing w:before="40" w:after="40"/>
              <w:rPr>
                <w:rFonts w:cs="Segoe UI"/>
                <w:szCs w:val="18"/>
              </w:rPr>
            </w:pPr>
            <w:r w:rsidRPr="00BB20BD">
              <w:rPr>
                <w:rFonts w:cs="Segoe UI"/>
                <w:szCs w:val="18"/>
              </w:rPr>
              <w:t>NZTV</w:t>
            </w:r>
          </w:p>
        </w:tc>
        <w:tc>
          <w:tcPr>
            <w:tcW w:w="908" w:type="pct"/>
            <w:gridSpan w:val="2"/>
            <w:tcBorders>
              <w:top w:val="dotted" w:sz="4" w:space="0" w:color="auto"/>
              <w:left w:val="nil"/>
              <w:bottom w:val="dotted" w:sz="4" w:space="0" w:color="auto"/>
              <w:right w:val="nil"/>
            </w:tcBorders>
            <w:shd w:val="clear" w:color="auto" w:fill="auto"/>
          </w:tcPr>
          <w:p w14:paraId="24813FA2" w14:textId="77777777" w:rsidR="001F5D21" w:rsidRPr="00BB20BD" w:rsidRDefault="001F5D21" w:rsidP="001F5D21">
            <w:pPr>
              <w:pStyle w:val="TableText"/>
              <w:spacing w:before="40" w:after="40"/>
              <w:rPr>
                <w:rFonts w:cs="Segoe UI"/>
                <w:szCs w:val="18"/>
              </w:rPr>
            </w:pPr>
            <w:r w:rsidRPr="00BB20BD">
              <w:rPr>
                <w:rFonts w:cs="Segoe UI"/>
                <w:szCs w:val="18"/>
              </w:rPr>
              <w:t>NZ Resident Visa</w:t>
            </w:r>
          </w:p>
        </w:tc>
        <w:tc>
          <w:tcPr>
            <w:tcW w:w="2203" w:type="pct"/>
            <w:gridSpan w:val="2"/>
            <w:tcBorders>
              <w:top w:val="dotted" w:sz="4" w:space="0" w:color="auto"/>
              <w:left w:val="nil"/>
              <w:bottom w:val="dotted" w:sz="4" w:space="0" w:color="auto"/>
              <w:right w:val="nil"/>
            </w:tcBorders>
            <w:shd w:val="clear" w:color="auto" w:fill="auto"/>
          </w:tcPr>
          <w:p w14:paraId="0D73009F" w14:textId="77777777" w:rsidR="001F5D21" w:rsidRPr="00BB20BD" w:rsidRDefault="001F5D21" w:rsidP="001F5D21">
            <w:pPr>
              <w:pStyle w:val="TableText"/>
              <w:spacing w:before="40" w:after="40"/>
              <w:rPr>
                <w:rFonts w:cs="Segoe UI"/>
                <w:szCs w:val="18"/>
              </w:rPr>
            </w:pPr>
            <w:r w:rsidRPr="00BB20BD">
              <w:rPr>
                <w:rFonts w:cs="Segoe UI"/>
                <w:szCs w:val="18"/>
              </w:rPr>
              <w:t>A New Zealand Resident Visa (time bound) issued by Immigration New Zealand</w:t>
            </w:r>
          </w:p>
        </w:tc>
        <w:tc>
          <w:tcPr>
            <w:tcW w:w="135" w:type="pct"/>
            <w:tcBorders>
              <w:top w:val="nil"/>
              <w:left w:val="nil"/>
              <w:bottom w:val="nil"/>
              <w:right w:val="single" w:sz="4" w:space="0" w:color="1F497D"/>
            </w:tcBorders>
            <w:shd w:val="clear" w:color="auto" w:fill="auto"/>
          </w:tcPr>
          <w:p w14:paraId="0FEB9447" w14:textId="77777777" w:rsidR="001F5D21" w:rsidRPr="00BB20BD" w:rsidRDefault="001F5D21" w:rsidP="001F5D21">
            <w:pPr>
              <w:pStyle w:val="TableText"/>
              <w:spacing w:before="40" w:after="40"/>
              <w:rPr>
                <w:rFonts w:cs="Segoe UI"/>
                <w:szCs w:val="18"/>
              </w:rPr>
            </w:pPr>
          </w:p>
        </w:tc>
      </w:tr>
      <w:tr w:rsidR="001F5D21" w:rsidRPr="00BB20BD" w14:paraId="219F7A9D"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43F8BDBE"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38940B13"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2279A4B5" w14:textId="77777777" w:rsidR="001F5D21" w:rsidRPr="00BB20BD" w:rsidRDefault="001F5D21" w:rsidP="001F5D21">
            <w:pPr>
              <w:pStyle w:val="TableText"/>
              <w:spacing w:before="40" w:after="40"/>
              <w:rPr>
                <w:rFonts w:cs="Segoe UI"/>
                <w:szCs w:val="18"/>
              </w:rPr>
            </w:pPr>
            <w:r w:rsidRPr="00BB20BD">
              <w:rPr>
                <w:rFonts w:cs="Segoe UI"/>
                <w:szCs w:val="18"/>
              </w:rPr>
              <w:t>PPRT</w:t>
            </w:r>
          </w:p>
        </w:tc>
        <w:tc>
          <w:tcPr>
            <w:tcW w:w="908" w:type="pct"/>
            <w:gridSpan w:val="2"/>
            <w:tcBorders>
              <w:top w:val="dotted" w:sz="4" w:space="0" w:color="auto"/>
              <w:left w:val="nil"/>
              <w:bottom w:val="single" w:sz="4" w:space="0" w:color="1F497D"/>
              <w:right w:val="nil"/>
            </w:tcBorders>
            <w:shd w:val="clear" w:color="auto" w:fill="auto"/>
          </w:tcPr>
          <w:p w14:paraId="2FB06E33" w14:textId="77777777" w:rsidR="001F5D21" w:rsidRPr="00BB20BD" w:rsidRDefault="001F5D21" w:rsidP="001F5D21">
            <w:pPr>
              <w:pStyle w:val="TableText"/>
              <w:spacing w:before="40" w:after="40"/>
              <w:rPr>
                <w:rFonts w:cs="Segoe UI"/>
                <w:szCs w:val="18"/>
              </w:rPr>
            </w:pPr>
            <w:r w:rsidRPr="00BB20BD">
              <w:rPr>
                <w:rFonts w:cs="Segoe UI"/>
                <w:szCs w:val="18"/>
              </w:rPr>
              <w:t>Passport</w:t>
            </w:r>
          </w:p>
        </w:tc>
        <w:tc>
          <w:tcPr>
            <w:tcW w:w="2203" w:type="pct"/>
            <w:gridSpan w:val="2"/>
            <w:tcBorders>
              <w:top w:val="dotted" w:sz="4" w:space="0" w:color="auto"/>
              <w:left w:val="nil"/>
              <w:bottom w:val="single" w:sz="4" w:space="0" w:color="1F497D"/>
              <w:right w:val="nil"/>
            </w:tcBorders>
            <w:shd w:val="clear" w:color="auto" w:fill="auto"/>
          </w:tcPr>
          <w:p w14:paraId="1E806815" w14:textId="77777777" w:rsidR="001F5D21" w:rsidRPr="00BB20BD" w:rsidRDefault="001F5D21" w:rsidP="001F5D21">
            <w:pPr>
              <w:pStyle w:val="TableText"/>
              <w:spacing w:before="40" w:after="40"/>
              <w:rPr>
                <w:rFonts w:cs="Segoe UI"/>
                <w:szCs w:val="18"/>
              </w:rPr>
            </w:pPr>
          </w:p>
        </w:tc>
        <w:tc>
          <w:tcPr>
            <w:tcW w:w="135" w:type="pct"/>
            <w:tcBorders>
              <w:top w:val="nil"/>
              <w:left w:val="nil"/>
              <w:bottom w:val="nil"/>
              <w:right w:val="single" w:sz="4" w:space="0" w:color="1F497D"/>
            </w:tcBorders>
            <w:shd w:val="clear" w:color="auto" w:fill="auto"/>
          </w:tcPr>
          <w:p w14:paraId="3F25A108" w14:textId="77777777" w:rsidR="001F5D21" w:rsidRPr="00BB20BD" w:rsidRDefault="001F5D21" w:rsidP="001F5D21">
            <w:pPr>
              <w:pStyle w:val="TableText"/>
              <w:spacing w:before="40" w:after="40"/>
              <w:rPr>
                <w:rFonts w:cs="Segoe UI"/>
                <w:szCs w:val="18"/>
              </w:rPr>
            </w:pPr>
          </w:p>
        </w:tc>
      </w:tr>
      <w:tr w:rsidR="001F5D21" w:rsidRPr="00BB20BD" w14:paraId="4AF2FF2F" w14:textId="77777777" w:rsidTr="001F5D21">
        <w:trPr>
          <w:cantSplit/>
        </w:trPr>
        <w:tc>
          <w:tcPr>
            <w:tcW w:w="1224" w:type="pct"/>
            <w:tcBorders>
              <w:top w:val="nil"/>
              <w:left w:val="single" w:sz="4" w:space="0" w:color="1F497D"/>
              <w:bottom w:val="single" w:sz="4" w:space="0" w:color="1F497D"/>
              <w:right w:val="single" w:sz="4" w:space="0" w:color="1F497D"/>
            </w:tcBorders>
            <w:shd w:val="clear" w:color="auto" w:fill="DBE5F1"/>
          </w:tcPr>
          <w:p w14:paraId="7E2F902E" w14:textId="77777777" w:rsidR="001F5D21" w:rsidRPr="00BB20BD" w:rsidRDefault="001F5D21" w:rsidP="001F5D21">
            <w:pPr>
              <w:pStyle w:val="TableT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01BB28EE" w14:textId="77777777" w:rsidR="001F5D21" w:rsidRPr="00BB20BD" w:rsidRDefault="001F5D21" w:rsidP="001F5D21">
            <w:pPr>
              <w:pStyle w:val="TableT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041DDB73" w14:textId="77777777" w:rsidR="001F5D21" w:rsidRPr="00BB20BD" w:rsidRDefault="001F5D21" w:rsidP="001F5D21">
            <w:pPr>
              <w:pStyle w:val="TableText"/>
              <w:spacing w:before="0" w:after="0"/>
              <w:rPr>
                <w:rFonts w:cs="Segoe UI"/>
                <w:szCs w:val="18"/>
              </w:rPr>
            </w:pPr>
          </w:p>
        </w:tc>
        <w:tc>
          <w:tcPr>
            <w:tcW w:w="908" w:type="pct"/>
            <w:gridSpan w:val="2"/>
            <w:tcBorders>
              <w:top w:val="single" w:sz="4" w:space="0" w:color="1F497D"/>
              <w:left w:val="nil"/>
              <w:bottom w:val="single" w:sz="4" w:space="0" w:color="1F497D"/>
              <w:right w:val="nil"/>
            </w:tcBorders>
            <w:shd w:val="clear" w:color="auto" w:fill="auto"/>
          </w:tcPr>
          <w:p w14:paraId="08788BF9" w14:textId="77777777" w:rsidR="001F5D21" w:rsidRPr="00BB20BD" w:rsidRDefault="001F5D21" w:rsidP="001F5D21">
            <w:pPr>
              <w:pStyle w:val="TableText"/>
              <w:spacing w:before="0" w:after="0"/>
              <w:rPr>
                <w:rFonts w:cs="Segoe UI"/>
                <w:szCs w:val="18"/>
              </w:rPr>
            </w:pPr>
          </w:p>
        </w:tc>
        <w:tc>
          <w:tcPr>
            <w:tcW w:w="2203" w:type="pct"/>
            <w:gridSpan w:val="2"/>
            <w:tcBorders>
              <w:top w:val="single" w:sz="4" w:space="0" w:color="1F497D"/>
              <w:left w:val="nil"/>
              <w:bottom w:val="single" w:sz="4" w:space="0" w:color="1F497D"/>
              <w:right w:val="nil"/>
            </w:tcBorders>
            <w:shd w:val="clear" w:color="auto" w:fill="auto"/>
          </w:tcPr>
          <w:p w14:paraId="139E749D" w14:textId="77777777" w:rsidR="001F5D21" w:rsidRPr="00BB20BD" w:rsidRDefault="001F5D21" w:rsidP="001F5D21">
            <w:pPr>
              <w:pStyle w:val="TableText"/>
              <w:spacing w:before="0" w:after="0"/>
              <w:rPr>
                <w:rFonts w:cs="Segoe UI"/>
                <w:szCs w:val="18"/>
              </w:rPr>
            </w:pPr>
          </w:p>
        </w:tc>
        <w:tc>
          <w:tcPr>
            <w:tcW w:w="135" w:type="pct"/>
            <w:tcBorders>
              <w:top w:val="nil"/>
              <w:left w:val="nil"/>
              <w:bottom w:val="single" w:sz="4" w:space="0" w:color="1F497D"/>
              <w:right w:val="single" w:sz="4" w:space="0" w:color="1F497D"/>
            </w:tcBorders>
            <w:shd w:val="clear" w:color="auto" w:fill="auto"/>
          </w:tcPr>
          <w:p w14:paraId="40EC7937" w14:textId="77777777" w:rsidR="001F5D21" w:rsidRPr="00BB20BD" w:rsidRDefault="001F5D21" w:rsidP="001F5D21">
            <w:pPr>
              <w:pStyle w:val="TableText"/>
              <w:spacing w:before="0" w:after="0"/>
              <w:rPr>
                <w:rFonts w:cs="Segoe UI"/>
                <w:szCs w:val="18"/>
              </w:rPr>
            </w:pPr>
          </w:p>
        </w:tc>
      </w:tr>
      <w:tr w:rsidR="001F5D21" w:rsidRPr="00BB20BD" w14:paraId="17D126F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7347D7F" w14:textId="397522A9" w:rsidR="001F5D21" w:rsidRPr="00BB20BD" w:rsidRDefault="00B61E8A" w:rsidP="001F5D21">
            <w:pPr>
              <w:pStyle w:val="TableText"/>
              <w:rPr>
                <w:rFonts w:cs="Segoe UI"/>
                <w:b/>
                <w:szCs w:val="18"/>
              </w:rPr>
            </w:pPr>
            <w:r>
              <w:rPr>
                <w:rFonts w:cs="Segoe UI"/>
                <w:b/>
                <w:szCs w:val="18"/>
              </w:rPr>
              <w:t>Obligation</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63BF5FA7" w14:textId="77777777" w:rsidR="001F5D21" w:rsidRPr="00BB20BD" w:rsidRDefault="001F5D21" w:rsidP="001F5D21">
            <w:pPr>
              <w:pStyle w:val="TableText"/>
              <w:rPr>
                <w:rFonts w:cs="Segoe UI"/>
                <w:szCs w:val="18"/>
              </w:rPr>
            </w:pPr>
            <w:r w:rsidRPr="00BB20BD">
              <w:rPr>
                <w:rFonts w:cs="Segoe UI"/>
                <w:szCs w:val="18"/>
              </w:rPr>
              <w:t xml:space="preserve">Mandatory when </w:t>
            </w:r>
            <w:r w:rsidRPr="00BB20BD">
              <w:rPr>
                <w:rFonts w:cs="Segoe UI"/>
                <w:snapToGrid w:val="0"/>
                <w:szCs w:val="18"/>
              </w:rPr>
              <w:t>the New Zealand Residency Status element is ‘Y’.</w:t>
            </w:r>
          </w:p>
          <w:p w14:paraId="3FC586CC" w14:textId="77777777" w:rsidR="001F5D21" w:rsidRPr="00BB20BD" w:rsidRDefault="001F5D21" w:rsidP="001F5D21">
            <w:pPr>
              <w:pStyle w:val="TableText"/>
              <w:rPr>
                <w:rFonts w:cs="Segoe UI"/>
                <w:szCs w:val="18"/>
              </w:rPr>
            </w:pPr>
            <w:r w:rsidRPr="00BB20BD">
              <w:rPr>
                <w:rFonts w:cs="Segoe UI"/>
                <w:szCs w:val="18"/>
              </w:rPr>
              <w:t>Optional in all other cases.</w:t>
            </w:r>
          </w:p>
        </w:tc>
      </w:tr>
      <w:tr w:rsidR="001F5D21" w:rsidRPr="00BB20BD" w14:paraId="2EB018A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DD17A72" w14:textId="5D36F1C4" w:rsidR="001F5D21" w:rsidRPr="00BB20BD" w:rsidRDefault="00B61E8A" w:rsidP="001F5D21">
            <w:pPr>
              <w:pStyle w:val="TableText"/>
              <w:rPr>
                <w:rFonts w:cs="Segoe UI"/>
                <w:b/>
                <w:szCs w:val="18"/>
              </w:rPr>
            </w:pPr>
            <w:r>
              <w:rPr>
                <w:rFonts w:cs="Segoe UI"/>
                <w:b/>
                <w:szCs w:val="18"/>
              </w:rPr>
              <w:t>Guide for use</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78534CA4" w14:textId="77777777" w:rsidR="001F5D21" w:rsidRPr="00BB20BD" w:rsidRDefault="001F5D21" w:rsidP="001F5D21">
            <w:pPr>
              <w:pStyle w:val="TableText"/>
              <w:rPr>
                <w:rFonts w:cs="Segoe UI"/>
                <w:snapToGrid w:val="0"/>
                <w:szCs w:val="18"/>
              </w:rPr>
            </w:pPr>
            <w:r w:rsidRPr="00BB20BD">
              <w:rPr>
                <w:rFonts w:cs="Segoe UI"/>
                <w:snapToGrid w:val="0"/>
                <w:szCs w:val="18"/>
              </w:rPr>
              <w:t>An effort must be made to confirm the New Zealand Residency Status against an official source.</w:t>
            </w:r>
          </w:p>
        </w:tc>
      </w:tr>
      <w:tr w:rsidR="001F5D21" w:rsidRPr="00BB20BD" w14:paraId="083A6FA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4ADA571" w14:textId="6897D810" w:rsidR="001F5D21" w:rsidRPr="00BB20BD" w:rsidRDefault="00B61E8A" w:rsidP="001F5D21">
            <w:pPr>
              <w:pStyle w:val="TableText"/>
              <w:rPr>
                <w:rFonts w:cs="Segoe UI"/>
                <w:b/>
                <w:szCs w:val="18"/>
              </w:rPr>
            </w:pPr>
            <w:r>
              <w:rPr>
                <w:rFonts w:cs="Segoe UI"/>
                <w:b/>
                <w:szCs w:val="18"/>
              </w:rPr>
              <w:t>Verification rules</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04B0A86F" w14:textId="23F7F05C" w:rsidR="001F5D21" w:rsidRPr="00BB20BD" w:rsidRDefault="001F5D21" w:rsidP="001F5D21">
            <w:pPr>
              <w:pStyle w:val="TableText"/>
              <w:rPr>
                <w:rFonts w:cs="Segoe UI"/>
                <w:snapToGrid w:val="0"/>
                <w:szCs w:val="18"/>
              </w:rPr>
            </w:pPr>
            <w:r w:rsidRPr="00BB20BD">
              <w:rPr>
                <w:rFonts w:cs="Segoe UI"/>
                <w:snapToGrid w:val="0"/>
                <w:szCs w:val="18"/>
              </w:rPr>
              <w:t>Valid code set value only</w:t>
            </w:r>
            <w:r w:rsidR="00B83B5E">
              <w:rPr>
                <w:rFonts w:cs="Segoe UI"/>
                <w:snapToGrid w:val="0"/>
                <w:szCs w:val="18"/>
              </w:rPr>
              <w:t>.</w:t>
            </w:r>
          </w:p>
        </w:tc>
      </w:tr>
    </w:tbl>
    <w:p w14:paraId="6551FDCF" w14:textId="3F851195" w:rsidR="001F5D21" w:rsidRPr="00F70B8F" w:rsidRDefault="001F5D21" w:rsidP="004A5E4A">
      <w:pPr>
        <w:pStyle w:val="Heading3"/>
      </w:pPr>
      <w:bookmarkStart w:id="126" w:name="_Ref340136820"/>
      <w:bookmarkStart w:id="127" w:name="_Ref364328065"/>
      <w:bookmarkStart w:id="128" w:name="_Ref365445065"/>
      <w:r w:rsidRPr="00F70B8F">
        <w:lastRenderedPageBreak/>
        <w:t xml:space="preserve">New Zealand </w:t>
      </w:r>
      <w:r w:rsidR="0096295E" w:rsidRPr="00F70B8F">
        <w:t xml:space="preserve">citizenship </w:t>
      </w:r>
      <w:r w:rsidRPr="00F70B8F">
        <w:t>status</w:t>
      </w:r>
      <w:bookmarkEnd w:id="126"/>
      <w:bookmarkEnd w:id="127"/>
      <w:bookmarkEnd w:id="12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223"/>
        <w:gridCol w:w="668"/>
        <w:gridCol w:w="881"/>
        <w:gridCol w:w="1253"/>
        <w:gridCol w:w="1486"/>
        <w:gridCol w:w="1535"/>
        <w:gridCol w:w="223"/>
      </w:tblGrid>
      <w:tr w:rsidR="001F5D21" w:rsidRPr="00BB20BD" w14:paraId="75AF8B85"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582C8DE" w14:textId="394BE34C" w:rsidR="001F5D21" w:rsidRPr="00BB20BD" w:rsidRDefault="00B61E8A" w:rsidP="00B2157E">
            <w:pPr>
              <w:pStyle w:val="TableText"/>
              <w:keepNext/>
              <w:rPr>
                <w:rFonts w:cs="Segoe UI"/>
                <w:b/>
                <w:szCs w:val="18"/>
              </w:rPr>
            </w:pPr>
            <w:r>
              <w:rPr>
                <w:rFonts w:cs="Segoe UI"/>
                <w:b/>
                <w:szCs w:val="18"/>
              </w:rPr>
              <w:t>Definition</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556097E2" w14:textId="77777777" w:rsidR="001F5D21" w:rsidRPr="00BB20BD" w:rsidRDefault="001F5D21" w:rsidP="00B2157E">
            <w:pPr>
              <w:pStyle w:val="TableText"/>
              <w:keepNext/>
              <w:rPr>
                <w:rFonts w:cs="Segoe UI"/>
                <w:szCs w:val="18"/>
              </w:rPr>
            </w:pPr>
            <w:r w:rsidRPr="00BB20BD">
              <w:rPr>
                <w:rFonts w:cs="Segoe UI"/>
                <w:szCs w:val="18"/>
              </w:rPr>
              <w:t>This field indicates if the patient holds New Zealand citizenship.</w:t>
            </w:r>
          </w:p>
        </w:tc>
      </w:tr>
      <w:tr w:rsidR="001F5D21" w:rsidRPr="00BB20BD" w14:paraId="6F8A3E1A"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A886606" w14:textId="7643809E" w:rsidR="001F5D21" w:rsidRPr="00BB20BD" w:rsidRDefault="00B61E8A" w:rsidP="00B2157E">
            <w:pPr>
              <w:pStyle w:val="TableText"/>
              <w:keepNext/>
              <w:rPr>
                <w:rFonts w:cs="Segoe UI"/>
                <w:b/>
                <w:szCs w:val="18"/>
              </w:rPr>
            </w:pPr>
            <w:r>
              <w:rPr>
                <w:rFonts w:cs="Segoe UI"/>
                <w:b/>
                <w:szCs w:val="18"/>
              </w:rPr>
              <w:t>Source standards</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0DBEE600" w14:textId="77777777" w:rsidR="001F5D21" w:rsidRPr="00BB20BD" w:rsidRDefault="001F5D21" w:rsidP="00B2157E">
            <w:pPr>
              <w:pStyle w:val="TableText"/>
              <w:keepNext/>
              <w:rPr>
                <w:rFonts w:cs="Segoe UI"/>
                <w:szCs w:val="18"/>
              </w:rPr>
            </w:pPr>
          </w:p>
        </w:tc>
      </w:tr>
      <w:tr w:rsidR="001F5D21" w:rsidRPr="00BB20BD" w14:paraId="6CAEB85C"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57D5CD0" w14:textId="140F4193" w:rsidR="001F5D21" w:rsidRPr="00BB20BD" w:rsidRDefault="00B61E8A" w:rsidP="00B2157E">
            <w:pPr>
              <w:pStyle w:val="TableText"/>
              <w:keepNext/>
              <w:rPr>
                <w:rFonts w:cs="Segoe UI"/>
                <w:b/>
                <w:szCs w:val="18"/>
              </w:rPr>
            </w:pPr>
            <w:r>
              <w:rPr>
                <w:rFonts w:cs="Segoe UI"/>
                <w:b/>
                <w:szCs w:val="18"/>
              </w:rPr>
              <w:t>Data type</w:t>
            </w:r>
          </w:p>
        </w:tc>
        <w:tc>
          <w:tcPr>
            <w:tcW w:w="1062" w:type="pct"/>
            <w:gridSpan w:val="3"/>
            <w:tcBorders>
              <w:top w:val="single" w:sz="4" w:space="0" w:color="1F497D"/>
              <w:left w:val="single" w:sz="4" w:space="0" w:color="1F497D"/>
              <w:bottom w:val="single" w:sz="4" w:space="0" w:color="1F497D"/>
              <w:right w:val="single" w:sz="4" w:space="0" w:color="1F497D"/>
            </w:tcBorders>
            <w:shd w:val="clear" w:color="auto" w:fill="auto"/>
          </w:tcPr>
          <w:p w14:paraId="555E6AA8" w14:textId="77777777" w:rsidR="001F5D21" w:rsidRPr="00BB20BD" w:rsidRDefault="001F5D21" w:rsidP="00B2157E">
            <w:pPr>
              <w:pStyle w:val="TableText"/>
              <w:keepNext/>
              <w:rPr>
                <w:rFonts w:cs="Segoe UI"/>
                <w:szCs w:val="18"/>
              </w:rPr>
            </w:pPr>
            <w:r w:rsidRPr="00BB20BD">
              <w:rPr>
                <w:rFonts w:cs="Segoe UI"/>
                <w:szCs w:val="18"/>
              </w:rPr>
              <w:t>Alphabetic</w:t>
            </w:r>
          </w:p>
        </w:tc>
        <w:tc>
          <w:tcPr>
            <w:tcW w:w="1653" w:type="pct"/>
            <w:gridSpan w:val="2"/>
            <w:tcBorders>
              <w:top w:val="single" w:sz="4" w:space="0" w:color="1F497D"/>
              <w:left w:val="single" w:sz="4" w:space="0" w:color="1F497D"/>
              <w:bottom w:val="single" w:sz="4" w:space="0" w:color="1F497D"/>
              <w:right w:val="single" w:sz="4" w:space="0" w:color="1F497D"/>
            </w:tcBorders>
            <w:shd w:val="clear" w:color="auto" w:fill="DBE5F1"/>
          </w:tcPr>
          <w:p w14:paraId="222E99BB" w14:textId="5432D193" w:rsidR="001F5D21" w:rsidRPr="00BB20BD" w:rsidRDefault="00B61E8A" w:rsidP="00B2157E">
            <w:pPr>
              <w:pStyle w:val="TableText"/>
              <w:keepNext/>
              <w:rPr>
                <w:rFonts w:cs="Segoe UI"/>
                <w:b/>
                <w:szCs w:val="18"/>
              </w:rPr>
            </w:pPr>
            <w:r>
              <w:rPr>
                <w:rFonts w:cs="Segoe UI"/>
                <w:b/>
                <w:szCs w:val="18"/>
              </w:rPr>
              <w:t>Representational class</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70CC6795" w14:textId="77777777" w:rsidR="001F5D21" w:rsidRPr="00BB20BD" w:rsidRDefault="001F5D21" w:rsidP="00B2157E">
            <w:pPr>
              <w:pStyle w:val="TableText"/>
              <w:keepNext/>
              <w:rPr>
                <w:rFonts w:cs="Segoe UI"/>
                <w:szCs w:val="18"/>
              </w:rPr>
            </w:pPr>
            <w:r w:rsidRPr="00BB20BD">
              <w:rPr>
                <w:rFonts w:cs="Segoe UI"/>
                <w:szCs w:val="18"/>
              </w:rPr>
              <w:t>Code</w:t>
            </w:r>
          </w:p>
        </w:tc>
      </w:tr>
      <w:tr w:rsidR="001F5D21" w:rsidRPr="00BB20BD" w14:paraId="33D3335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5E39DBB" w14:textId="321DC356" w:rsidR="001F5D21" w:rsidRPr="00BB20BD" w:rsidRDefault="00B61E8A" w:rsidP="00B2157E">
            <w:pPr>
              <w:pStyle w:val="TableText"/>
              <w:keepNext/>
              <w:rPr>
                <w:rFonts w:cs="Segoe UI"/>
                <w:b/>
                <w:szCs w:val="18"/>
              </w:rPr>
            </w:pPr>
            <w:r>
              <w:rPr>
                <w:rFonts w:cs="Segoe UI"/>
                <w:b/>
                <w:szCs w:val="18"/>
              </w:rPr>
              <w:t>Field size</w:t>
            </w:r>
          </w:p>
        </w:tc>
        <w:tc>
          <w:tcPr>
            <w:tcW w:w="1062" w:type="pct"/>
            <w:gridSpan w:val="3"/>
            <w:tcBorders>
              <w:top w:val="single" w:sz="4" w:space="0" w:color="1F497D"/>
              <w:left w:val="single" w:sz="4" w:space="0" w:color="1F497D"/>
              <w:bottom w:val="single" w:sz="4" w:space="0" w:color="1F497D"/>
              <w:right w:val="single" w:sz="4" w:space="0" w:color="1F497D"/>
            </w:tcBorders>
            <w:shd w:val="clear" w:color="auto" w:fill="auto"/>
          </w:tcPr>
          <w:p w14:paraId="0826CF9A" w14:textId="77777777" w:rsidR="001F5D21" w:rsidRPr="00BB20BD" w:rsidRDefault="001F5D21" w:rsidP="00B2157E">
            <w:pPr>
              <w:pStyle w:val="TableText"/>
              <w:keepNext/>
              <w:rPr>
                <w:rFonts w:cs="Segoe UI"/>
                <w:szCs w:val="18"/>
              </w:rPr>
            </w:pPr>
            <w:r w:rsidRPr="00BB20BD">
              <w:rPr>
                <w:rFonts w:cs="Segoe UI"/>
                <w:szCs w:val="18"/>
              </w:rPr>
              <w:t>Max: 1</w:t>
            </w:r>
          </w:p>
        </w:tc>
        <w:tc>
          <w:tcPr>
            <w:tcW w:w="1653" w:type="pct"/>
            <w:gridSpan w:val="2"/>
            <w:tcBorders>
              <w:top w:val="single" w:sz="4" w:space="0" w:color="1F497D"/>
              <w:left w:val="single" w:sz="4" w:space="0" w:color="1F497D"/>
              <w:bottom w:val="single" w:sz="4" w:space="0" w:color="1F497D"/>
              <w:right w:val="single" w:sz="4" w:space="0" w:color="1F497D"/>
            </w:tcBorders>
            <w:shd w:val="clear" w:color="auto" w:fill="DBE5F1"/>
          </w:tcPr>
          <w:p w14:paraId="53F6F10E" w14:textId="76ADCA9F" w:rsidR="001F5D21" w:rsidRPr="00BB20BD" w:rsidRDefault="00B61E8A" w:rsidP="00B2157E">
            <w:pPr>
              <w:pStyle w:val="TableText"/>
              <w:keepNext/>
              <w:rPr>
                <w:rFonts w:cs="Segoe UI"/>
                <w:b/>
                <w:szCs w:val="18"/>
              </w:rPr>
            </w:pPr>
            <w:r>
              <w:rPr>
                <w:rFonts w:cs="Segoe UI"/>
                <w:b/>
                <w:szCs w:val="18"/>
              </w:rPr>
              <w:t>Representational layout</w:t>
            </w:r>
          </w:p>
        </w:tc>
        <w:tc>
          <w:tcPr>
            <w:tcW w:w="1061" w:type="pct"/>
            <w:gridSpan w:val="2"/>
            <w:tcBorders>
              <w:top w:val="single" w:sz="4" w:space="0" w:color="1F497D"/>
              <w:left w:val="single" w:sz="4" w:space="0" w:color="1F497D"/>
              <w:bottom w:val="single" w:sz="4" w:space="0" w:color="1F497D"/>
              <w:right w:val="single" w:sz="4" w:space="0" w:color="1F497D"/>
            </w:tcBorders>
            <w:shd w:val="clear" w:color="auto" w:fill="auto"/>
          </w:tcPr>
          <w:p w14:paraId="438A8312" w14:textId="77777777" w:rsidR="001F5D21" w:rsidRPr="00BB20BD" w:rsidRDefault="001F5D21" w:rsidP="00B2157E">
            <w:pPr>
              <w:pStyle w:val="TableText"/>
              <w:keepNext/>
              <w:rPr>
                <w:rFonts w:cs="Segoe UI"/>
                <w:szCs w:val="18"/>
              </w:rPr>
            </w:pPr>
            <w:r w:rsidRPr="00BB20BD">
              <w:rPr>
                <w:rFonts w:cs="Segoe UI"/>
                <w:szCs w:val="18"/>
              </w:rPr>
              <w:t>A(1)</w:t>
            </w:r>
          </w:p>
        </w:tc>
      </w:tr>
      <w:tr w:rsidR="001F5D21" w:rsidRPr="00BB20BD" w14:paraId="7304342F" w14:textId="77777777" w:rsidTr="001F5D21">
        <w:trPr>
          <w:cantSplit/>
        </w:trPr>
        <w:tc>
          <w:tcPr>
            <w:tcW w:w="1224" w:type="pct"/>
            <w:vMerge w:val="restart"/>
            <w:tcBorders>
              <w:top w:val="single" w:sz="4" w:space="0" w:color="1F497D"/>
              <w:left w:val="single" w:sz="4" w:space="0" w:color="1F497D"/>
              <w:right w:val="single" w:sz="4" w:space="0" w:color="1F497D"/>
            </w:tcBorders>
            <w:shd w:val="clear" w:color="auto" w:fill="DBE5F1"/>
          </w:tcPr>
          <w:p w14:paraId="4865565D" w14:textId="134FEAAE" w:rsidR="001F5D21" w:rsidRPr="00BB20BD" w:rsidRDefault="00B61E8A" w:rsidP="00B2157E">
            <w:pPr>
              <w:pStyle w:val="TableText"/>
              <w:keepN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72AF0BBE" w14:textId="77777777" w:rsidR="001F5D21" w:rsidRPr="00BB20BD" w:rsidRDefault="001F5D21" w:rsidP="00B2157E">
            <w:pPr>
              <w:pStyle w:val="TableText"/>
              <w:keepN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40626FAF" w14:textId="77777777" w:rsidR="001F5D21" w:rsidRPr="00BB20BD" w:rsidRDefault="001F5D21" w:rsidP="00B2157E">
            <w:pPr>
              <w:pStyle w:val="TableText"/>
              <w:keepNext/>
              <w:spacing w:before="0" w:after="0"/>
              <w:rPr>
                <w:rFonts w:cs="Segoe UI"/>
                <w:szCs w:val="18"/>
              </w:rPr>
            </w:pPr>
          </w:p>
        </w:tc>
        <w:tc>
          <w:tcPr>
            <w:tcW w:w="1288" w:type="pct"/>
            <w:gridSpan w:val="2"/>
            <w:tcBorders>
              <w:top w:val="single" w:sz="4" w:space="0" w:color="1F497D"/>
              <w:left w:val="nil"/>
              <w:bottom w:val="single" w:sz="4" w:space="0" w:color="1F497D"/>
              <w:right w:val="nil"/>
            </w:tcBorders>
            <w:shd w:val="clear" w:color="auto" w:fill="auto"/>
          </w:tcPr>
          <w:p w14:paraId="1B636990" w14:textId="77777777" w:rsidR="001F5D21" w:rsidRPr="00BB20BD" w:rsidRDefault="001F5D21" w:rsidP="00B2157E">
            <w:pPr>
              <w:pStyle w:val="TableText"/>
              <w:keepNext/>
              <w:spacing w:before="0" w:after="0"/>
              <w:rPr>
                <w:rFonts w:cs="Segoe UI"/>
                <w:szCs w:val="18"/>
              </w:rPr>
            </w:pPr>
          </w:p>
        </w:tc>
        <w:tc>
          <w:tcPr>
            <w:tcW w:w="1823" w:type="pct"/>
            <w:gridSpan w:val="2"/>
            <w:tcBorders>
              <w:top w:val="single" w:sz="4" w:space="0" w:color="1F497D"/>
              <w:left w:val="nil"/>
              <w:bottom w:val="single" w:sz="4" w:space="0" w:color="1F497D"/>
              <w:right w:val="nil"/>
            </w:tcBorders>
            <w:shd w:val="clear" w:color="auto" w:fill="auto"/>
          </w:tcPr>
          <w:p w14:paraId="4FD57CBF" w14:textId="77777777" w:rsidR="001F5D21" w:rsidRPr="00BB20BD" w:rsidRDefault="001F5D21" w:rsidP="00B2157E">
            <w:pPr>
              <w:pStyle w:val="TableText"/>
              <w:keepNext/>
              <w:spacing w:before="0" w:after="0"/>
              <w:rPr>
                <w:rFonts w:cs="Segoe UI"/>
                <w:szCs w:val="18"/>
              </w:rPr>
            </w:pPr>
          </w:p>
        </w:tc>
        <w:tc>
          <w:tcPr>
            <w:tcW w:w="135" w:type="pct"/>
            <w:tcBorders>
              <w:top w:val="single" w:sz="4" w:space="0" w:color="1F497D"/>
              <w:left w:val="nil"/>
              <w:bottom w:val="nil"/>
              <w:right w:val="single" w:sz="4" w:space="0" w:color="1F497D"/>
            </w:tcBorders>
            <w:shd w:val="clear" w:color="auto" w:fill="auto"/>
          </w:tcPr>
          <w:p w14:paraId="4C1F9782" w14:textId="77777777" w:rsidR="001F5D21" w:rsidRPr="00BB20BD" w:rsidRDefault="001F5D21" w:rsidP="00B2157E">
            <w:pPr>
              <w:pStyle w:val="TableText"/>
              <w:keepNext/>
              <w:spacing w:before="0" w:after="0"/>
              <w:rPr>
                <w:rFonts w:cs="Segoe UI"/>
                <w:szCs w:val="18"/>
              </w:rPr>
            </w:pPr>
          </w:p>
        </w:tc>
      </w:tr>
      <w:tr w:rsidR="001F5D21" w:rsidRPr="00BB20BD" w14:paraId="0F72C9A9" w14:textId="77777777" w:rsidTr="001F5D21">
        <w:trPr>
          <w:cantSplit/>
        </w:trPr>
        <w:tc>
          <w:tcPr>
            <w:tcW w:w="1224" w:type="pct"/>
            <w:vMerge/>
            <w:tcBorders>
              <w:left w:val="single" w:sz="4" w:space="0" w:color="1F497D"/>
              <w:bottom w:val="nil"/>
              <w:right w:val="single" w:sz="4" w:space="0" w:color="1F497D"/>
            </w:tcBorders>
            <w:shd w:val="clear" w:color="auto" w:fill="DBE5F1"/>
          </w:tcPr>
          <w:p w14:paraId="0352E6BD" w14:textId="77777777" w:rsidR="001F5D21" w:rsidRPr="00BB20BD" w:rsidRDefault="001F5D21" w:rsidP="00B2157E">
            <w:pPr>
              <w:pStyle w:val="TableText"/>
              <w:keepNext/>
              <w:rPr>
                <w:rFonts w:cs="Segoe UI"/>
                <w:b/>
                <w:szCs w:val="18"/>
              </w:rPr>
            </w:pPr>
          </w:p>
        </w:tc>
        <w:tc>
          <w:tcPr>
            <w:tcW w:w="126" w:type="pct"/>
            <w:tcBorders>
              <w:top w:val="nil"/>
              <w:left w:val="single" w:sz="4" w:space="0" w:color="1F497D"/>
              <w:bottom w:val="nil"/>
              <w:right w:val="nil"/>
            </w:tcBorders>
            <w:shd w:val="clear" w:color="auto" w:fill="auto"/>
          </w:tcPr>
          <w:p w14:paraId="1E6A9749" w14:textId="77777777" w:rsidR="001F5D21" w:rsidRPr="00BB20BD" w:rsidRDefault="001F5D21" w:rsidP="00B2157E">
            <w:pPr>
              <w:pStyle w:val="TableText"/>
              <w:keepNext/>
              <w:spacing w:before="40" w:after="40"/>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7A3A8EF4" w14:textId="77777777" w:rsidR="001F5D21" w:rsidRPr="00BB20BD" w:rsidRDefault="001F5D21" w:rsidP="00B2157E">
            <w:pPr>
              <w:pStyle w:val="TableText"/>
              <w:keepNext/>
              <w:spacing w:before="40" w:after="40"/>
              <w:jc w:val="center"/>
              <w:rPr>
                <w:rFonts w:cs="Segoe UI"/>
                <w:b/>
                <w:szCs w:val="18"/>
              </w:rPr>
            </w:pPr>
            <w:r w:rsidRPr="00BB20BD">
              <w:rPr>
                <w:rFonts w:cs="Segoe UI"/>
                <w:b/>
                <w:szCs w:val="18"/>
              </w:rPr>
              <w:t>Code</w:t>
            </w:r>
          </w:p>
        </w:tc>
        <w:tc>
          <w:tcPr>
            <w:tcW w:w="1288" w:type="pct"/>
            <w:gridSpan w:val="2"/>
            <w:tcBorders>
              <w:top w:val="single" w:sz="4" w:space="0" w:color="1F497D"/>
              <w:left w:val="nil"/>
              <w:bottom w:val="single" w:sz="4" w:space="0" w:color="1F497D"/>
              <w:right w:val="nil"/>
            </w:tcBorders>
            <w:shd w:val="clear" w:color="auto" w:fill="DBE5F1"/>
            <w:vAlign w:val="center"/>
          </w:tcPr>
          <w:p w14:paraId="338B29C4" w14:textId="77777777" w:rsidR="001F5D21" w:rsidRPr="00BB20BD" w:rsidRDefault="001F5D21" w:rsidP="00B2157E">
            <w:pPr>
              <w:pStyle w:val="TableText"/>
              <w:keepNext/>
              <w:spacing w:before="40" w:after="40"/>
              <w:rPr>
                <w:rFonts w:cs="Segoe UI"/>
                <w:b/>
                <w:szCs w:val="18"/>
              </w:rPr>
            </w:pPr>
            <w:r w:rsidRPr="00BB20BD">
              <w:rPr>
                <w:rFonts w:cs="Segoe UI"/>
                <w:b/>
                <w:szCs w:val="18"/>
              </w:rPr>
              <w:t>Description</w:t>
            </w:r>
          </w:p>
        </w:tc>
        <w:tc>
          <w:tcPr>
            <w:tcW w:w="1823" w:type="pct"/>
            <w:gridSpan w:val="2"/>
            <w:tcBorders>
              <w:top w:val="single" w:sz="4" w:space="0" w:color="1F497D"/>
              <w:left w:val="nil"/>
              <w:bottom w:val="single" w:sz="4" w:space="0" w:color="1F497D"/>
              <w:right w:val="nil"/>
            </w:tcBorders>
            <w:shd w:val="clear" w:color="auto" w:fill="DBE5F1"/>
            <w:vAlign w:val="center"/>
          </w:tcPr>
          <w:p w14:paraId="7CCE193E" w14:textId="77777777" w:rsidR="001F5D21" w:rsidRPr="00BB20BD" w:rsidRDefault="001F5D21" w:rsidP="00B2157E">
            <w:pPr>
              <w:pStyle w:val="TableText"/>
              <w:keepNext/>
              <w:spacing w:before="40" w:after="40"/>
              <w:rPr>
                <w:rFonts w:cs="Segoe UI"/>
                <w:b/>
                <w:szCs w:val="18"/>
              </w:rPr>
            </w:pPr>
            <w:r w:rsidRPr="00BB20BD">
              <w:rPr>
                <w:rFonts w:cs="Segoe UI"/>
                <w:b/>
                <w:szCs w:val="18"/>
              </w:rPr>
              <w:t>Comment</w:t>
            </w:r>
          </w:p>
        </w:tc>
        <w:tc>
          <w:tcPr>
            <w:tcW w:w="135" w:type="pct"/>
            <w:tcBorders>
              <w:top w:val="nil"/>
              <w:left w:val="nil"/>
              <w:bottom w:val="nil"/>
              <w:right w:val="single" w:sz="4" w:space="0" w:color="1F497D"/>
            </w:tcBorders>
            <w:shd w:val="clear" w:color="auto" w:fill="auto"/>
          </w:tcPr>
          <w:p w14:paraId="09AB65F3" w14:textId="77777777" w:rsidR="001F5D21" w:rsidRPr="00BB20BD" w:rsidRDefault="001F5D21" w:rsidP="00B2157E">
            <w:pPr>
              <w:pStyle w:val="TableText"/>
              <w:keepNext/>
              <w:spacing w:before="40" w:after="40"/>
              <w:rPr>
                <w:rFonts w:cs="Segoe UI"/>
                <w:szCs w:val="18"/>
              </w:rPr>
            </w:pPr>
          </w:p>
        </w:tc>
      </w:tr>
      <w:tr w:rsidR="001F5D21" w:rsidRPr="00BB20BD" w14:paraId="65848335"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41AF1C94" w14:textId="77777777" w:rsidR="001F5D21" w:rsidRPr="00BB20BD" w:rsidRDefault="001F5D21" w:rsidP="00B2157E">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5E83ED7" w14:textId="77777777" w:rsidR="001F5D21" w:rsidRPr="00BB20BD" w:rsidRDefault="001F5D21" w:rsidP="00B2157E">
            <w:pPr>
              <w:pStyle w:val="TableText"/>
              <w:keepNext/>
              <w:spacing w:before="40" w:after="40"/>
              <w:rPr>
                <w:rFonts w:cs="Segoe UI"/>
                <w:szCs w:val="18"/>
              </w:rPr>
            </w:pPr>
          </w:p>
        </w:tc>
        <w:tc>
          <w:tcPr>
            <w:tcW w:w="404" w:type="pct"/>
            <w:tcBorders>
              <w:top w:val="single" w:sz="4" w:space="0" w:color="1F497D"/>
              <w:left w:val="nil"/>
              <w:bottom w:val="dotted" w:sz="4" w:space="0" w:color="auto"/>
              <w:right w:val="nil"/>
            </w:tcBorders>
            <w:shd w:val="clear" w:color="auto" w:fill="auto"/>
          </w:tcPr>
          <w:p w14:paraId="69BFBF94" w14:textId="77777777" w:rsidR="001F5D21" w:rsidRPr="00BB20BD" w:rsidRDefault="001F5D21" w:rsidP="00B2157E">
            <w:pPr>
              <w:pStyle w:val="TableText"/>
              <w:keepNext/>
              <w:spacing w:before="40" w:after="40"/>
              <w:jc w:val="center"/>
              <w:rPr>
                <w:rFonts w:cs="Segoe UI"/>
                <w:szCs w:val="18"/>
              </w:rPr>
            </w:pPr>
            <w:r w:rsidRPr="00BB20BD">
              <w:rPr>
                <w:rFonts w:cs="Segoe UI"/>
                <w:szCs w:val="18"/>
              </w:rPr>
              <w:t>N</w:t>
            </w:r>
          </w:p>
        </w:tc>
        <w:tc>
          <w:tcPr>
            <w:tcW w:w="1288" w:type="pct"/>
            <w:gridSpan w:val="2"/>
            <w:tcBorders>
              <w:top w:val="single" w:sz="4" w:space="0" w:color="1F497D"/>
              <w:left w:val="nil"/>
              <w:bottom w:val="dotted" w:sz="4" w:space="0" w:color="auto"/>
              <w:right w:val="nil"/>
            </w:tcBorders>
            <w:shd w:val="clear" w:color="auto" w:fill="auto"/>
          </w:tcPr>
          <w:p w14:paraId="7C258C2B" w14:textId="4679BE1F" w:rsidR="001F5D21" w:rsidRPr="00BB20BD" w:rsidRDefault="001F5D21" w:rsidP="00B2157E">
            <w:pPr>
              <w:pStyle w:val="TableText"/>
              <w:keepNext/>
              <w:spacing w:before="40" w:after="40"/>
              <w:rPr>
                <w:rFonts w:cs="Segoe UI"/>
                <w:szCs w:val="18"/>
              </w:rPr>
            </w:pPr>
            <w:r w:rsidRPr="00BB20BD">
              <w:rPr>
                <w:rFonts w:cs="Segoe UI"/>
                <w:szCs w:val="18"/>
              </w:rPr>
              <w:t>Not a N</w:t>
            </w:r>
            <w:r w:rsidR="00475203">
              <w:rPr>
                <w:rFonts w:cs="Segoe UI"/>
                <w:szCs w:val="18"/>
              </w:rPr>
              <w:t xml:space="preserve">ew </w:t>
            </w:r>
            <w:r w:rsidRPr="00BB20BD">
              <w:rPr>
                <w:rFonts w:cs="Segoe UI"/>
                <w:szCs w:val="18"/>
              </w:rPr>
              <w:t>Z</w:t>
            </w:r>
            <w:r w:rsidR="00475203">
              <w:rPr>
                <w:rFonts w:cs="Segoe UI"/>
                <w:szCs w:val="18"/>
              </w:rPr>
              <w:t>ealand</w:t>
            </w:r>
            <w:r w:rsidRPr="00BB20BD">
              <w:rPr>
                <w:rFonts w:cs="Segoe UI"/>
                <w:szCs w:val="18"/>
              </w:rPr>
              <w:t xml:space="preserve"> Citizen</w:t>
            </w:r>
          </w:p>
        </w:tc>
        <w:tc>
          <w:tcPr>
            <w:tcW w:w="1823" w:type="pct"/>
            <w:gridSpan w:val="2"/>
            <w:tcBorders>
              <w:top w:val="single" w:sz="4" w:space="0" w:color="1F497D"/>
              <w:left w:val="nil"/>
              <w:bottom w:val="dotted" w:sz="4" w:space="0" w:color="auto"/>
              <w:right w:val="nil"/>
            </w:tcBorders>
            <w:shd w:val="clear" w:color="auto" w:fill="auto"/>
          </w:tcPr>
          <w:p w14:paraId="477F540B" w14:textId="77777777" w:rsidR="001F5D21" w:rsidRPr="00BB20BD" w:rsidRDefault="001F5D21" w:rsidP="00B2157E">
            <w:pPr>
              <w:pStyle w:val="TableText"/>
              <w:keepNext/>
              <w:spacing w:before="40" w:after="40"/>
              <w:rPr>
                <w:rFonts w:cs="Segoe UI"/>
                <w:szCs w:val="18"/>
              </w:rPr>
            </w:pPr>
          </w:p>
        </w:tc>
        <w:tc>
          <w:tcPr>
            <w:tcW w:w="135" w:type="pct"/>
            <w:tcBorders>
              <w:top w:val="nil"/>
              <w:left w:val="nil"/>
              <w:bottom w:val="nil"/>
              <w:right w:val="single" w:sz="4" w:space="0" w:color="1F497D"/>
            </w:tcBorders>
            <w:shd w:val="clear" w:color="auto" w:fill="auto"/>
          </w:tcPr>
          <w:p w14:paraId="7AC7FEBD" w14:textId="77777777" w:rsidR="001F5D21" w:rsidRPr="00BB20BD" w:rsidRDefault="001F5D21" w:rsidP="00B2157E">
            <w:pPr>
              <w:pStyle w:val="TableText"/>
              <w:keepNext/>
              <w:spacing w:before="40" w:after="40"/>
              <w:rPr>
                <w:rFonts w:cs="Segoe UI"/>
                <w:szCs w:val="18"/>
              </w:rPr>
            </w:pPr>
          </w:p>
        </w:tc>
      </w:tr>
      <w:tr w:rsidR="001F5D21" w:rsidRPr="00BB20BD" w14:paraId="25F43412"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27AA6D7C" w14:textId="77777777" w:rsidR="001F5D21" w:rsidRPr="00BB20BD" w:rsidRDefault="001F5D21" w:rsidP="00B2157E">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5036F0BB" w14:textId="77777777" w:rsidR="001F5D21" w:rsidRPr="00BB20BD" w:rsidRDefault="001F5D21" w:rsidP="00B2157E">
            <w:pPr>
              <w:pStyle w:val="TableText"/>
              <w:keepN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66BE2919" w14:textId="77777777" w:rsidR="001F5D21" w:rsidRPr="00BB20BD" w:rsidRDefault="001F5D21" w:rsidP="00B2157E">
            <w:pPr>
              <w:pStyle w:val="TableText"/>
              <w:keepNext/>
              <w:spacing w:before="40" w:after="40"/>
              <w:jc w:val="center"/>
              <w:rPr>
                <w:rFonts w:cs="Segoe UI"/>
                <w:szCs w:val="18"/>
              </w:rPr>
            </w:pPr>
            <w:r w:rsidRPr="00BB20BD">
              <w:rPr>
                <w:rFonts w:cs="Segoe UI"/>
                <w:szCs w:val="18"/>
              </w:rPr>
              <w:t>U</w:t>
            </w:r>
          </w:p>
        </w:tc>
        <w:tc>
          <w:tcPr>
            <w:tcW w:w="1288" w:type="pct"/>
            <w:gridSpan w:val="2"/>
            <w:tcBorders>
              <w:top w:val="dotted" w:sz="4" w:space="0" w:color="auto"/>
              <w:left w:val="nil"/>
              <w:bottom w:val="dotted" w:sz="4" w:space="0" w:color="auto"/>
              <w:right w:val="nil"/>
            </w:tcBorders>
            <w:shd w:val="clear" w:color="auto" w:fill="auto"/>
          </w:tcPr>
          <w:p w14:paraId="283B84E4" w14:textId="77777777" w:rsidR="001F5D21" w:rsidRPr="00BB20BD" w:rsidRDefault="001F5D21" w:rsidP="00B2157E">
            <w:pPr>
              <w:pStyle w:val="TableText"/>
              <w:keepNext/>
              <w:spacing w:before="40" w:after="40"/>
              <w:rPr>
                <w:rFonts w:cs="Segoe UI"/>
                <w:szCs w:val="18"/>
              </w:rPr>
            </w:pPr>
            <w:r w:rsidRPr="00BB20BD">
              <w:rPr>
                <w:rFonts w:cs="Segoe UI"/>
                <w:szCs w:val="18"/>
              </w:rPr>
              <w:t>Unknown</w:t>
            </w:r>
          </w:p>
        </w:tc>
        <w:tc>
          <w:tcPr>
            <w:tcW w:w="1823" w:type="pct"/>
            <w:gridSpan w:val="2"/>
            <w:tcBorders>
              <w:top w:val="dotted" w:sz="4" w:space="0" w:color="auto"/>
              <w:left w:val="nil"/>
              <w:bottom w:val="dotted" w:sz="4" w:space="0" w:color="auto"/>
              <w:right w:val="nil"/>
            </w:tcBorders>
            <w:shd w:val="clear" w:color="auto" w:fill="auto"/>
          </w:tcPr>
          <w:p w14:paraId="0E65EC62" w14:textId="4D740E4B" w:rsidR="001F5D21" w:rsidRPr="00BB20BD" w:rsidRDefault="001F5D21" w:rsidP="00B2157E">
            <w:pPr>
              <w:pStyle w:val="TableText"/>
              <w:keepNext/>
              <w:spacing w:before="40" w:after="40"/>
              <w:rPr>
                <w:rFonts w:cs="Segoe UI"/>
                <w:szCs w:val="18"/>
              </w:rPr>
            </w:pPr>
            <w:r w:rsidRPr="00BB20BD">
              <w:rPr>
                <w:rFonts w:cs="Segoe UI"/>
                <w:szCs w:val="18"/>
              </w:rPr>
              <w:t>The N</w:t>
            </w:r>
            <w:r w:rsidR="00B2157E">
              <w:rPr>
                <w:rFonts w:cs="Segoe UI"/>
                <w:szCs w:val="18"/>
              </w:rPr>
              <w:t xml:space="preserve">ew </w:t>
            </w:r>
            <w:r w:rsidRPr="00BB20BD">
              <w:rPr>
                <w:rFonts w:cs="Segoe UI"/>
                <w:szCs w:val="18"/>
              </w:rPr>
              <w:t>Z</w:t>
            </w:r>
            <w:r w:rsidR="00B2157E">
              <w:rPr>
                <w:rFonts w:cs="Segoe UI"/>
                <w:szCs w:val="18"/>
              </w:rPr>
              <w:t>ealand</w:t>
            </w:r>
            <w:r w:rsidRPr="00BB20BD">
              <w:rPr>
                <w:rFonts w:cs="Segoe UI"/>
                <w:szCs w:val="18"/>
              </w:rPr>
              <w:t xml:space="preserve"> </w:t>
            </w:r>
            <w:r w:rsidR="00B2157E">
              <w:rPr>
                <w:rFonts w:cs="Segoe UI"/>
                <w:szCs w:val="18"/>
              </w:rPr>
              <w:t>c</w:t>
            </w:r>
            <w:r w:rsidRPr="00BB20BD">
              <w:rPr>
                <w:rFonts w:cs="Segoe UI"/>
                <w:szCs w:val="18"/>
              </w:rPr>
              <w:t xml:space="preserve">itizenship </w:t>
            </w:r>
            <w:r w:rsidR="00B2157E">
              <w:rPr>
                <w:rFonts w:cs="Segoe UI"/>
                <w:szCs w:val="18"/>
              </w:rPr>
              <w:t>s</w:t>
            </w:r>
            <w:r w:rsidRPr="00BB20BD">
              <w:rPr>
                <w:rFonts w:cs="Segoe UI"/>
                <w:szCs w:val="18"/>
              </w:rPr>
              <w:t xml:space="preserve">tatus of the </w:t>
            </w:r>
            <w:r w:rsidR="00B2157E">
              <w:rPr>
                <w:rFonts w:cs="Segoe UI"/>
                <w:szCs w:val="18"/>
              </w:rPr>
              <w:t>p</w:t>
            </w:r>
            <w:r w:rsidRPr="00BB20BD">
              <w:rPr>
                <w:rFonts w:cs="Segoe UI"/>
                <w:szCs w:val="18"/>
              </w:rPr>
              <w:t>atient is unknown and cannot be determined.</w:t>
            </w:r>
          </w:p>
        </w:tc>
        <w:tc>
          <w:tcPr>
            <w:tcW w:w="135" w:type="pct"/>
            <w:tcBorders>
              <w:top w:val="nil"/>
              <w:left w:val="nil"/>
              <w:bottom w:val="nil"/>
              <w:right w:val="single" w:sz="4" w:space="0" w:color="1F497D"/>
            </w:tcBorders>
            <w:shd w:val="clear" w:color="auto" w:fill="auto"/>
          </w:tcPr>
          <w:p w14:paraId="772A1F00" w14:textId="77777777" w:rsidR="001F5D21" w:rsidRPr="00BB20BD" w:rsidRDefault="001F5D21" w:rsidP="00B2157E">
            <w:pPr>
              <w:pStyle w:val="TableText"/>
              <w:keepNext/>
              <w:spacing w:before="40" w:after="40"/>
              <w:rPr>
                <w:rFonts w:cs="Segoe UI"/>
                <w:szCs w:val="18"/>
              </w:rPr>
            </w:pPr>
          </w:p>
        </w:tc>
      </w:tr>
      <w:tr w:rsidR="001F5D21" w:rsidRPr="00BB20BD" w14:paraId="066D0A5D"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247E4DC3" w14:textId="77777777" w:rsidR="001F5D21" w:rsidRPr="00BB20BD" w:rsidRDefault="001F5D21" w:rsidP="00B2157E">
            <w:pPr>
              <w:pStyle w:val="TableText"/>
              <w:keepN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C7A06A9" w14:textId="77777777" w:rsidR="001F5D21" w:rsidRPr="00BB20BD" w:rsidRDefault="001F5D21" w:rsidP="00B2157E">
            <w:pPr>
              <w:pStyle w:val="TableText"/>
              <w:keepN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105E4C8D" w14:textId="77777777" w:rsidR="001F5D21" w:rsidRPr="00BB20BD" w:rsidRDefault="001F5D21" w:rsidP="00B2157E">
            <w:pPr>
              <w:pStyle w:val="TableText"/>
              <w:keepNext/>
              <w:spacing w:before="40" w:after="40"/>
              <w:jc w:val="center"/>
              <w:rPr>
                <w:rFonts w:cs="Segoe UI"/>
                <w:szCs w:val="18"/>
              </w:rPr>
            </w:pPr>
            <w:r w:rsidRPr="00BB20BD">
              <w:rPr>
                <w:rFonts w:cs="Segoe UI"/>
                <w:szCs w:val="18"/>
              </w:rPr>
              <w:t>Y</w:t>
            </w:r>
          </w:p>
        </w:tc>
        <w:tc>
          <w:tcPr>
            <w:tcW w:w="1288" w:type="pct"/>
            <w:gridSpan w:val="2"/>
            <w:tcBorders>
              <w:top w:val="dotted" w:sz="4" w:space="0" w:color="auto"/>
              <w:left w:val="nil"/>
              <w:bottom w:val="single" w:sz="4" w:space="0" w:color="1F497D"/>
              <w:right w:val="nil"/>
            </w:tcBorders>
            <w:shd w:val="clear" w:color="auto" w:fill="auto"/>
          </w:tcPr>
          <w:p w14:paraId="0CAB77D2" w14:textId="77777777" w:rsidR="001F5D21" w:rsidRPr="00BB20BD" w:rsidRDefault="001F5D21" w:rsidP="00B2157E">
            <w:pPr>
              <w:pStyle w:val="TableText"/>
              <w:keepNext/>
              <w:spacing w:before="40" w:after="40"/>
              <w:rPr>
                <w:rFonts w:cs="Segoe UI"/>
                <w:szCs w:val="18"/>
              </w:rPr>
            </w:pPr>
            <w:r w:rsidRPr="00BB20BD">
              <w:rPr>
                <w:rFonts w:cs="Segoe UI"/>
                <w:szCs w:val="18"/>
              </w:rPr>
              <w:t>NZ Citizen</w:t>
            </w:r>
          </w:p>
        </w:tc>
        <w:tc>
          <w:tcPr>
            <w:tcW w:w="1823" w:type="pct"/>
            <w:gridSpan w:val="2"/>
            <w:tcBorders>
              <w:top w:val="dotted" w:sz="4" w:space="0" w:color="auto"/>
              <w:left w:val="nil"/>
              <w:bottom w:val="single" w:sz="4" w:space="0" w:color="1F497D"/>
              <w:right w:val="nil"/>
            </w:tcBorders>
            <w:shd w:val="clear" w:color="auto" w:fill="auto"/>
          </w:tcPr>
          <w:p w14:paraId="2920686A" w14:textId="77777777" w:rsidR="001F5D21" w:rsidRPr="00BB20BD" w:rsidRDefault="001F5D21" w:rsidP="00B2157E">
            <w:pPr>
              <w:pStyle w:val="TableText"/>
              <w:keepNext/>
              <w:spacing w:before="40" w:after="40"/>
              <w:rPr>
                <w:rFonts w:cs="Segoe UI"/>
                <w:szCs w:val="18"/>
              </w:rPr>
            </w:pPr>
          </w:p>
        </w:tc>
        <w:tc>
          <w:tcPr>
            <w:tcW w:w="135" w:type="pct"/>
            <w:tcBorders>
              <w:top w:val="nil"/>
              <w:left w:val="nil"/>
              <w:bottom w:val="nil"/>
              <w:right w:val="single" w:sz="4" w:space="0" w:color="1F497D"/>
            </w:tcBorders>
            <w:shd w:val="clear" w:color="auto" w:fill="auto"/>
          </w:tcPr>
          <w:p w14:paraId="5B527C07" w14:textId="77777777" w:rsidR="001F5D21" w:rsidRPr="00BB20BD" w:rsidRDefault="001F5D21" w:rsidP="00B2157E">
            <w:pPr>
              <w:pStyle w:val="TableText"/>
              <w:keepNext/>
              <w:spacing w:before="40" w:after="40"/>
              <w:rPr>
                <w:rFonts w:cs="Segoe UI"/>
                <w:szCs w:val="18"/>
              </w:rPr>
            </w:pPr>
          </w:p>
        </w:tc>
      </w:tr>
      <w:tr w:rsidR="001F5D21" w:rsidRPr="00BB20BD" w14:paraId="364474EA" w14:textId="77777777" w:rsidTr="001F5D21">
        <w:trPr>
          <w:cantSplit/>
        </w:trPr>
        <w:tc>
          <w:tcPr>
            <w:tcW w:w="1224" w:type="pct"/>
            <w:tcBorders>
              <w:top w:val="nil"/>
              <w:left w:val="single" w:sz="4" w:space="0" w:color="1F497D"/>
              <w:bottom w:val="single" w:sz="4" w:space="0" w:color="1F497D"/>
              <w:right w:val="single" w:sz="4" w:space="0" w:color="1F497D"/>
            </w:tcBorders>
            <w:shd w:val="clear" w:color="auto" w:fill="DBE5F1"/>
          </w:tcPr>
          <w:p w14:paraId="203341E4" w14:textId="77777777" w:rsidR="001F5D21" w:rsidRPr="00BB20BD" w:rsidRDefault="001F5D21" w:rsidP="00B2157E">
            <w:pPr>
              <w:pStyle w:val="TableText"/>
              <w:keepN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697392D4" w14:textId="77777777" w:rsidR="001F5D21" w:rsidRPr="00BB20BD" w:rsidRDefault="001F5D21" w:rsidP="00B2157E">
            <w:pPr>
              <w:pStyle w:val="TableText"/>
              <w:keepN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11D4C867" w14:textId="77777777" w:rsidR="001F5D21" w:rsidRPr="00BB20BD" w:rsidRDefault="001F5D21" w:rsidP="00B2157E">
            <w:pPr>
              <w:pStyle w:val="TableText"/>
              <w:keepNext/>
              <w:spacing w:before="0" w:after="0"/>
              <w:rPr>
                <w:rFonts w:cs="Segoe UI"/>
                <w:szCs w:val="18"/>
              </w:rPr>
            </w:pPr>
          </w:p>
        </w:tc>
        <w:tc>
          <w:tcPr>
            <w:tcW w:w="1288" w:type="pct"/>
            <w:gridSpan w:val="2"/>
            <w:tcBorders>
              <w:top w:val="single" w:sz="4" w:space="0" w:color="1F497D"/>
              <w:left w:val="nil"/>
              <w:bottom w:val="single" w:sz="4" w:space="0" w:color="1F497D"/>
              <w:right w:val="nil"/>
            </w:tcBorders>
            <w:shd w:val="clear" w:color="auto" w:fill="auto"/>
          </w:tcPr>
          <w:p w14:paraId="2B18D4C9" w14:textId="77777777" w:rsidR="001F5D21" w:rsidRPr="00BB20BD" w:rsidRDefault="001F5D21" w:rsidP="00B2157E">
            <w:pPr>
              <w:pStyle w:val="TableText"/>
              <w:keepNext/>
              <w:spacing w:before="0" w:after="0"/>
              <w:rPr>
                <w:rFonts w:cs="Segoe UI"/>
                <w:szCs w:val="18"/>
              </w:rPr>
            </w:pPr>
          </w:p>
        </w:tc>
        <w:tc>
          <w:tcPr>
            <w:tcW w:w="1823" w:type="pct"/>
            <w:gridSpan w:val="2"/>
            <w:tcBorders>
              <w:top w:val="single" w:sz="4" w:space="0" w:color="1F497D"/>
              <w:left w:val="nil"/>
              <w:bottom w:val="single" w:sz="4" w:space="0" w:color="1F497D"/>
              <w:right w:val="nil"/>
            </w:tcBorders>
            <w:shd w:val="clear" w:color="auto" w:fill="auto"/>
          </w:tcPr>
          <w:p w14:paraId="72A7F3CA" w14:textId="77777777" w:rsidR="001F5D21" w:rsidRPr="00BB20BD" w:rsidRDefault="001F5D21" w:rsidP="00B2157E">
            <w:pPr>
              <w:pStyle w:val="TableText"/>
              <w:keepNext/>
              <w:spacing w:before="0" w:after="0"/>
              <w:rPr>
                <w:rFonts w:cs="Segoe UI"/>
                <w:szCs w:val="18"/>
              </w:rPr>
            </w:pPr>
          </w:p>
        </w:tc>
        <w:tc>
          <w:tcPr>
            <w:tcW w:w="135" w:type="pct"/>
            <w:tcBorders>
              <w:top w:val="nil"/>
              <w:left w:val="nil"/>
              <w:bottom w:val="single" w:sz="4" w:space="0" w:color="1F497D"/>
              <w:right w:val="single" w:sz="4" w:space="0" w:color="1F497D"/>
            </w:tcBorders>
            <w:shd w:val="clear" w:color="auto" w:fill="auto"/>
          </w:tcPr>
          <w:p w14:paraId="3040853E" w14:textId="77777777" w:rsidR="001F5D21" w:rsidRPr="00BB20BD" w:rsidRDefault="001F5D21" w:rsidP="00B2157E">
            <w:pPr>
              <w:pStyle w:val="TableText"/>
              <w:keepNext/>
              <w:spacing w:before="0" w:after="0"/>
              <w:rPr>
                <w:rFonts w:cs="Segoe UI"/>
                <w:szCs w:val="18"/>
              </w:rPr>
            </w:pPr>
          </w:p>
        </w:tc>
      </w:tr>
      <w:tr w:rsidR="001F5D21" w:rsidRPr="00BB20BD" w14:paraId="65114D4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B46033B" w14:textId="15B7115D" w:rsidR="001F5D21" w:rsidRPr="00BB20BD" w:rsidRDefault="00B61E8A" w:rsidP="00B2157E">
            <w:pPr>
              <w:pStyle w:val="TableText"/>
              <w:keepNext/>
              <w:rPr>
                <w:rFonts w:cs="Segoe UI"/>
                <w:b/>
                <w:szCs w:val="18"/>
              </w:rPr>
            </w:pPr>
            <w:r>
              <w:rPr>
                <w:rFonts w:cs="Segoe UI"/>
                <w:b/>
                <w:szCs w:val="18"/>
              </w:rPr>
              <w:t>Obligation</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47F6E08D" w14:textId="77777777" w:rsidR="001F5D21" w:rsidRPr="00BB20BD" w:rsidRDefault="001F5D21" w:rsidP="00B2157E">
            <w:pPr>
              <w:pStyle w:val="TableText"/>
              <w:keepNext/>
              <w:rPr>
                <w:rFonts w:cs="Segoe UI"/>
                <w:szCs w:val="18"/>
              </w:rPr>
            </w:pPr>
            <w:r w:rsidRPr="00BB20BD">
              <w:rPr>
                <w:rFonts w:cs="Segoe UI"/>
                <w:szCs w:val="18"/>
              </w:rPr>
              <w:t>Optional</w:t>
            </w:r>
          </w:p>
        </w:tc>
      </w:tr>
      <w:tr w:rsidR="001F5D21" w:rsidRPr="00BB20BD" w14:paraId="4DFEDD9A"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3CE5E47" w14:textId="515232F9" w:rsidR="001F5D21" w:rsidRPr="00BB20BD" w:rsidRDefault="00B61E8A" w:rsidP="00B2157E">
            <w:pPr>
              <w:pStyle w:val="TableText"/>
              <w:keepNext/>
              <w:rPr>
                <w:rFonts w:cs="Segoe UI"/>
                <w:b/>
                <w:szCs w:val="18"/>
              </w:rPr>
            </w:pPr>
            <w:r>
              <w:rPr>
                <w:rFonts w:cs="Segoe UI"/>
                <w:b/>
                <w:szCs w:val="18"/>
              </w:rPr>
              <w:t>Guide for use</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7F03C08D" w14:textId="77777777" w:rsidR="001F5D21" w:rsidRPr="00BB20BD" w:rsidRDefault="001F5D21" w:rsidP="00B2157E">
            <w:pPr>
              <w:pStyle w:val="TableText"/>
              <w:keepNext/>
              <w:rPr>
                <w:rFonts w:cs="Segoe UI"/>
                <w:szCs w:val="18"/>
              </w:rPr>
            </w:pPr>
          </w:p>
        </w:tc>
      </w:tr>
      <w:tr w:rsidR="001F5D21" w:rsidRPr="00BB20BD" w14:paraId="3CE7D06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5884ADD" w14:textId="18D0A445" w:rsidR="001F5D21" w:rsidRPr="00BB20BD" w:rsidRDefault="00B61E8A" w:rsidP="001F5D21">
            <w:pPr>
              <w:pStyle w:val="TableText"/>
              <w:rPr>
                <w:rFonts w:cs="Segoe UI"/>
                <w:b/>
                <w:szCs w:val="18"/>
              </w:rPr>
            </w:pPr>
            <w:r>
              <w:rPr>
                <w:rFonts w:cs="Segoe UI"/>
                <w:b/>
                <w:szCs w:val="18"/>
              </w:rPr>
              <w:t>Verification rules</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18ACEC09" w14:textId="79CCBEE1" w:rsidR="001F5D21" w:rsidRPr="00BB20BD" w:rsidRDefault="001F5D21" w:rsidP="001F5D21">
            <w:pPr>
              <w:pStyle w:val="TableText"/>
              <w:rPr>
                <w:rFonts w:cs="Segoe UI"/>
                <w:szCs w:val="18"/>
              </w:rPr>
            </w:pPr>
            <w:r w:rsidRPr="00BB20BD">
              <w:rPr>
                <w:rFonts w:cs="Segoe UI"/>
                <w:snapToGrid w:val="0"/>
                <w:szCs w:val="18"/>
              </w:rPr>
              <w:t>Valid code set value only</w:t>
            </w:r>
            <w:r w:rsidR="00B83B5E">
              <w:rPr>
                <w:rFonts w:cs="Segoe UI"/>
                <w:snapToGrid w:val="0"/>
                <w:szCs w:val="18"/>
              </w:rPr>
              <w:t>.</w:t>
            </w:r>
          </w:p>
        </w:tc>
      </w:tr>
    </w:tbl>
    <w:p w14:paraId="38955EB0" w14:textId="0B58037E" w:rsidR="001F5D21" w:rsidRPr="00F70B8F" w:rsidRDefault="001F5D21" w:rsidP="004A5E4A">
      <w:pPr>
        <w:pStyle w:val="Heading3"/>
      </w:pPr>
      <w:bookmarkStart w:id="129" w:name="_Ref340136834"/>
      <w:r w:rsidRPr="00F70B8F">
        <w:t>New Zealand citizenship status information source</w:t>
      </w:r>
      <w:bookmarkEnd w:id="129"/>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24"/>
        <w:gridCol w:w="668"/>
        <w:gridCol w:w="668"/>
        <w:gridCol w:w="1464"/>
        <w:gridCol w:w="1419"/>
        <w:gridCol w:w="1516"/>
        <w:gridCol w:w="242"/>
      </w:tblGrid>
      <w:tr w:rsidR="001F5D21" w:rsidRPr="00BB20BD" w14:paraId="40EDBA49"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555E5403" w14:textId="68B3F926" w:rsidR="001F5D21" w:rsidRPr="00BB20BD" w:rsidRDefault="00B61E8A" w:rsidP="001F5D21">
            <w:pPr>
              <w:pStyle w:val="TableText"/>
              <w:rPr>
                <w:rFonts w:cs="Segoe UI"/>
                <w:b/>
                <w:szCs w:val="18"/>
              </w:rPr>
            </w:pPr>
            <w:r>
              <w:rPr>
                <w:rFonts w:cs="Segoe UI"/>
                <w:b/>
                <w:szCs w:val="18"/>
              </w:rPr>
              <w:t>Definition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1EC9DB45" w14:textId="160FB88C" w:rsidR="001F5D21" w:rsidRPr="00BB20BD" w:rsidRDefault="001F5D21" w:rsidP="001F5D21">
            <w:pPr>
              <w:pStyle w:val="TableText"/>
              <w:rPr>
                <w:rFonts w:cs="Segoe UI"/>
                <w:szCs w:val="18"/>
              </w:rPr>
            </w:pPr>
            <w:r w:rsidRPr="00BB20BD">
              <w:rPr>
                <w:rFonts w:cs="Segoe UI"/>
                <w:snapToGrid w:val="0"/>
                <w:szCs w:val="18"/>
              </w:rPr>
              <w:t xml:space="preserve">A code indicating the source of information of </w:t>
            </w:r>
            <w:r w:rsidR="00B2157E">
              <w:rPr>
                <w:rFonts w:cs="Segoe UI"/>
                <w:snapToGrid w:val="0"/>
                <w:szCs w:val="18"/>
              </w:rPr>
              <w:t xml:space="preserve">the </w:t>
            </w:r>
            <w:r w:rsidRPr="00BB20BD">
              <w:rPr>
                <w:rFonts w:cs="Segoe UI"/>
                <w:snapToGrid w:val="0"/>
                <w:szCs w:val="18"/>
              </w:rPr>
              <w:t>patient</w:t>
            </w:r>
            <w:r w:rsidR="00B2157E">
              <w:rPr>
                <w:rFonts w:cs="Segoe UI"/>
                <w:snapToGrid w:val="0"/>
                <w:szCs w:val="18"/>
              </w:rPr>
              <w:t>’s</w:t>
            </w:r>
            <w:r w:rsidRPr="00BB20BD">
              <w:rPr>
                <w:rFonts w:cs="Segoe UI"/>
                <w:snapToGrid w:val="0"/>
                <w:szCs w:val="18"/>
              </w:rPr>
              <w:t xml:space="preserve"> New Zealand </w:t>
            </w:r>
            <w:r w:rsidRPr="00BB20BD">
              <w:rPr>
                <w:rFonts w:cs="Segoe UI"/>
                <w:szCs w:val="18"/>
              </w:rPr>
              <w:t>citizenship</w:t>
            </w:r>
            <w:r w:rsidRPr="00BB20BD">
              <w:rPr>
                <w:rFonts w:cs="Segoe UI"/>
                <w:snapToGrid w:val="0"/>
                <w:szCs w:val="18"/>
              </w:rPr>
              <w:t xml:space="preserve"> status.</w:t>
            </w:r>
          </w:p>
        </w:tc>
      </w:tr>
      <w:tr w:rsidR="001F5D21" w:rsidRPr="00BB20BD" w14:paraId="6D9BBC12"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7B1062A6" w14:textId="1B05CEDD" w:rsidR="001F5D21" w:rsidRPr="00BB20BD" w:rsidRDefault="00B61E8A" w:rsidP="001F5D21">
            <w:pPr>
              <w:pStyle w:val="TableText"/>
              <w:rPr>
                <w:rFonts w:cs="Segoe UI"/>
                <w:b/>
                <w:szCs w:val="18"/>
              </w:rPr>
            </w:pPr>
            <w:r>
              <w:rPr>
                <w:rFonts w:cs="Segoe UI"/>
                <w:b/>
                <w:szCs w:val="18"/>
              </w:rPr>
              <w:t>Source standards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3EA57C3B" w14:textId="77777777" w:rsidR="001F5D21" w:rsidRPr="00BB20BD" w:rsidRDefault="001F5D21" w:rsidP="001F5D21">
            <w:pPr>
              <w:pStyle w:val="TableText"/>
              <w:rPr>
                <w:rFonts w:cs="Segoe UI"/>
                <w:szCs w:val="18"/>
              </w:rPr>
            </w:pPr>
          </w:p>
        </w:tc>
      </w:tr>
      <w:tr w:rsidR="001F5D21" w:rsidRPr="00BB20BD" w14:paraId="215208B7"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0A8AFA2D" w14:textId="1F149349" w:rsidR="001F5D21" w:rsidRPr="00BB20BD" w:rsidRDefault="00B61E8A" w:rsidP="001F5D21">
            <w:pPr>
              <w:pStyle w:val="TableText"/>
              <w:rPr>
                <w:rFonts w:cs="Segoe UI"/>
                <w:b/>
                <w:szCs w:val="18"/>
              </w:rPr>
            </w:pPr>
            <w:r>
              <w:rPr>
                <w:rFonts w:cs="Segoe UI"/>
                <w:b/>
                <w:szCs w:val="18"/>
              </w:rPr>
              <w:t>Data type</w:t>
            </w:r>
          </w:p>
        </w:tc>
        <w:tc>
          <w:tcPr>
            <w:tcW w:w="934" w:type="pct"/>
            <w:gridSpan w:val="3"/>
            <w:tcBorders>
              <w:top w:val="single" w:sz="4" w:space="0" w:color="1F497D"/>
              <w:left w:val="single" w:sz="4" w:space="0" w:color="1F497D"/>
              <w:bottom w:val="single" w:sz="4" w:space="0" w:color="1F497D"/>
              <w:right w:val="single" w:sz="4" w:space="0" w:color="1F497D"/>
            </w:tcBorders>
            <w:shd w:val="clear" w:color="auto" w:fill="auto"/>
          </w:tcPr>
          <w:p w14:paraId="10AC38BD" w14:textId="77777777" w:rsidR="001F5D21" w:rsidRPr="00BB20BD" w:rsidRDefault="001F5D21" w:rsidP="001F5D21">
            <w:pPr>
              <w:pStyle w:val="TableText"/>
              <w:rPr>
                <w:rFonts w:cs="Segoe UI"/>
                <w:snapToGrid w:val="0"/>
                <w:szCs w:val="18"/>
              </w:rPr>
            </w:pPr>
            <w:r w:rsidRPr="00BB20BD">
              <w:rPr>
                <w:rFonts w:cs="Segoe UI"/>
                <w:snapToGrid w:val="0"/>
                <w:szCs w:val="18"/>
              </w:rPr>
              <w:t>Alphabetic</w:t>
            </w:r>
          </w:p>
        </w:tc>
        <w:tc>
          <w:tcPr>
            <w:tcW w:w="1741" w:type="pct"/>
            <w:gridSpan w:val="2"/>
            <w:tcBorders>
              <w:top w:val="single" w:sz="4" w:space="0" w:color="1F497D"/>
              <w:left w:val="single" w:sz="4" w:space="0" w:color="1F497D"/>
              <w:bottom w:val="single" w:sz="4" w:space="0" w:color="1F497D"/>
              <w:right w:val="single" w:sz="4" w:space="0" w:color="1F497D"/>
            </w:tcBorders>
            <w:shd w:val="clear" w:color="auto" w:fill="DBE5F1"/>
          </w:tcPr>
          <w:p w14:paraId="3A095A77" w14:textId="36F5A8AF" w:rsidR="001F5D21" w:rsidRPr="00BB20BD" w:rsidRDefault="00B61E8A" w:rsidP="001F5D21">
            <w:pPr>
              <w:pStyle w:val="TableText"/>
              <w:rPr>
                <w:rFonts w:cs="Segoe UI"/>
                <w:b/>
                <w:szCs w:val="18"/>
              </w:rPr>
            </w:pPr>
            <w:r>
              <w:rPr>
                <w:rFonts w:cs="Segoe UI"/>
                <w:b/>
                <w:szCs w:val="18"/>
              </w:rPr>
              <w:t>Representational class</w:t>
            </w:r>
          </w:p>
        </w:tc>
        <w:tc>
          <w:tcPr>
            <w:tcW w:w="1062" w:type="pct"/>
            <w:gridSpan w:val="2"/>
            <w:tcBorders>
              <w:top w:val="single" w:sz="4" w:space="0" w:color="1F497D"/>
              <w:left w:val="single" w:sz="4" w:space="0" w:color="1F497D"/>
              <w:bottom w:val="single" w:sz="4" w:space="0" w:color="1F497D"/>
              <w:right w:val="single" w:sz="4" w:space="0" w:color="1F497D"/>
            </w:tcBorders>
            <w:shd w:val="clear" w:color="auto" w:fill="auto"/>
          </w:tcPr>
          <w:p w14:paraId="13E05CBA" w14:textId="77777777" w:rsidR="001F5D21" w:rsidRPr="00BB20BD" w:rsidRDefault="001F5D21" w:rsidP="001F5D21">
            <w:pPr>
              <w:pStyle w:val="TableText"/>
              <w:rPr>
                <w:rFonts w:cs="Segoe UI"/>
                <w:szCs w:val="18"/>
              </w:rPr>
            </w:pPr>
            <w:r w:rsidRPr="00BB20BD">
              <w:rPr>
                <w:rFonts w:cs="Segoe UI"/>
                <w:snapToGrid w:val="0"/>
                <w:szCs w:val="18"/>
              </w:rPr>
              <w:t>Code</w:t>
            </w:r>
          </w:p>
        </w:tc>
      </w:tr>
      <w:tr w:rsidR="001F5D21" w:rsidRPr="00BB20BD" w14:paraId="4F419A0B"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63251059" w14:textId="13E105E9" w:rsidR="001F5D21" w:rsidRPr="00BB20BD" w:rsidRDefault="00B61E8A" w:rsidP="001F5D21">
            <w:pPr>
              <w:pStyle w:val="TableText"/>
              <w:rPr>
                <w:rFonts w:cs="Segoe UI"/>
                <w:b/>
                <w:szCs w:val="18"/>
              </w:rPr>
            </w:pPr>
            <w:r>
              <w:rPr>
                <w:rFonts w:cs="Segoe UI"/>
                <w:b/>
                <w:szCs w:val="18"/>
              </w:rPr>
              <w:t>Field size</w:t>
            </w:r>
          </w:p>
        </w:tc>
        <w:tc>
          <w:tcPr>
            <w:tcW w:w="934" w:type="pct"/>
            <w:gridSpan w:val="3"/>
            <w:tcBorders>
              <w:top w:val="single" w:sz="4" w:space="0" w:color="1F497D"/>
              <w:left w:val="single" w:sz="4" w:space="0" w:color="1F497D"/>
              <w:bottom w:val="single" w:sz="4" w:space="0" w:color="1F497D"/>
              <w:right w:val="single" w:sz="4" w:space="0" w:color="1F497D"/>
            </w:tcBorders>
            <w:shd w:val="clear" w:color="auto" w:fill="auto"/>
          </w:tcPr>
          <w:p w14:paraId="1FF10532" w14:textId="77777777" w:rsidR="001F5D21" w:rsidRPr="00BB20BD" w:rsidRDefault="001F5D21" w:rsidP="001F5D21">
            <w:pPr>
              <w:pStyle w:val="TableText"/>
              <w:rPr>
                <w:rFonts w:cs="Segoe UI"/>
                <w:snapToGrid w:val="0"/>
                <w:szCs w:val="18"/>
              </w:rPr>
            </w:pPr>
            <w:r w:rsidRPr="00BB20BD">
              <w:rPr>
                <w:rFonts w:cs="Segoe UI"/>
                <w:bCs/>
                <w:szCs w:val="18"/>
              </w:rPr>
              <w:t>Max</w:t>
            </w:r>
            <w:r w:rsidRPr="00BB20BD">
              <w:rPr>
                <w:rFonts w:cs="Segoe UI"/>
                <w:snapToGrid w:val="0"/>
                <w:szCs w:val="18"/>
              </w:rPr>
              <w:t>: 4</w:t>
            </w:r>
          </w:p>
        </w:tc>
        <w:tc>
          <w:tcPr>
            <w:tcW w:w="1741" w:type="pct"/>
            <w:gridSpan w:val="2"/>
            <w:tcBorders>
              <w:top w:val="single" w:sz="4" w:space="0" w:color="1F497D"/>
              <w:left w:val="single" w:sz="4" w:space="0" w:color="1F497D"/>
              <w:bottom w:val="single" w:sz="4" w:space="0" w:color="1F497D"/>
              <w:right w:val="single" w:sz="4" w:space="0" w:color="1F497D"/>
            </w:tcBorders>
            <w:shd w:val="clear" w:color="auto" w:fill="DBE5F1"/>
          </w:tcPr>
          <w:p w14:paraId="7C6100FD" w14:textId="21D61257" w:rsidR="001F5D21" w:rsidRPr="00BB20BD" w:rsidRDefault="00B61E8A" w:rsidP="001F5D21">
            <w:pPr>
              <w:pStyle w:val="TableText"/>
              <w:rPr>
                <w:rFonts w:cs="Segoe UI"/>
                <w:b/>
                <w:szCs w:val="18"/>
              </w:rPr>
            </w:pPr>
            <w:r>
              <w:rPr>
                <w:rFonts w:cs="Segoe UI"/>
                <w:b/>
                <w:szCs w:val="18"/>
              </w:rPr>
              <w:t>Representational layout</w:t>
            </w:r>
          </w:p>
        </w:tc>
        <w:tc>
          <w:tcPr>
            <w:tcW w:w="1062" w:type="pct"/>
            <w:gridSpan w:val="2"/>
            <w:tcBorders>
              <w:top w:val="single" w:sz="4" w:space="0" w:color="1F497D"/>
              <w:left w:val="single" w:sz="4" w:space="0" w:color="1F497D"/>
              <w:bottom w:val="single" w:sz="4" w:space="0" w:color="1F497D"/>
              <w:right w:val="single" w:sz="4" w:space="0" w:color="1F497D"/>
            </w:tcBorders>
            <w:shd w:val="clear" w:color="auto" w:fill="auto"/>
          </w:tcPr>
          <w:p w14:paraId="306FE219" w14:textId="77777777" w:rsidR="001F5D21" w:rsidRPr="00BB20BD" w:rsidRDefault="001F5D21" w:rsidP="001F5D21">
            <w:pPr>
              <w:pStyle w:val="TableText"/>
              <w:rPr>
                <w:rFonts w:cs="Segoe UI"/>
                <w:szCs w:val="18"/>
              </w:rPr>
            </w:pPr>
            <w:r w:rsidRPr="00BB20BD">
              <w:rPr>
                <w:rFonts w:cs="Segoe UI"/>
                <w:snapToGrid w:val="0"/>
                <w:szCs w:val="18"/>
              </w:rPr>
              <w:t>A(4)</w:t>
            </w:r>
          </w:p>
        </w:tc>
      </w:tr>
      <w:tr w:rsidR="001F5D21" w:rsidRPr="00BB20BD" w14:paraId="787CD62F" w14:textId="77777777" w:rsidTr="001F5D21">
        <w:trPr>
          <w:cantSplit/>
        </w:trPr>
        <w:tc>
          <w:tcPr>
            <w:tcW w:w="1263" w:type="pct"/>
            <w:vMerge w:val="restart"/>
            <w:tcBorders>
              <w:top w:val="single" w:sz="4" w:space="0" w:color="1F497D"/>
              <w:left w:val="single" w:sz="4" w:space="0" w:color="1F497D"/>
              <w:right w:val="single" w:sz="4" w:space="0" w:color="1F497D"/>
            </w:tcBorders>
            <w:shd w:val="clear" w:color="auto" w:fill="DBE5F1"/>
          </w:tcPr>
          <w:p w14:paraId="22BF8458" w14:textId="77A38ACE" w:rsidR="001F5D21" w:rsidRPr="00BB20BD" w:rsidRDefault="00B61E8A" w:rsidP="001F5D21">
            <w:pPr>
              <w:pStyle w:val="TableT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2844F079" w14:textId="77777777" w:rsidR="001F5D21" w:rsidRPr="00BB20BD" w:rsidRDefault="001F5D21" w:rsidP="001F5D21">
            <w:pPr>
              <w:pStyle w:val="TableT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77CA16E3" w14:textId="77777777" w:rsidR="001F5D21" w:rsidRPr="00BB20BD" w:rsidRDefault="001F5D21" w:rsidP="001F5D21">
            <w:pPr>
              <w:pStyle w:val="TableText"/>
              <w:spacing w:before="0" w:after="0"/>
              <w:rPr>
                <w:rFonts w:cs="Segoe UI"/>
                <w:szCs w:val="18"/>
              </w:rPr>
            </w:pPr>
          </w:p>
        </w:tc>
        <w:tc>
          <w:tcPr>
            <w:tcW w:w="1288" w:type="pct"/>
            <w:gridSpan w:val="2"/>
            <w:tcBorders>
              <w:top w:val="single" w:sz="4" w:space="0" w:color="1F497D"/>
              <w:left w:val="nil"/>
              <w:bottom w:val="single" w:sz="4" w:space="0" w:color="1F497D"/>
              <w:right w:val="nil"/>
            </w:tcBorders>
            <w:shd w:val="clear" w:color="auto" w:fill="auto"/>
          </w:tcPr>
          <w:p w14:paraId="1EDD06DE" w14:textId="77777777" w:rsidR="001F5D21" w:rsidRPr="00BB20BD" w:rsidRDefault="001F5D21" w:rsidP="001F5D21">
            <w:pPr>
              <w:pStyle w:val="TableText"/>
              <w:spacing w:before="0" w:after="0"/>
              <w:rPr>
                <w:rFonts w:cs="Segoe UI"/>
                <w:szCs w:val="18"/>
              </w:rPr>
            </w:pPr>
          </w:p>
        </w:tc>
        <w:tc>
          <w:tcPr>
            <w:tcW w:w="1772" w:type="pct"/>
            <w:gridSpan w:val="2"/>
            <w:tcBorders>
              <w:top w:val="single" w:sz="4" w:space="0" w:color="1F497D"/>
              <w:left w:val="nil"/>
              <w:bottom w:val="single" w:sz="4" w:space="0" w:color="1F497D"/>
              <w:right w:val="nil"/>
            </w:tcBorders>
            <w:shd w:val="clear" w:color="auto" w:fill="auto"/>
          </w:tcPr>
          <w:p w14:paraId="205D24A1" w14:textId="77777777" w:rsidR="001F5D21" w:rsidRPr="00BB20BD" w:rsidRDefault="001F5D21" w:rsidP="001F5D21">
            <w:pPr>
              <w:pStyle w:val="TableText"/>
              <w:spacing w:before="0" w:after="0"/>
              <w:rPr>
                <w:rFonts w:cs="Segoe UI"/>
                <w:szCs w:val="18"/>
              </w:rPr>
            </w:pPr>
          </w:p>
        </w:tc>
        <w:tc>
          <w:tcPr>
            <w:tcW w:w="148" w:type="pct"/>
            <w:tcBorders>
              <w:top w:val="single" w:sz="4" w:space="0" w:color="1F497D"/>
              <w:left w:val="nil"/>
              <w:bottom w:val="nil"/>
              <w:right w:val="single" w:sz="4" w:space="0" w:color="1F497D"/>
            </w:tcBorders>
            <w:shd w:val="clear" w:color="auto" w:fill="auto"/>
          </w:tcPr>
          <w:p w14:paraId="3052EDE2" w14:textId="77777777" w:rsidR="001F5D21" w:rsidRPr="00BB20BD" w:rsidRDefault="001F5D21" w:rsidP="001F5D21">
            <w:pPr>
              <w:pStyle w:val="TableText"/>
              <w:spacing w:before="0" w:after="0"/>
              <w:rPr>
                <w:rFonts w:cs="Segoe UI"/>
                <w:szCs w:val="18"/>
              </w:rPr>
            </w:pPr>
          </w:p>
        </w:tc>
      </w:tr>
      <w:tr w:rsidR="001F5D21" w:rsidRPr="00BB20BD" w14:paraId="5870F8CB" w14:textId="77777777" w:rsidTr="001F5D21">
        <w:trPr>
          <w:cantSplit/>
        </w:trPr>
        <w:tc>
          <w:tcPr>
            <w:tcW w:w="1263" w:type="pct"/>
            <w:vMerge/>
            <w:tcBorders>
              <w:left w:val="single" w:sz="4" w:space="0" w:color="1F497D"/>
              <w:bottom w:val="nil"/>
              <w:right w:val="single" w:sz="4" w:space="0" w:color="1F497D"/>
            </w:tcBorders>
            <w:shd w:val="clear" w:color="auto" w:fill="DBE5F1"/>
          </w:tcPr>
          <w:p w14:paraId="6831B62B" w14:textId="77777777" w:rsidR="001F5D21" w:rsidRPr="00BB20BD" w:rsidRDefault="001F5D21" w:rsidP="001F5D21">
            <w:pPr>
              <w:pStyle w:val="TableText"/>
              <w:rPr>
                <w:rFonts w:cs="Segoe UI"/>
                <w:b/>
                <w:szCs w:val="18"/>
              </w:rPr>
            </w:pPr>
          </w:p>
        </w:tc>
        <w:tc>
          <w:tcPr>
            <w:tcW w:w="126" w:type="pct"/>
            <w:tcBorders>
              <w:top w:val="nil"/>
              <w:left w:val="single" w:sz="4" w:space="0" w:color="1F497D"/>
              <w:bottom w:val="nil"/>
              <w:right w:val="nil"/>
            </w:tcBorders>
            <w:shd w:val="clear" w:color="auto" w:fill="auto"/>
          </w:tcPr>
          <w:p w14:paraId="56267B71" w14:textId="77777777" w:rsidR="001F5D21" w:rsidRPr="00BB20BD" w:rsidRDefault="001F5D21" w:rsidP="001F5D21">
            <w:pPr>
              <w:pStyle w:val="TableText"/>
              <w:spacing w:before="40" w:after="40"/>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1D5A8681" w14:textId="77777777" w:rsidR="001F5D21" w:rsidRPr="00BB20BD" w:rsidRDefault="001F5D21" w:rsidP="001F5D21">
            <w:pPr>
              <w:pStyle w:val="TableText"/>
              <w:spacing w:before="40" w:after="40"/>
              <w:rPr>
                <w:rFonts w:cs="Segoe UI"/>
                <w:b/>
                <w:szCs w:val="18"/>
              </w:rPr>
            </w:pPr>
            <w:r w:rsidRPr="00BB20BD">
              <w:rPr>
                <w:rFonts w:cs="Segoe UI"/>
                <w:b/>
                <w:szCs w:val="18"/>
              </w:rPr>
              <w:t>Code</w:t>
            </w:r>
          </w:p>
        </w:tc>
        <w:tc>
          <w:tcPr>
            <w:tcW w:w="1288" w:type="pct"/>
            <w:gridSpan w:val="2"/>
            <w:tcBorders>
              <w:top w:val="single" w:sz="4" w:space="0" w:color="1F497D"/>
              <w:left w:val="nil"/>
              <w:bottom w:val="single" w:sz="4" w:space="0" w:color="1F497D"/>
              <w:right w:val="nil"/>
            </w:tcBorders>
            <w:shd w:val="clear" w:color="auto" w:fill="DBE5F1"/>
            <w:vAlign w:val="center"/>
          </w:tcPr>
          <w:p w14:paraId="34E6BE48" w14:textId="77777777" w:rsidR="001F5D21" w:rsidRPr="00BB20BD" w:rsidRDefault="001F5D21" w:rsidP="001F5D21">
            <w:pPr>
              <w:pStyle w:val="TableText"/>
              <w:spacing w:before="40" w:after="40"/>
              <w:rPr>
                <w:rFonts w:cs="Segoe UI"/>
                <w:b/>
                <w:szCs w:val="18"/>
              </w:rPr>
            </w:pPr>
            <w:r w:rsidRPr="00BB20BD">
              <w:rPr>
                <w:rFonts w:cs="Segoe UI"/>
                <w:b/>
                <w:szCs w:val="18"/>
              </w:rPr>
              <w:t>Description</w:t>
            </w:r>
          </w:p>
        </w:tc>
        <w:tc>
          <w:tcPr>
            <w:tcW w:w="1772" w:type="pct"/>
            <w:gridSpan w:val="2"/>
            <w:tcBorders>
              <w:top w:val="single" w:sz="4" w:space="0" w:color="1F497D"/>
              <w:left w:val="nil"/>
              <w:bottom w:val="single" w:sz="4" w:space="0" w:color="1F497D"/>
              <w:right w:val="nil"/>
            </w:tcBorders>
            <w:shd w:val="clear" w:color="auto" w:fill="DBE5F1"/>
            <w:vAlign w:val="center"/>
          </w:tcPr>
          <w:p w14:paraId="131EAB92" w14:textId="77777777" w:rsidR="001F5D21" w:rsidRPr="00BB20BD" w:rsidRDefault="001F5D21" w:rsidP="001F5D21">
            <w:pPr>
              <w:pStyle w:val="TableText"/>
              <w:spacing w:before="40" w:after="40"/>
              <w:rPr>
                <w:rFonts w:cs="Segoe UI"/>
                <w:b/>
                <w:szCs w:val="18"/>
              </w:rPr>
            </w:pPr>
            <w:r w:rsidRPr="00BB20BD">
              <w:rPr>
                <w:rFonts w:cs="Segoe UI"/>
                <w:b/>
                <w:szCs w:val="18"/>
              </w:rPr>
              <w:t>Comment</w:t>
            </w:r>
          </w:p>
        </w:tc>
        <w:tc>
          <w:tcPr>
            <w:tcW w:w="148" w:type="pct"/>
            <w:tcBorders>
              <w:top w:val="nil"/>
              <w:left w:val="nil"/>
              <w:bottom w:val="nil"/>
              <w:right w:val="single" w:sz="4" w:space="0" w:color="1F497D"/>
            </w:tcBorders>
            <w:shd w:val="clear" w:color="auto" w:fill="auto"/>
          </w:tcPr>
          <w:p w14:paraId="1AA8CA98" w14:textId="77777777" w:rsidR="001F5D21" w:rsidRPr="00BB20BD" w:rsidRDefault="001F5D21" w:rsidP="001F5D21">
            <w:pPr>
              <w:pStyle w:val="TableText"/>
              <w:spacing w:before="40" w:after="40"/>
              <w:rPr>
                <w:rFonts w:cs="Segoe UI"/>
                <w:szCs w:val="18"/>
              </w:rPr>
            </w:pPr>
          </w:p>
        </w:tc>
      </w:tr>
      <w:tr w:rsidR="001F5D21" w:rsidRPr="00BB20BD" w14:paraId="36DF7332"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010559D8"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45545BA1" w14:textId="77777777" w:rsidR="001F5D21" w:rsidRPr="00BB20BD" w:rsidRDefault="001F5D21" w:rsidP="001F5D21">
            <w:pPr>
              <w:pStyle w:val="TableText"/>
              <w:spacing w:before="40" w:after="40"/>
              <w:rPr>
                <w:rFonts w:cs="Segoe UI"/>
                <w:szCs w:val="18"/>
              </w:rPr>
            </w:pPr>
          </w:p>
        </w:tc>
        <w:tc>
          <w:tcPr>
            <w:tcW w:w="404" w:type="pct"/>
            <w:tcBorders>
              <w:top w:val="single" w:sz="4" w:space="0" w:color="1F497D"/>
              <w:left w:val="nil"/>
              <w:bottom w:val="dotted" w:sz="4" w:space="0" w:color="auto"/>
              <w:right w:val="nil"/>
            </w:tcBorders>
            <w:shd w:val="clear" w:color="auto" w:fill="auto"/>
          </w:tcPr>
          <w:p w14:paraId="504C171D" w14:textId="77777777" w:rsidR="001F5D21" w:rsidRPr="00BB20BD" w:rsidRDefault="001F5D21" w:rsidP="001F5D21">
            <w:pPr>
              <w:pStyle w:val="TableText"/>
              <w:spacing w:before="40" w:after="40"/>
              <w:rPr>
                <w:rFonts w:cs="Segoe UI"/>
                <w:szCs w:val="18"/>
              </w:rPr>
            </w:pPr>
            <w:r w:rsidRPr="00BB20BD">
              <w:rPr>
                <w:rFonts w:cs="Segoe UI"/>
                <w:szCs w:val="18"/>
              </w:rPr>
              <w:t>BRCT</w:t>
            </w:r>
          </w:p>
        </w:tc>
        <w:tc>
          <w:tcPr>
            <w:tcW w:w="1288" w:type="pct"/>
            <w:gridSpan w:val="2"/>
            <w:tcBorders>
              <w:top w:val="single" w:sz="4" w:space="0" w:color="1F497D"/>
              <w:left w:val="nil"/>
              <w:bottom w:val="dotted" w:sz="4" w:space="0" w:color="auto"/>
              <w:right w:val="nil"/>
            </w:tcBorders>
            <w:shd w:val="clear" w:color="auto" w:fill="auto"/>
          </w:tcPr>
          <w:p w14:paraId="121FA0DC" w14:textId="77777777" w:rsidR="001F5D21" w:rsidRPr="00BB20BD" w:rsidRDefault="001F5D21" w:rsidP="001F5D21">
            <w:pPr>
              <w:pStyle w:val="TableText"/>
              <w:spacing w:before="40" w:after="40"/>
              <w:rPr>
                <w:rFonts w:cs="Segoe UI"/>
                <w:szCs w:val="18"/>
              </w:rPr>
            </w:pPr>
            <w:r w:rsidRPr="00BB20BD">
              <w:rPr>
                <w:rFonts w:cs="Segoe UI"/>
                <w:szCs w:val="18"/>
              </w:rPr>
              <w:t>NZ Birth Certificate</w:t>
            </w:r>
          </w:p>
        </w:tc>
        <w:tc>
          <w:tcPr>
            <w:tcW w:w="1772" w:type="pct"/>
            <w:gridSpan w:val="2"/>
            <w:tcBorders>
              <w:top w:val="single" w:sz="4" w:space="0" w:color="1F497D"/>
              <w:left w:val="nil"/>
              <w:bottom w:val="dotted" w:sz="4" w:space="0" w:color="auto"/>
              <w:right w:val="nil"/>
            </w:tcBorders>
            <w:shd w:val="clear" w:color="auto" w:fill="auto"/>
          </w:tcPr>
          <w:p w14:paraId="626ACBEC" w14:textId="77777777" w:rsidR="001F5D21" w:rsidRPr="00BB20BD" w:rsidRDefault="001F5D21" w:rsidP="001F5D21">
            <w:pPr>
              <w:pStyle w:val="TableText"/>
              <w:spacing w:before="40" w:after="40"/>
              <w:rPr>
                <w:rFonts w:cs="Segoe UI"/>
                <w:szCs w:val="18"/>
              </w:rPr>
            </w:pPr>
          </w:p>
        </w:tc>
        <w:tc>
          <w:tcPr>
            <w:tcW w:w="148" w:type="pct"/>
            <w:tcBorders>
              <w:top w:val="nil"/>
              <w:left w:val="nil"/>
              <w:bottom w:val="nil"/>
              <w:right w:val="single" w:sz="4" w:space="0" w:color="1F497D"/>
            </w:tcBorders>
            <w:shd w:val="clear" w:color="auto" w:fill="auto"/>
          </w:tcPr>
          <w:p w14:paraId="361DF8D2" w14:textId="77777777" w:rsidR="001F5D21" w:rsidRPr="00BB20BD" w:rsidRDefault="001F5D21" w:rsidP="001F5D21">
            <w:pPr>
              <w:pStyle w:val="TableText"/>
              <w:spacing w:before="40" w:after="40"/>
              <w:rPr>
                <w:rFonts w:cs="Segoe UI"/>
                <w:szCs w:val="18"/>
              </w:rPr>
            </w:pPr>
          </w:p>
        </w:tc>
      </w:tr>
      <w:tr w:rsidR="001F5D21" w:rsidRPr="00BB20BD" w14:paraId="1FECCCF6"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5531603"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4F804A8E"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07B8FEC8" w14:textId="77777777" w:rsidR="001F5D21" w:rsidRPr="00BB20BD" w:rsidRDefault="001F5D21" w:rsidP="001F5D21">
            <w:pPr>
              <w:pStyle w:val="TableText"/>
              <w:spacing w:before="40" w:after="40"/>
              <w:rPr>
                <w:rFonts w:cs="Segoe UI"/>
                <w:szCs w:val="18"/>
              </w:rPr>
            </w:pPr>
            <w:r w:rsidRPr="00BB20BD">
              <w:rPr>
                <w:rFonts w:cs="Segoe UI"/>
                <w:szCs w:val="18"/>
              </w:rPr>
              <w:t>DIA</w:t>
            </w:r>
          </w:p>
        </w:tc>
        <w:tc>
          <w:tcPr>
            <w:tcW w:w="1288" w:type="pct"/>
            <w:gridSpan w:val="2"/>
            <w:tcBorders>
              <w:top w:val="dotted" w:sz="4" w:space="0" w:color="auto"/>
              <w:left w:val="nil"/>
              <w:bottom w:val="dotted" w:sz="4" w:space="0" w:color="auto"/>
              <w:right w:val="nil"/>
            </w:tcBorders>
            <w:shd w:val="clear" w:color="auto" w:fill="auto"/>
          </w:tcPr>
          <w:p w14:paraId="5F130649" w14:textId="77777777" w:rsidR="001F5D21" w:rsidRPr="00BB20BD" w:rsidRDefault="001F5D21" w:rsidP="001F5D21">
            <w:pPr>
              <w:pStyle w:val="TableText"/>
              <w:spacing w:before="40" w:after="40"/>
              <w:rPr>
                <w:rFonts w:cs="Segoe UI"/>
                <w:szCs w:val="18"/>
              </w:rPr>
            </w:pPr>
            <w:r w:rsidRPr="00BB20BD">
              <w:rPr>
                <w:rFonts w:cs="Segoe UI"/>
                <w:szCs w:val="18"/>
              </w:rPr>
              <w:t>DIA data share</w:t>
            </w:r>
          </w:p>
        </w:tc>
        <w:tc>
          <w:tcPr>
            <w:tcW w:w="1772" w:type="pct"/>
            <w:gridSpan w:val="2"/>
            <w:tcBorders>
              <w:top w:val="dotted" w:sz="4" w:space="0" w:color="auto"/>
              <w:left w:val="nil"/>
              <w:bottom w:val="dotted" w:sz="4" w:space="0" w:color="auto"/>
              <w:right w:val="nil"/>
            </w:tcBorders>
            <w:shd w:val="clear" w:color="auto" w:fill="auto"/>
          </w:tcPr>
          <w:p w14:paraId="77E5113B" w14:textId="77777777" w:rsidR="001F5D21" w:rsidRPr="00BB20BD" w:rsidRDefault="001F5D21" w:rsidP="001F5D21">
            <w:pPr>
              <w:pStyle w:val="TableText"/>
              <w:spacing w:before="40" w:after="40"/>
              <w:rPr>
                <w:rFonts w:cs="Segoe UI"/>
                <w:szCs w:val="18"/>
              </w:rPr>
            </w:pPr>
            <w:r w:rsidRPr="00BB20BD">
              <w:rPr>
                <w:rFonts w:cs="Segoe UI"/>
                <w:szCs w:val="18"/>
              </w:rPr>
              <w:t>Only applied by the Ministry of Health update from matching with Department of Internal Affairs</w:t>
            </w:r>
          </w:p>
        </w:tc>
        <w:tc>
          <w:tcPr>
            <w:tcW w:w="148" w:type="pct"/>
            <w:tcBorders>
              <w:top w:val="nil"/>
              <w:left w:val="nil"/>
              <w:bottom w:val="nil"/>
              <w:right w:val="single" w:sz="4" w:space="0" w:color="1F497D"/>
            </w:tcBorders>
            <w:shd w:val="clear" w:color="auto" w:fill="auto"/>
          </w:tcPr>
          <w:p w14:paraId="29D30829" w14:textId="77777777" w:rsidR="001F5D21" w:rsidRPr="00BB20BD" w:rsidRDefault="001F5D21" w:rsidP="001F5D21">
            <w:pPr>
              <w:pStyle w:val="TableText"/>
              <w:spacing w:before="40" w:after="40"/>
              <w:rPr>
                <w:rFonts w:cs="Segoe UI"/>
                <w:szCs w:val="18"/>
              </w:rPr>
            </w:pPr>
          </w:p>
        </w:tc>
      </w:tr>
      <w:tr w:rsidR="001F5D21" w:rsidRPr="00BB20BD" w14:paraId="30888106"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5A7FB875"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0D43818"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1878D786" w14:textId="77777777" w:rsidR="001F5D21" w:rsidRPr="00BB20BD" w:rsidRDefault="001F5D21" w:rsidP="001F5D21">
            <w:pPr>
              <w:pStyle w:val="TableText"/>
              <w:spacing w:before="40" w:after="40"/>
              <w:rPr>
                <w:rFonts w:cs="Segoe UI"/>
                <w:szCs w:val="18"/>
              </w:rPr>
            </w:pPr>
            <w:r w:rsidRPr="00BB20BD">
              <w:rPr>
                <w:rFonts w:cs="Segoe UI"/>
                <w:szCs w:val="18"/>
              </w:rPr>
              <w:t>NPRF</w:t>
            </w:r>
          </w:p>
        </w:tc>
        <w:tc>
          <w:tcPr>
            <w:tcW w:w="1288" w:type="pct"/>
            <w:gridSpan w:val="2"/>
            <w:tcBorders>
              <w:top w:val="dotted" w:sz="4" w:space="0" w:color="auto"/>
              <w:left w:val="nil"/>
              <w:bottom w:val="dotted" w:sz="4" w:space="0" w:color="auto"/>
              <w:right w:val="nil"/>
            </w:tcBorders>
            <w:shd w:val="clear" w:color="auto" w:fill="auto"/>
          </w:tcPr>
          <w:p w14:paraId="6EF0EB3F" w14:textId="785524FD" w:rsidR="001F5D21" w:rsidRPr="00BB20BD" w:rsidRDefault="001F5D21" w:rsidP="001F5D21">
            <w:pPr>
              <w:pStyle w:val="TableText"/>
              <w:spacing w:before="40" w:after="40"/>
              <w:rPr>
                <w:rFonts w:cs="Segoe UI"/>
                <w:szCs w:val="18"/>
              </w:rPr>
            </w:pPr>
            <w:r w:rsidRPr="00BB20BD">
              <w:rPr>
                <w:rFonts w:cs="Segoe UI"/>
                <w:szCs w:val="18"/>
              </w:rPr>
              <w:t xml:space="preserve">Proof </w:t>
            </w:r>
            <w:r w:rsidR="005B4D2C" w:rsidRPr="005B4D2C">
              <w:rPr>
                <w:rFonts w:cs="Segoe UI"/>
                <w:szCs w:val="18"/>
              </w:rPr>
              <w:t>N</w:t>
            </w:r>
            <w:r w:rsidRPr="00BB20BD">
              <w:rPr>
                <w:rFonts w:cs="Segoe UI"/>
                <w:szCs w:val="18"/>
              </w:rPr>
              <w:t>ot Sighted</w:t>
            </w:r>
          </w:p>
        </w:tc>
        <w:tc>
          <w:tcPr>
            <w:tcW w:w="1772" w:type="pct"/>
            <w:gridSpan w:val="2"/>
            <w:tcBorders>
              <w:top w:val="dotted" w:sz="4" w:space="0" w:color="auto"/>
              <w:left w:val="nil"/>
              <w:bottom w:val="dotted" w:sz="4" w:space="0" w:color="auto"/>
              <w:right w:val="nil"/>
            </w:tcBorders>
            <w:shd w:val="clear" w:color="auto" w:fill="auto"/>
          </w:tcPr>
          <w:p w14:paraId="2B7DB93D" w14:textId="77777777" w:rsidR="001F5D21" w:rsidRPr="00BB20BD" w:rsidRDefault="001F5D21" w:rsidP="001F5D21">
            <w:pPr>
              <w:pStyle w:val="TableText"/>
              <w:spacing w:before="40" w:after="40"/>
              <w:rPr>
                <w:rFonts w:cs="Segoe UI"/>
                <w:szCs w:val="18"/>
              </w:rPr>
            </w:pPr>
            <w:r w:rsidRPr="00BB20BD">
              <w:rPr>
                <w:rFonts w:cs="Segoe UI"/>
                <w:szCs w:val="18"/>
              </w:rPr>
              <w:t>Information (not proof) provided by the patient/</w:t>
            </w:r>
            <w:proofErr w:type="spellStart"/>
            <w:r w:rsidRPr="00BB20BD">
              <w:rPr>
                <w:rFonts w:cs="Segoe UI"/>
                <w:szCs w:val="18"/>
              </w:rPr>
              <w:t>whānau</w:t>
            </w:r>
            <w:proofErr w:type="spellEnd"/>
          </w:p>
        </w:tc>
        <w:tc>
          <w:tcPr>
            <w:tcW w:w="148" w:type="pct"/>
            <w:tcBorders>
              <w:top w:val="nil"/>
              <w:left w:val="nil"/>
              <w:bottom w:val="nil"/>
              <w:right w:val="single" w:sz="4" w:space="0" w:color="1F497D"/>
            </w:tcBorders>
            <w:shd w:val="clear" w:color="auto" w:fill="auto"/>
          </w:tcPr>
          <w:p w14:paraId="11381BA0" w14:textId="77777777" w:rsidR="001F5D21" w:rsidRPr="00BB20BD" w:rsidRDefault="001F5D21" w:rsidP="001F5D21">
            <w:pPr>
              <w:pStyle w:val="TableText"/>
              <w:spacing w:before="40" w:after="40"/>
              <w:rPr>
                <w:rFonts w:cs="Segoe UI"/>
                <w:szCs w:val="18"/>
              </w:rPr>
            </w:pPr>
          </w:p>
        </w:tc>
      </w:tr>
      <w:tr w:rsidR="001F5D21" w:rsidRPr="00BB20BD" w14:paraId="3732D200"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7FCA89FC"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181C7B57"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17B47693" w14:textId="77777777" w:rsidR="001F5D21" w:rsidRPr="00BB20BD" w:rsidRDefault="001F5D21" w:rsidP="001F5D21">
            <w:pPr>
              <w:pStyle w:val="TableText"/>
              <w:spacing w:before="40" w:after="40"/>
              <w:rPr>
                <w:rFonts w:cs="Segoe UI"/>
                <w:szCs w:val="18"/>
              </w:rPr>
            </w:pPr>
            <w:r w:rsidRPr="00BB20BD">
              <w:rPr>
                <w:rFonts w:cs="Segoe UI"/>
                <w:szCs w:val="18"/>
              </w:rPr>
              <w:t>NZCT</w:t>
            </w:r>
          </w:p>
        </w:tc>
        <w:tc>
          <w:tcPr>
            <w:tcW w:w="1288" w:type="pct"/>
            <w:gridSpan w:val="2"/>
            <w:tcBorders>
              <w:top w:val="dotted" w:sz="4" w:space="0" w:color="auto"/>
              <w:left w:val="nil"/>
              <w:bottom w:val="dotted" w:sz="4" w:space="0" w:color="auto"/>
              <w:right w:val="nil"/>
            </w:tcBorders>
            <w:shd w:val="clear" w:color="auto" w:fill="auto"/>
          </w:tcPr>
          <w:p w14:paraId="0135A133" w14:textId="77777777" w:rsidR="001F5D21" w:rsidRPr="00BB20BD" w:rsidRDefault="001F5D21" w:rsidP="001F5D21">
            <w:pPr>
              <w:pStyle w:val="TableText"/>
              <w:spacing w:before="40" w:after="40"/>
              <w:rPr>
                <w:rFonts w:cs="Segoe UI"/>
                <w:szCs w:val="18"/>
              </w:rPr>
            </w:pPr>
            <w:r w:rsidRPr="00BB20BD">
              <w:rPr>
                <w:rFonts w:cs="Segoe UI"/>
                <w:szCs w:val="18"/>
              </w:rPr>
              <w:t>NZ Citizenship Certificate</w:t>
            </w:r>
          </w:p>
        </w:tc>
        <w:tc>
          <w:tcPr>
            <w:tcW w:w="1772" w:type="pct"/>
            <w:gridSpan w:val="2"/>
            <w:tcBorders>
              <w:top w:val="dotted" w:sz="4" w:space="0" w:color="auto"/>
              <w:left w:val="nil"/>
              <w:bottom w:val="dotted" w:sz="4" w:space="0" w:color="auto"/>
              <w:right w:val="nil"/>
            </w:tcBorders>
            <w:shd w:val="clear" w:color="auto" w:fill="auto"/>
          </w:tcPr>
          <w:p w14:paraId="0175D30F" w14:textId="77777777" w:rsidR="001F5D21" w:rsidRPr="00BB20BD" w:rsidRDefault="001F5D21" w:rsidP="001F5D21">
            <w:pPr>
              <w:pStyle w:val="TableText"/>
              <w:spacing w:before="40" w:after="40"/>
              <w:rPr>
                <w:rFonts w:cs="Segoe UI"/>
                <w:szCs w:val="18"/>
              </w:rPr>
            </w:pPr>
          </w:p>
        </w:tc>
        <w:tc>
          <w:tcPr>
            <w:tcW w:w="148" w:type="pct"/>
            <w:tcBorders>
              <w:top w:val="nil"/>
              <w:left w:val="nil"/>
              <w:bottom w:val="nil"/>
              <w:right w:val="single" w:sz="4" w:space="0" w:color="1F497D"/>
            </w:tcBorders>
            <w:shd w:val="clear" w:color="auto" w:fill="auto"/>
          </w:tcPr>
          <w:p w14:paraId="202E9C67" w14:textId="77777777" w:rsidR="001F5D21" w:rsidRPr="00BB20BD" w:rsidRDefault="001F5D21" w:rsidP="001F5D21">
            <w:pPr>
              <w:pStyle w:val="TableText"/>
              <w:spacing w:before="40" w:after="40"/>
              <w:rPr>
                <w:rFonts w:cs="Segoe UI"/>
                <w:szCs w:val="18"/>
              </w:rPr>
            </w:pPr>
          </w:p>
        </w:tc>
      </w:tr>
      <w:tr w:rsidR="001F5D21" w:rsidRPr="00BB20BD" w14:paraId="23CF0B89" w14:textId="77777777" w:rsidTr="001F5D21">
        <w:trPr>
          <w:cantSplit/>
        </w:trPr>
        <w:tc>
          <w:tcPr>
            <w:tcW w:w="1263" w:type="pct"/>
            <w:tcBorders>
              <w:top w:val="nil"/>
              <w:left w:val="single" w:sz="4" w:space="0" w:color="1F497D"/>
              <w:bottom w:val="nil"/>
              <w:right w:val="single" w:sz="4" w:space="0" w:color="1F497D"/>
            </w:tcBorders>
            <w:shd w:val="clear" w:color="auto" w:fill="DBE5F1"/>
          </w:tcPr>
          <w:p w14:paraId="33AF2C7F"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24AC1E0"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68FCA1FD" w14:textId="77777777" w:rsidR="001F5D21" w:rsidRPr="00BB20BD" w:rsidRDefault="001F5D21" w:rsidP="001F5D21">
            <w:pPr>
              <w:pStyle w:val="TableText"/>
              <w:spacing w:before="40" w:after="40"/>
              <w:rPr>
                <w:rFonts w:cs="Segoe UI"/>
                <w:szCs w:val="18"/>
              </w:rPr>
            </w:pPr>
            <w:r w:rsidRPr="00BB20BD">
              <w:rPr>
                <w:rFonts w:cs="Segoe UI"/>
                <w:szCs w:val="18"/>
              </w:rPr>
              <w:t>PPRT</w:t>
            </w:r>
          </w:p>
        </w:tc>
        <w:tc>
          <w:tcPr>
            <w:tcW w:w="1288" w:type="pct"/>
            <w:gridSpan w:val="2"/>
            <w:tcBorders>
              <w:top w:val="dotted" w:sz="4" w:space="0" w:color="auto"/>
              <w:left w:val="nil"/>
              <w:bottom w:val="single" w:sz="4" w:space="0" w:color="1F497D"/>
              <w:right w:val="nil"/>
            </w:tcBorders>
            <w:shd w:val="clear" w:color="auto" w:fill="auto"/>
          </w:tcPr>
          <w:p w14:paraId="3EDF4B2A" w14:textId="77777777" w:rsidR="001F5D21" w:rsidRPr="00BB20BD" w:rsidRDefault="001F5D21" w:rsidP="001F5D21">
            <w:pPr>
              <w:pStyle w:val="TableText"/>
              <w:spacing w:before="40" w:after="40"/>
              <w:rPr>
                <w:rFonts w:cs="Segoe UI"/>
                <w:szCs w:val="18"/>
              </w:rPr>
            </w:pPr>
            <w:r w:rsidRPr="00BB20BD">
              <w:rPr>
                <w:rFonts w:cs="Segoe UI"/>
                <w:szCs w:val="18"/>
              </w:rPr>
              <w:t>NZ Passport</w:t>
            </w:r>
          </w:p>
        </w:tc>
        <w:tc>
          <w:tcPr>
            <w:tcW w:w="1772" w:type="pct"/>
            <w:gridSpan w:val="2"/>
            <w:tcBorders>
              <w:top w:val="dotted" w:sz="4" w:space="0" w:color="auto"/>
              <w:left w:val="nil"/>
              <w:bottom w:val="single" w:sz="4" w:space="0" w:color="1F497D"/>
              <w:right w:val="nil"/>
            </w:tcBorders>
            <w:shd w:val="clear" w:color="auto" w:fill="auto"/>
          </w:tcPr>
          <w:p w14:paraId="17536573" w14:textId="77777777" w:rsidR="001F5D21" w:rsidRPr="00BB20BD" w:rsidRDefault="001F5D21" w:rsidP="001F5D21">
            <w:pPr>
              <w:pStyle w:val="TableText"/>
              <w:spacing w:before="40" w:after="40"/>
              <w:rPr>
                <w:rFonts w:cs="Segoe UI"/>
                <w:szCs w:val="18"/>
              </w:rPr>
            </w:pPr>
          </w:p>
        </w:tc>
        <w:tc>
          <w:tcPr>
            <w:tcW w:w="148" w:type="pct"/>
            <w:tcBorders>
              <w:top w:val="nil"/>
              <w:left w:val="nil"/>
              <w:bottom w:val="nil"/>
              <w:right w:val="single" w:sz="4" w:space="0" w:color="1F497D"/>
            </w:tcBorders>
            <w:shd w:val="clear" w:color="auto" w:fill="auto"/>
          </w:tcPr>
          <w:p w14:paraId="7567A26C" w14:textId="77777777" w:rsidR="001F5D21" w:rsidRPr="00BB20BD" w:rsidRDefault="001F5D21" w:rsidP="001F5D21">
            <w:pPr>
              <w:pStyle w:val="TableText"/>
              <w:spacing w:before="40" w:after="40"/>
              <w:rPr>
                <w:rFonts w:cs="Segoe UI"/>
                <w:szCs w:val="18"/>
              </w:rPr>
            </w:pPr>
          </w:p>
        </w:tc>
      </w:tr>
      <w:tr w:rsidR="001F5D21" w:rsidRPr="00BB20BD" w14:paraId="06A12D99" w14:textId="77777777" w:rsidTr="001F5D21">
        <w:trPr>
          <w:cantSplit/>
        </w:trPr>
        <w:tc>
          <w:tcPr>
            <w:tcW w:w="1263" w:type="pct"/>
            <w:tcBorders>
              <w:top w:val="nil"/>
              <w:left w:val="single" w:sz="4" w:space="0" w:color="1F497D"/>
              <w:bottom w:val="single" w:sz="4" w:space="0" w:color="1F497D"/>
              <w:right w:val="single" w:sz="4" w:space="0" w:color="1F497D"/>
            </w:tcBorders>
            <w:shd w:val="clear" w:color="auto" w:fill="DBE5F1"/>
          </w:tcPr>
          <w:p w14:paraId="58FA5BD0" w14:textId="77777777" w:rsidR="001F5D21" w:rsidRPr="00BB20BD" w:rsidRDefault="001F5D21" w:rsidP="001F5D21">
            <w:pPr>
              <w:pStyle w:val="TableT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17A11AA0" w14:textId="77777777" w:rsidR="001F5D21" w:rsidRPr="00BB20BD" w:rsidRDefault="001F5D21" w:rsidP="001F5D21">
            <w:pPr>
              <w:pStyle w:val="TableT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1A871A5C" w14:textId="77777777" w:rsidR="001F5D21" w:rsidRPr="00BB20BD" w:rsidRDefault="001F5D21" w:rsidP="001F5D21">
            <w:pPr>
              <w:pStyle w:val="TableText"/>
              <w:spacing w:before="0" w:after="0"/>
              <w:rPr>
                <w:rFonts w:cs="Segoe UI"/>
                <w:szCs w:val="18"/>
              </w:rPr>
            </w:pPr>
          </w:p>
        </w:tc>
        <w:tc>
          <w:tcPr>
            <w:tcW w:w="1288" w:type="pct"/>
            <w:gridSpan w:val="2"/>
            <w:tcBorders>
              <w:top w:val="single" w:sz="4" w:space="0" w:color="1F497D"/>
              <w:left w:val="nil"/>
              <w:bottom w:val="single" w:sz="4" w:space="0" w:color="1F497D"/>
              <w:right w:val="nil"/>
            </w:tcBorders>
            <w:shd w:val="clear" w:color="auto" w:fill="auto"/>
          </w:tcPr>
          <w:p w14:paraId="4C0AF1AB" w14:textId="77777777" w:rsidR="001F5D21" w:rsidRPr="00BB20BD" w:rsidRDefault="001F5D21" w:rsidP="001F5D21">
            <w:pPr>
              <w:pStyle w:val="TableText"/>
              <w:spacing w:before="0" w:after="0"/>
              <w:rPr>
                <w:rFonts w:cs="Segoe UI"/>
                <w:szCs w:val="18"/>
              </w:rPr>
            </w:pPr>
          </w:p>
        </w:tc>
        <w:tc>
          <w:tcPr>
            <w:tcW w:w="1772" w:type="pct"/>
            <w:gridSpan w:val="2"/>
            <w:tcBorders>
              <w:top w:val="single" w:sz="4" w:space="0" w:color="1F497D"/>
              <w:left w:val="nil"/>
              <w:bottom w:val="single" w:sz="4" w:space="0" w:color="1F497D"/>
              <w:right w:val="nil"/>
            </w:tcBorders>
            <w:shd w:val="clear" w:color="auto" w:fill="auto"/>
          </w:tcPr>
          <w:p w14:paraId="5AE61A71" w14:textId="77777777" w:rsidR="001F5D21" w:rsidRPr="00BB20BD" w:rsidRDefault="001F5D21" w:rsidP="001F5D21">
            <w:pPr>
              <w:pStyle w:val="TableText"/>
              <w:spacing w:before="0" w:after="0"/>
              <w:rPr>
                <w:rFonts w:cs="Segoe UI"/>
                <w:szCs w:val="18"/>
              </w:rPr>
            </w:pPr>
          </w:p>
        </w:tc>
        <w:tc>
          <w:tcPr>
            <w:tcW w:w="148" w:type="pct"/>
            <w:tcBorders>
              <w:top w:val="nil"/>
              <w:left w:val="nil"/>
              <w:bottom w:val="single" w:sz="4" w:space="0" w:color="1F497D"/>
              <w:right w:val="single" w:sz="4" w:space="0" w:color="1F497D"/>
            </w:tcBorders>
            <w:shd w:val="clear" w:color="auto" w:fill="auto"/>
          </w:tcPr>
          <w:p w14:paraId="48913B6A" w14:textId="77777777" w:rsidR="001F5D21" w:rsidRPr="00BB20BD" w:rsidRDefault="001F5D21" w:rsidP="001F5D21">
            <w:pPr>
              <w:pStyle w:val="TableText"/>
              <w:spacing w:before="0" w:after="0"/>
              <w:rPr>
                <w:rFonts w:cs="Segoe UI"/>
                <w:szCs w:val="18"/>
              </w:rPr>
            </w:pPr>
          </w:p>
        </w:tc>
      </w:tr>
      <w:tr w:rsidR="001F5D21" w:rsidRPr="00BB20BD" w14:paraId="18D59E4D"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705F031F" w14:textId="4B424BE2" w:rsidR="001F5D21" w:rsidRPr="00BB20BD" w:rsidRDefault="00B61E8A" w:rsidP="001F5D21">
            <w:pPr>
              <w:pStyle w:val="TableText"/>
              <w:rPr>
                <w:rFonts w:cs="Segoe UI"/>
                <w:b/>
                <w:szCs w:val="18"/>
              </w:rPr>
            </w:pPr>
            <w:r>
              <w:rPr>
                <w:rFonts w:cs="Segoe UI"/>
                <w:b/>
                <w:szCs w:val="18"/>
              </w:rPr>
              <w:t>Obligation</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0807B37A" w14:textId="77777777" w:rsidR="001F5D21" w:rsidRPr="00BB20BD" w:rsidRDefault="001F5D21" w:rsidP="001F5D21">
            <w:pPr>
              <w:pStyle w:val="TableText"/>
              <w:rPr>
                <w:rFonts w:cs="Segoe UI"/>
                <w:szCs w:val="18"/>
              </w:rPr>
            </w:pPr>
            <w:r w:rsidRPr="00BB20BD">
              <w:rPr>
                <w:rFonts w:cs="Segoe UI"/>
                <w:szCs w:val="18"/>
              </w:rPr>
              <w:t xml:space="preserve">Mandatory when </w:t>
            </w:r>
            <w:r w:rsidRPr="00BB20BD">
              <w:rPr>
                <w:rFonts w:cs="Segoe UI"/>
                <w:snapToGrid w:val="0"/>
                <w:szCs w:val="18"/>
              </w:rPr>
              <w:t>the New Zealand Citizenship Status element is ‘Y’.</w:t>
            </w:r>
          </w:p>
          <w:p w14:paraId="2A7D027F" w14:textId="77777777" w:rsidR="001F5D21" w:rsidRPr="00BB20BD" w:rsidRDefault="001F5D21" w:rsidP="001F5D21">
            <w:pPr>
              <w:pStyle w:val="TableText"/>
              <w:rPr>
                <w:rFonts w:cs="Segoe UI"/>
                <w:szCs w:val="18"/>
              </w:rPr>
            </w:pPr>
            <w:r w:rsidRPr="00BB20BD">
              <w:rPr>
                <w:rFonts w:cs="Segoe UI"/>
                <w:szCs w:val="18"/>
              </w:rPr>
              <w:t>Optional in all other cases.</w:t>
            </w:r>
          </w:p>
        </w:tc>
      </w:tr>
      <w:tr w:rsidR="001F5D21" w:rsidRPr="00BB20BD" w14:paraId="61804DC4"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5626B37B" w14:textId="444E814D" w:rsidR="001F5D21" w:rsidRPr="00BB20BD" w:rsidRDefault="00B61E8A" w:rsidP="001F5D21">
            <w:pPr>
              <w:pStyle w:val="TableText"/>
              <w:rPr>
                <w:rFonts w:cs="Segoe UI"/>
                <w:b/>
                <w:szCs w:val="18"/>
              </w:rPr>
            </w:pPr>
            <w:r>
              <w:rPr>
                <w:rFonts w:cs="Segoe UI"/>
                <w:b/>
                <w:szCs w:val="18"/>
              </w:rPr>
              <w:t>Guide for use</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25C068C6" w14:textId="77777777" w:rsidR="001F5D21" w:rsidRPr="00BB20BD" w:rsidRDefault="001F5D21" w:rsidP="001F5D21">
            <w:pPr>
              <w:pStyle w:val="TableText"/>
              <w:rPr>
                <w:rFonts w:cs="Segoe UI"/>
                <w:szCs w:val="18"/>
              </w:rPr>
            </w:pPr>
            <w:r w:rsidRPr="00BB20BD">
              <w:rPr>
                <w:rFonts w:cs="Segoe UI"/>
                <w:snapToGrid w:val="0"/>
                <w:szCs w:val="18"/>
              </w:rPr>
              <w:t>Citizenship status should be verified with official data information.</w:t>
            </w:r>
          </w:p>
        </w:tc>
      </w:tr>
      <w:tr w:rsidR="001F5D21" w:rsidRPr="00BB20BD" w14:paraId="4FCFA872" w14:textId="77777777" w:rsidTr="001F5D21">
        <w:trPr>
          <w:cantSplit/>
        </w:trPr>
        <w:tc>
          <w:tcPr>
            <w:tcW w:w="1263" w:type="pct"/>
            <w:tcBorders>
              <w:top w:val="single" w:sz="4" w:space="0" w:color="1F497D"/>
              <w:left w:val="single" w:sz="4" w:space="0" w:color="1F497D"/>
              <w:bottom w:val="single" w:sz="4" w:space="0" w:color="1F497D"/>
              <w:right w:val="single" w:sz="4" w:space="0" w:color="1F497D"/>
            </w:tcBorders>
            <w:shd w:val="clear" w:color="auto" w:fill="DBE5F1"/>
          </w:tcPr>
          <w:p w14:paraId="1234503E" w14:textId="3E3A53AB" w:rsidR="001F5D21" w:rsidRPr="00BB20BD" w:rsidRDefault="00B61E8A" w:rsidP="001F5D21">
            <w:pPr>
              <w:pStyle w:val="TableText"/>
              <w:rPr>
                <w:rFonts w:cs="Segoe UI"/>
                <w:b/>
                <w:szCs w:val="18"/>
              </w:rPr>
            </w:pPr>
            <w:r>
              <w:rPr>
                <w:rFonts w:cs="Segoe UI"/>
                <w:b/>
                <w:szCs w:val="18"/>
              </w:rPr>
              <w:t>Verification rules</w:t>
            </w:r>
          </w:p>
        </w:tc>
        <w:tc>
          <w:tcPr>
            <w:tcW w:w="3737" w:type="pct"/>
            <w:gridSpan w:val="7"/>
            <w:tcBorders>
              <w:top w:val="single" w:sz="4" w:space="0" w:color="1F497D"/>
              <w:left w:val="single" w:sz="4" w:space="0" w:color="1F497D"/>
              <w:bottom w:val="single" w:sz="4" w:space="0" w:color="1F497D"/>
              <w:right w:val="single" w:sz="4" w:space="0" w:color="1F497D"/>
            </w:tcBorders>
            <w:shd w:val="clear" w:color="auto" w:fill="auto"/>
          </w:tcPr>
          <w:p w14:paraId="7BF70D8C" w14:textId="3EC3B1B1" w:rsidR="001F5D21" w:rsidRPr="00BB20BD" w:rsidRDefault="001F5D21" w:rsidP="001F5D21">
            <w:pPr>
              <w:pStyle w:val="TableText"/>
              <w:rPr>
                <w:rFonts w:cs="Segoe UI"/>
                <w:snapToGrid w:val="0"/>
                <w:szCs w:val="18"/>
              </w:rPr>
            </w:pPr>
            <w:r w:rsidRPr="00BB20BD">
              <w:rPr>
                <w:rFonts w:cs="Segoe UI"/>
                <w:snapToGrid w:val="0"/>
                <w:szCs w:val="18"/>
              </w:rPr>
              <w:t>Valid code set value only</w:t>
            </w:r>
            <w:r w:rsidR="00B83B5E">
              <w:rPr>
                <w:rFonts w:cs="Segoe UI"/>
                <w:snapToGrid w:val="0"/>
                <w:szCs w:val="18"/>
              </w:rPr>
              <w:t>.</w:t>
            </w:r>
          </w:p>
        </w:tc>
      </w:tr>
    </w:tbl>
    <w:p w14:paraId="3B26A062" w14:textId="052A47D2" w:rsidR="001F5D21" w:rsidRPr="00F70B8F" w:rsidRDefault="001F5D21" w:rsidP="004A5E4A">
      <w:pPr>
        <w:pStyle w:val="Heading2"/>
      </w:pPr>
      <w:bookmarkStart w:id="130" w:name="_Ref340128265"/>
      <w:bookmarkStart w:id="131" w:name="_Ref340128274"/>
      <w:bookmarkStart w:id="132" w:name="_Ref340128334"/>
      <w:bookmarkStart w:id="133" w:name="_Toc367446912"/>
      <w:bookmarkStart w:id="134" w:name="_Toc16255191"/>
      <w:bookmarkStart w:id="135" w:name="_Toc16587628"/>
      <w:bookmarkEnd w:id="122"/>
      <w:bookmarkEnd w:id="123"/>
      <w:r w:rsidRPr="00F70B8F">
        <w:lastRenderedPageBreak/>
        <w:t>Patient death information</w:t>
      </w:r>
      <w:bookmarkEnd w:id="130"/>
      <w:bookmarkEnd w:id="131"/>
      <w:bookmarkEnd w:id="132"/>
      <w:bookmarkEnd w:id="133"/>
      <w:bookmarkEnd w:id="134"/>
      <w:bookmarkEnd w:id="135"/>
    </w:p>
    <w:p w14:paraId="53E3B0A2" w14:textId="77777777" w:rsidR="001F5D21" w:rsidRPr="00F70B8F" w:rsidRDefault="001F5D21" w:rsidP="001F5D21">
      <w:pPr>
        <w:spacing w:after="120"/>
        <w:rPr>
          <w:rFonts w:cs="Segoe UI"/>
        </w:rPr>
      </w:pPr>
      <w:r w:rsidRPr="00F70B8F">
        <w:rPr>
          <w:rFonts w:cs="Segoe UI"/>
        </w:rPr>
        <w:t>The patient date of death details are captured using the following data elements:</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147"/>
        <w:gridCol w:w="4148"/>
      </w:tblGrid>
      <w:tr w:rsidR="001F5D21" w:rsidRPr="00F70B8F" w14:paraId="06C0E647" w14:textId="77777777" w:rsidTr="001F5D21">
        <w:trPr>
          <w:cantSplit/>
        </w:trPr>
        <w:tc>
          <w:tcPr>
            <w:tcW w:w="2500" w:type="pct"/>
            <w:shd w:val="clear" w:color="auto" w:fill="DBE5F1"/>
          </w:tcPr>
          <w:p w14:paraId="60FC194E" w14:textId="77777777" w:rsidR="001F5D21" w:rsidRPr="00F70B8F" w:rsidRDefault="001F5D21" w:rsidP="001F5D21">
            <w:pPr>
              <w:pStyle w:val="TableText"/>
              <w:jc w:val="center"/>
              <w:rPr>
                <w:rFonts w:cs="Segoe UI"/>
                <w:b/>
              </w:rPr>
            </w:pPr>
            <w:r w:rsidRPr="00F70B8F">
              <w:rPr>
                <w:rFonts w:cs="Segoe UI"/>
                <w:b/>
              </w:rPr>
              <w:t>Data element</w:t>
            </w:r>
          </w:p>
        </w:tc>
        <w:tc>
          <w:tcPr>
            <w:tcW w:w="2500" w:type="pct"/>
            <w:shd w:val="clear" w:color="auto" w:fill="DBE5F1"/>
          </w:tcPr>
          <w:p w14:paraId="4263B91A" w14:textId="77777777" w:rsidR="001F5D21" w:rsidRPr="00F70B8F" w:rsidRDefault="001F5D21" w:rsidP="001F5D21">
            <w:pPr>
              <w:pStyle w:val="TableText"/>
              <w:jc w:val="center"/>
              <w:rPr>
                <w:rFonts w:cs="Segoe UI"/>
                <w:b/>
              </w:rPr>
            </w:pPr>
            <w:r w:rsidRPr="00F70B8F">
              <w:rPr>
                <w:rFonts w:cs="Segoe UI"/>
                <w:b/>
              </w:rPr>
              <w:t>Data element</w:t>
            </w:r>
          </w:p>
        </w:tc>
      </w:tr>
      <w:tr w:rsidR="001F5D21" w:rsidRPr="00F70B8F" w14:paraId="1237731D" w14:textId="77777777" w:rsidTr="001F5D21">
        <w:trPr>
          <w:cantSplit/>
        </w:trPr>
        <w:tc>
          <w:tcPr>
            <w:tcW w:w="2500" w:type="pct"/>
            <w:shd w:val="clear" w:color="auto" w:fill="auto"/>
          </w:tcPr>
          <w:p w14:paraId="314EDE60" w14:textId="4BE46821" w:rsidR="001F5D21" w:rsidRPr="00F70B8F" w:rsidRDefault="00931B9D" w:rsidP="004A5E4A">
            <w:pPr>
              <w:pStyle w:val="TableText"/>
              <w:ind w:left="567" w:hanging="567"/>
              <w:rPr>
                <w:rFonts w:cs="Segoe UI"/>
              </w:rPr>
            </w:pPr>
            <w:r>
              <w:rPr>
                <w:rFonts w:cs="Segoe UI"/>
              </w:rPr>
              <w:fldChar w:fldCharType="begin"/>
            </w:r>
            <w:r>
              <w:rPr>
                <w:rFonts w:cs="Segoe UI"/>
              </w:rPr>
              <w:instrText xml:space="preserve"> REF _Ref340136704 \n \h </w:instrText>
            </w:r>
            <w:r>
              <w:rPr>
                <w:rFonts w:cs="Segoe UI"/>
              </w:rPr>
            </w:r>
            <w:r>
              <w:rPr>
                <w:rFonts w:cs="Segoe UI"/>
              </w:rPr>
              <w:fldChar w:fldCharType="separate"/>
            </w:r>
            <w:r w:rsidR="00EC3460">
              <w:rPr>
                <w:rFonts w:cs="Segoe UI"/>
              </w:rPr>
              <w:t>2.8.1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_Ref340136704 \h  \* MERGEFORMAT </w:instrText>
            </w:r>
            <w:r w:rsidR="001F5D21" w:rsidRPr="00F70B8F">
              <w:rPr>
                <w:rFonts w:cs="Segoe UI"/>
              </w:rPr>
            </w:r>
            <w:r w:rsidR="001F5D21" w:rsidRPr="00F70B8F">
              <w:rPr>
                <w:rFonts w:cs="Segoe UI"/>
              </w:rPr>
              <w:fldChar w:fldCharType="separate"/>
            </w:r>
            <w:r w:rsidR="00EC3460" w:rsidRPr="00EC3460">
              <w:rPr>
                <w:rFonts w:cs="Segoe UI"/>
              </w:rPr>
              <w:t>Date of death</w:t>
            </w:r>
            <w:r w:rsidR="001F5D21" w:rsidRPr="00F70B8F">
              <w:rPr>
                <w:rFonts w:cs="Segoe UI"/>
              </w:rPr>
              <w:fldChar w:fldCharType="end"/>
            </w:r>
          </w:p>
        </w:tc>
        <w:tc>
          <w:tcPr>
            <w:tcW w:w="2500" w:type="pct"/>
            <w:shd w:val="clear" w:color="auto" w:fill="auto"/>
          </w:tcPr>
          <w:p w14:paraId="39B5E5A3" w14:textId="50009716" w:rsidR="001F5D21" w:rsidRPr="00F70B8F" w:rsidRDefault="00931B9D" w:rsidP="004A5E4A">
            <w:pPr>
              <w:pStyle w:val="TableText"/>
              <w:ind w:left="567" w:hanging="567"/>
              <w:rPr>
                <w:rFonts w:cs="Segoe UI"/>
              </w:rPr>
            </w:pPr>
            <w:r>
              <w:rPr>
                <w:rFonts w:cs="Segoe UI"/>
              </w:rPr>
              <w:fldChar w:fldCharType="begin"/>
            </w:r>
            <w:r>
              <w:rPr>
                <w:rFonts w:cs="Segoe UI"/>
              </w:rPr>
              <w:instrText xml:space="preserve"> REF _Ref340136723 \n \h </w:instrText>
            </w:r>
            <w:r>
              <w:rPr>
                <w:rFonts w:cs="Segoe UI"/>
              </w:rPr>
            </w:r>
            <w:r>
              <w:rPr>
                <w:rFonts w:cs="Segoe UI"/>
              </w:rPr>
              <w:fldChar w:fldCharType="separate"/>
            </w:r>
            <w:r w:rsidR="00EC3460">
              <w:rPr>
                <w:rFonts w:cs="Segoe UI"/>
              </w:rPr>
              <w:t>2.8.2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_Ref340136723 \h  \* MERGEFORMAT </w:instrText>
            </w:r>
            <w:r w:rsidR="001F5D21" w:rsidRPr="00F70B8F">
              <w:rPr>
                <w:rFonts w:cs="Segoe UI"/>
              </w:rPr>
            </w:r>
            <w:r w:rsidR="001F5D21" w:rsidRPr="00F70B8F">
              <w:rPr>
                <w:rFonts w:cs="Segoe UI"/>
              </w:rPr>
              <w:fldChar w:fldCharType="separate"/>
            </w:r>
            <w:r w:rsidR="00EC3460" w:rsidRPr="00EC3460">
              <w:rPr>
                <w:rFonts w:cs="Segoe UI"/>
              </w:rPr>
              <w:t>Date of death information source</w:t>
            </w:r>
            <w:r w:rsidR="001F5D21" w:rsidRPr="00F70B8F">
              <w:rPr>
                <w:rFonts w:cs="Segoe UI"/>
              </w:rPr>
              <w:fldChar w:fldCharType="end"/>
            </w:r>
          </w:p>
        </w:tc>
      </w:tr>
    </w:tbl>
    <w:p w14:paraId="014ED916" w14:textId="7CBB57FD" w:rsidR="001F5D21" w:rsidRPr="00F70B8F" w:rsidRDefault="001F5D21" w:rsidP="004A5E4A">
      <w:pPr>
        <w:pStyle w:val="Heading3"/>
      </w:pPr>
      <w:bookmarkStart w:id="136" w:name="_Ref340136704"/>
      <w:r w:rsidRPr="00F70B8F">
        <w:t>Date of death</w:t>
      </w:r>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636"/>
        <w:gridCol w:w="2769"/>
        <w:gridCol w:w="1860"/>
      </w:tblGrid>
      <w:tr w:rsidR="001F5D21" w:rsidRPr="00BB20BD" w14:paraId="624D977E"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8EAD691" w14:textId="29D91873" w:rsidR="001F5D21" w:rsidRPr="00BB20BD" w:rsidRDefault="00B61E8A" w:rsidP="001F5D21">
            <w:pPr>
              <w:pStyle w:val="TableText"/>
              <w:keepNext/>
              <w:rPr>
                <w:rFonts w:cs="Segoe UI"/>
                <w:b/>
                <w:szCs w:val="18"/>
              </w:rPr>
            </w:pPr>
            <w:r>
              <w:rPr>
                <w:rFonts w:cs="Segoe UI"/>
                <w:b/>
                <w:szCs w:val="18"/>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4364DA5" w14:textId="77777777" w:rsidR="001F5D21" w:rsidRPr="00BB20BD" w:rsidRDefault="001F5D21" w:rsidP="001F5D21">
            <w:pPr>
              <w:pStyle w:val="TableText"/>
              <w:keepNext/>
              <w:rPr>
                <w:rFonts w:cs="Segoe UI"/>
                <w:szCs w:val="18"/>
              </w:rPr>
            </w:pPr>
            <w:r w:rsidRPr="00BB20BD">
              <w:rPr>
                <w:rFonts w:cs="Segoe UI"/>
                <w:snapToGrid w:val="0"/>
                <w:szCs w:val="18"/>
              </w:rPr>
              <w:t>The date the patient died.</w:t>
            </w:r>
          </w:p>
        </w:tc>
      </w:tr>
      <w:tr w:rsidR="001F5D21" w:rsidRPr="00BB20BD" w14:paraId="74B2DC4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5B9B3FC" w14:textId="37AA06E4" w:rsidR="001F5D21" w:rsidRPr="00BB20BD" w:rsidRDefault="00B61E8A" w:rsidP="001F5D21">
            <w:pPr>
              <w:pStyle w:val="TableText"/>
              <w:keepNext/>
              <w:rPr>
                <w:rFonts w:cs="Segoe UI"/>
                <w:b/>
                <w:szCs w:val="18"/>
              </w:rPr>
            </w:pPr>
            <w:r>
              <w:rPr>
                <w:rFonts w:cs="Segoe UI"/>
                <w:b/>
                <w:szCs w:val="18"/>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503AA403" w14:textId="39013DBB" w:rsidR="001F5D21" w:rsidRPr="00BB20BD" w:rsidRDefault="001F5D21" w:rsidP="004A5E4A">
            <w:pPr>
              <w:pStyle w:val="TableText"/>
              <w:rPr>
                <w:rFonts w:cs="Segoe UI"/>
                <w:i/>
                <w:iCs/>
                <w:szCs w:val="18"/>
              </w:rPr>
            </w:pPr>
            <w:r w:rsidRPr="00BB20BD">
              <w:rPr>
                <w:rFonts w:cs="Segoe UI"/>
                <w:szCs w:val="18"/>
              </w:rPr>
              <w:t>ISO 8601-1:2019</w:t>
            </w:r>
            <w:r w:rsidR="00F475B7">
              <w:rPr>
                <w:rFonts w:cs="Segoe UI"/>
                <w:szCs w:val="18"/>
              </w:rPr>
              <w:t xml:space="preserve"> </w:t>
            </w:r>
            <w:r w:rsidRPr="00BB20BD">
              <w:rPr>
                <w:rFonts w:cs="Segoe UI"/>
                <w:i/>
                <w:iCs/>
                <w:szCs w:val="18"/>
              </w:rPr>
              <w:t>Date and time. Representations for information interchange – Part 1: Basic rules</w:t>
            </w:r>
          </w:p>
        </w:tc>
      </w:tr>
      <w:tr w:rsidR="001F5D21" w:rsidRPr="00BB20BD" w14:paraId="0B24C525"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CB9A428" w14:textId="25A673E9" w:rsidR="001F5D21" w:rsidRPr="00BB20BD" w:rsidRDefault="00B61E8A" w:rsidP="001F5D21">
            <w:pPr>
              <w:pStyle w:val="TableText"/>
              <w:keepNext/>
              <w:rPr>
                <w:rFonts w:cs="Segoe UI"/>
                <w:b/>
                <w:szCs w:val="18"/>
              </w:rPr>
            </w:pPr>
            <w:r>
              <w:rPr>
                <w:rFonts w:cs="Segoe UI"/>
                <w:b/>
                <w:szCs w:val="18"/>
              </w:rPr>
              <w:t>Data type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48DB3885" w14:textId="77777777" w:rsidR="001F5D21" w:rsidRPr="00BB20BD" w:rsidRDefault="001F5D21" w:rsidP="001F5D21">
            <w:pPr>
              <w:pStyle w:val="TableText"/>
              <w:keepNext/>
              <w:rPr>
                <w:rFonts w:cs="Segoe UI"/>
                <w:snapToGrid w:val="0"/>
                <w:szCs w:val="18"/>
              </w:rPr>
            </w:pPr>
            <w:r w:rsidRPr="00BB20BD">
              <w:rPr>
                <w:rFonts w:cs="Segoe UI"/>
                <w:snapToGrid w:val="0"/>
                <w:szCs w:val="18"/>
              </w:rPr>
              <w:t>Date</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1D1423AE" w14:textId="00440ED0" w:rsidR="001F5D21" w:rsidRPr="00BB20BD" w:rsidRDefault="00B61E8A" w:rsidP="001F5D21">
            <w:pPr>
              <w:pStyle w:val="TableText"/>
              <w:keepNext/>
              <w:rPr>
                <w:rFonts w:cs="Segoe UI"/>
                <w:b/>
                <w:szCs w:val="18"/>
              </w:rPr>
            </w:pPr>
            <w:r>
              <w:rPr>
                <w:rFonts w:cs="Segoe UI"/>
                <w:b/>
                <w:szCs w:val="18"/>
              </w:rPr>
              <w:t>Representational class</w:t>
            </w:r>
          </w:p>
        </w:tc>
        <w:tc>
          <w:tcPr>
            <w:tcW w:w="1121" w:type="pct"/>
            <w:tcBorders>
              <w:top w:val="single" w:sz="4" w:space="0" w:color="1F497D"/>
              <w:left w:val="single" w:sz="4" w:space="0" w:color="1F497D"/>
              <w:bottom w:val="single" w:sz="4" w:space="0" w:color="1F497D"/>
              <w:right w:val="single" w:sz="4" w:space="0" w:color="1F497D"/>
            </w:tcBorders>
            <w:shd w:val="clear" w:color="auto" w:fill="auto"/>
          </w:tcPr>
          <w:p w14:paraId="28A98A20" w14:textId="35F4CA13" w:rsidR="001F5D21" w:rsidRPr="00BB20BD" w:rsidRDefault="001F5D21" w:rsidP="001F5D21">
            <w:pPr>
              <w:pStyle w:val="TableText"/>
              <w:keepNext/>
              <w:rPr>
                <w:rFonts w:cs="Segoe UI"/>
                <w:szCs w:val="18"/>
              </w:rPr>
            </w:pPr>
            <w:r w:rsidRPr="00BB20BD">
              <w:rPr>
                <w:rFonts w:cs="Segoe UI"/>
                <w:snapToGrid w:val="0"/>
                <w:szCs w:val="18"/>
              </w:rPr>
              <w:t xml:space="preserve">Full or </w:t>
            </w:r>
            <w:r w:rsidR="00B026E5">
              <w:rPr>
                <w:rFonts w:cs="Segoe UI"/>
                <w:snapToGrid w:val="0"/>
                <w:szCs w:val="18"/>
              </w:rPr>
              <w:t>p</w:t>
            </w:r>
            <w:r w:rsidRPr="00BB20BD">
              <w:rPr>
                <w:rFonts w:cs="Segoe UI"/>
                <w:snapToGrid w:val="0"/>
                <w:szCs w:val="18"/>
              </w:rPr>
              <w:t xml:space="preserve">artial </w:t>
            </w:r>
            <w:r w:rsidR="00B026E5">
              <w:rPr>
                <w:rFonts w:cs="Segoe UI"/>
                <w:snapToGrid w:val="0"/>
                <w:szCs w:val="18"/>
              </w:rPr>
              <w:t>d</w:t>
            </w:r>
            <w:r w:rsidRPr="00BB20BD">
              <w:rPr>
                <w:rFonts w:cs="Segoe UI"/>
                <w:snapToGrid w:val="0"/>
                <w:szCs w:val="18"/>
              </w:rPr>
              <w:t>ate</w:t>
            </w:r>
          </w:p>
        </w:tc>
      </w:tr>
      <w:tr w:rsidR="001F5D21" w:rsidRPr="00BB20BD" w14:paraId="3663E81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CABD5EA" w14:textId="5095C29A" w:rsidR="001F5D21" w:rsidRPr="00BB20BD" w:rsidRDefault="00B61E8A" w:rsidP="001F5D21">
            <w:pPr>
              <w:pStyle w:val="TableText"/>
              <w:keepNext/>
              <w:rPr>
                <w:rFonts w:cs="Segoe UI"/>
                <w:b/>
                <w:szCs w:val="18"/>
              </w:rPr>
            </w:pPr>
            <w:r>
              <w:rPr>
                <w:rFonts w:cs="Segoe UI"/>
                <w:b/>
                <w:szCs w:val="18"/>
              </w:rPr>
              <w:t>Field size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073A31B3" w14:textId="77777777" w:rsidR="001F5D21" w:rsidRPr="00BB20BD" w:rsidRDefault="001F5D21" w:rsidP="001F5D21">
            <w:pPr>
              <w:pStyle w:val="TableText"/>
              <w:keepNext/>
              <w:rPr>
                <w:rFonts w:cs="Segoe UI"/>
                <w:snapToGrid w:val="0"/>
                <w:szCs w:val="18"/>
              </w:rPr>
            </w:pPr>
            <w:r w:rsidRPr="00BB20BD">
              <w:rPr>
                <w:rFonts w:cs="Segoe UI"/>
                <w:bCs/>
                <w:szCs w:val="18"/>
              </w:rPr>
              <w:t>Max</w:t>
            </w:r>
            <w:r w:rsidRPr="00BB20BD">
              <w:rPr>
                <w:rFonts w:cs="Segoe UI"/>
                <w:snapToGrid w:val="0"/>
                <w:szCs w:val="18"/>
              </w:rPr>
              <w:t>: 8</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5E9162A3" w14:textId="58A5315C" w:rsidR="001F5D21" w:rsidRPr="00BB20BD" w:rsidRDefault="00B61E8A" w:rsidP="001F5D21">
            <w:pPr>
              <w:pStyle w:val="TableText"/>
              <w:keepNext/>
              <w:rPr>
                <w:rFonts w:cs="Segoe UI"/>
                <w:b/>
                <w:szCs w:val="18"/>
              </w:rPr>
            </w:pPr>
            <w:r>
              <w:rPr>
                <w:rFonts w:cs="Segoe UI"/>
                <w:b/>
                <w:szCs w:val="18"/>
              </w:rPr>
              <w:t>Representational layout</w:t>
            </w:r>
          </w:p>
        </w:tc>
        <w:tc>
          <w:tcPr>
            <w:tcW w:w="1121" w:type="pct"/>
            <w:tcBorders>
              <w:top w:val="single" w:sz="4" w:space="0" w:color="1F497D"/>
              <w:left w:val="single" w:sz="4" w:space="0" w:color="1F497D"/>
              <w:bottom w:val="single" w:sz="4" w:space="0" w:color="1F497D"/>
              <w:right w:val="single" w:sz="4" w:space="0" w:color="1F497D"/>
            </w:tcBorders>
            <w:shd w:val="clear" w:color="auto" w:fill="auto"/>
          </w:tcPr>
          <w:p w14:paraId="0A81F36A" w14:textId="77777777" w:rsidR="001F5D21" w:rsidRPr="00BB20BD" w:rsidRDefault="001F5D21" w:rsidP="001F5D21">
            <w:pPr>
              <w:pStyle w:val="TableText"/>
              <w:keepNext/>
              <w:rPr>
                <w:rFonts w:cs="Segoe UI"/>
                <w:szCs w:val="18"/>
              </w:rPr>
            </w:pPr>
            <w:r w:rsidRPr="00BB20BD">
              <w:rPr>
                <w:rFonts w:cs="Segoe UI"/>
                <w:snapToGrid w:val="0"/>
                <w:szCs w:val="18"/>
              </w:rPr>
              <w:t>CCYY[MM[DD]]</w:t>
            </w:r>
          </w:p>
        </w:tc>
      </w:tr>
      <w:tr w:rsidR="001F5D21" w:rsidRPr="00BB20BD" w14:paraId="4697CA8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1CAEE14" w14:textId="5003377F" w:rsidR="001F5D21" w:rsidRPr="00BB20BD" w:rsidRDefault="00B61E8A" w:rsidP="001F5D21">
            <w:pPr>
              <w:pStyle w:val="TableText"/>
              <w:keepNext/>
              <w:rPr>
                <w:rFonts w:cs="Segoe UI"/>
                <w:b/>
                <w:szCs w:val="18"/>
              </w:rPr>
            </w:pPr>
            <w:r>
              <w:rPr>
                <w:rFonts w:cs="Segoe UI"/>
                <w:b/>
                <w:szCs w:val="18"/>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511C528D" w14:textId="77777777" w:rsidR="001F5D21" w:rsidRPr="00BB20BD" w:rsidRDefault="001F5D21" w:rsidP="001F5D21">
            <w:pPr>
              <w:pStyle w:val="TableText"/>
              <w:keepNext/>
              <w:rPr>
                <w:rFonts w:cs="Segoe UI"/>
                <w:snapToGrid w:val="0"/>
                <w:szCs w:val="18"/>
              </w:rPr>
            </w:pPr>
            <w:r w:rsidRPr="00BB20BD">
              <w:rPr>
                <w:rFonts w:cs="Segoe UI"/>
                <w:snapToGrid w:val="0"/>
                <w:szCs w:val="18"/>
              </w:rPr>
              <w:t>Valid date or year.</w:t>
            </w:r>
          </w:p>
        </w:tc>
      </w:tr>
      <w:tr w:rsidR="001F5D21" w:rsidRPr="00BB20BD" w14:paraId="60630AB2"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8419F0B" w14:textId="7A8A9CF9" w:rsidR="001F5D21" w:rsidRPr="00BB20BD" w:rsidRDefault="00B61E8A" w:rsidP="001F5D21">
            <w:pPr>
              <w:pStyle w:val="TableText"/>
              <w:keepNext/>
              <w:rPr>
                <w:rFonts w:cs="Segoe UI"/>
                <w:b/>
                <w:szCs w:val="18"/>
              </w:rPr>
            </w:pPr>
            <w:r>
              <w:rPr>
                <w:rFonts w:cs="Segoe UI"/>
                <w:b/>
                <w:szCs w:val="18"/>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87F4875" w14:textId="77777777" w:rsidR="001F5D21" w:rsidRPr="00BB20BD" w:rsidRDefault="001F5D21" w:rsidP="001F5D21">
            <w:pPr>
              <w:pStyle w:val="TableText"/>
              <w:keepNext/>
              <w:rPr>
                <w:rFonts w:cs="Segoe UI"/>
                <w:szCs w:val="18"/>
              </w:rPr>
            </w:pPr>
            <w:r w:rsidRPr="00BB20BD">
              <w:rPr>
                <w:rFonts w:cs="Segoe UI"/>
                <w:szCs w:val="18"/>
              </w:rPr>
              <w:t>Year of death must be recorded.</w:t>
            </w:r>
          </w:p>
          <w:p w14:paraId="660B73B6" w14:textId="77777777" w:rsidR="001F5D21" w:rsidRPr="00BB20BD" w:rsidRDefault="001F5D21" w:rsidP="001F5D21">
            <w:pPr>
              <w:pStyle w:val="TableText"/>
              <w:keepNext/>
              <w:rPr>
                <w:rFonts w:cs="Segoe UI"/>
                <w:snapToGrid w:val="0"/>
                <w:szCs w:val="18"/>
              </w:rPr>
            </w:pPr>
            <w:r w:rsidRPr="00BB20BD">
              <w:rPr>
                <w:rFonts w:cs="Segoe UI"/>
                <w:szCs w:val="18"/>
              </w:rPr>
              <w:t xml:space="preserve">Day and month are </w:t>
            </w:r>
            <w:r w:rsidRPr="00BB20BD">
              <w:rPr>
                <w:rFonts w:cs="Segoe UI"/>
                <w:snapToGrid w:val="0"/>
                <w:szCs w:val="18"/>
              </w:rPr>
              <w:t>optional.</w:t>
            </w:r>
          </w:p>
        </w:tc>
      </w:tr>
      <w:tr w:rsidR="001F5D21" w:rsidRPr="00BB20BD" w14:paraId="46D0BABA"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29E38FD" w14:textId="1530AA69" w:rsidR="001F5D21" w:rsidRPr="00BB20BD" w:rsidRDefault="00B61E8A" w:rsidP="001F5D21">
            <w:pPr>
              <w:pStyle w:val="TableText"/>
              <w:keepNext/>
              <w:rPr>
                <w:rFonts w:cs="Segoe UI"/>
                <w:b/>
                <w:szCs w:val="18"/>
              </w:rPr>
            </w:pPr>
            <w:r>
              <w:rPr>
                <w:rFonts w:cs="Segoe UI"/>
                <w:b/>
                <w:szCs w:val="18"/>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AFD1216" w14:textId="77777777" w:rsidR="001F5D21" w:rsidRPr="00BB20BD" w:rsidRDefault="001F5D21" w:rsidP="001F5D21">
            <w:pPr>
              <w:pStyle w:val="TableText"/>
              <w:keepNext/>
              <w:rPr>
                <w:rFonts w:cs="Segoe UI"/>
                <w:snapToGrid w:val="0"/>
                <w:szCs w:val="18"/>
              </w:rPr>
            </w:pPr>
            <w:r w:rsidRPr="00BB20BD">
              <w:rPr>
                <w:rFonts w:cs="Segoe UI"/>
                <w:snapToGrid w:val="0"/>
                <w:szCs w:val="18"/>
              </w:rPr>
              <w:t>The day or month can be left blank if either cannot be ascertained with accuracy and in a timely manner, or t</w:t>
            </w:r>
            <w:r w:rsidRPr="00BB20BD">
              <w:rPr>
                <w:rFonts w:cs="Segoe UI"/>
                <w:szCs w:val="18"/>
              </w:rPr>
              <w:t>he full date is unknown at time of data entry.</w:t>
            </w:r>
          </w:p>
          <w:p w14:paraId="79AB971A" w14:textId="77777777" w:rsidR="001F5D21" w:rsidRPr="00BB20BD" w:rsidRDefault="001F5D21" w:rsidP="001F5D21">
            <w:pPr>
              <w:pStyle w:val="TableText"/>
              <w:keepNext/>
              <w:rPr>
                <w:rFonts w:cs="Segoe UI"/>
                <w:snapToGrid w:val="0"/>
                <w:szCs w:val="18"/>
              </w:rPr>
            </w:pPr>
            <w:r w:rsidRPr="00BB20BD">
              <w:rPr>
                <w:rFonts w:cs="Segoe UI"/>
                <w:snapToGrid w:val="0"/>
                <w:szCs w:val="18"/>
              </w:rPr>
              <w:t>If the day is populated, the month must be populated.</w:t>
            </w:r>
          </w:p>
        </w:tc>
      </w:tr>
      <w:tr w:rsidR="001F5D21" w:rsidRPr="00BB20BD" w14:paraId="795D9EB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0985C31" w14:textId="5F9EE644" w:rsidR="001F5D21" w:rsidRPr="00BB20BD" w:rsidRDefault="00B61E8A" w:rsidP="001F5D21">
            <w:pPr>
              <w:pStyle w:val="TableText"/>
              <w:rPr>
                <w:rFonts w:cs="Segoe UI"/>
                <w:b/>
                <w:szCs w:val="18"/>
              </w:rPr>
            </w:pPr>
            <w:r>
              <w:rPr>
                <w:rFonts w:cs="Segoe UI"/>
                <w:b/>
                <w:szCs w:val="18"/>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015AFDA" w14:textId="77777777" w:rsidR="001F5D21" w:rsidRPr="00BB20BD" w:rsidRDefault="001F5D21" w:rsidP="001F5D21">
            <w:pPr>
              <w:pStyle w:val="TableText"/>
              <w:rPr>
                <w:rFonts w:cs="Segoe UI"/>
                <w:szCs w:val="18"/>
              </w:rPr>
            </w:pPr>
            <w:r w:rsidRPr="00BB20BD">
              <w:rPr>
                <w:rFonts w:cs="Segoe UI"/>
                <w:snapToGrid w:val="0"/>
                <w:szCs w:val="18"/>
              </w:rPr>
              <w:t>This field must be a valid date that is:</w:t>
            </w:r>
          </w:p>
          <w:p w14:paraId="5B07EED3" w14:textId="77777777" w:rsidR="001F5D21" w:rsidRPr="00BB20BD" w:rsidRDefault="001F5D21" w:rsidP="001F5D21">
            <w:pPr>
              <w:pStyle w:val="TableText"/>
              <w:rPr>
                <w:rFonts w:cs="Segoe UI"/>
                <w:snapToGrid w:val="0"/>
                <w:szCs w:val="18"/>
              </w:rPr>
            </w:pPr>
            <w:r w:rsidRPr="00BB20BD">
              <w:rPr>
                <w:rFonts w:cs="Segoe UI"/>
                <w:snapToGrid w:val="0"/>
                <w:szCs w:val="18"/>
              </w:rPr>
              <w:t>(a)</w:t>
            </w:r>
            <w:r w:rsidRPr="00BB20BD">
              <w:rPr>
                <w:rFonts w:cs="Segoe UI"/>
                <w:snapToGrid w:val="0"/>
                <w:szCs w:val="18"/>
              </w:rPr>
              <w:tab/>
              <w:t>less than or equal to the current date</w:t>
            </w:r>
          </w:p>
          <w:p w14:paraId="5A61EA12" w14:textId="77777777" w:rsidR="001F5D21" w:rsidRPr="00BB20BD" w:rsidRDefault="001F5D21" w:rsidP="001F5D21">
            <w:pPr>
              <w:pStyle w:val="TableText"/>
              <w:rPr>
                <w:rFonts w:cs="Segoe UI"/>
                <w:szCs w:val="18"/>
              </w:rPr>
            </w:pPr>
            <w:r w:rsidRPr="00BB20BD">
              <w:rPr>
                <w:rFonts w:cs="Segoe UI"/>
                <w:snapToGrid w:val="0"/>
                <w:szCs w:val="18"/>
              </w:rPr>
              <w:t>(b)</w:t>
            </w:r>
            <w:r w:rsidRPr="00BB20BD">
              <w:rPr>
                <w:rFonts w:cs="Segoe UI"/>
                <w:snapToGrid w:val="0"/>
                <w:szCs w:val="18"/>
              </w:rPr>
              <w:tab/>
              <w:t>greater than or equal to the date of birth.</w:t>
            </w:r>
          </w:p>
        </w:tc>
      </w:tr>
    </w:tbl>
    <w:p w14:paraId="39BC2033" w14:textId="5AB8C87A" w:rsidR="001F5D21" w:rsidRPr="00F70B8F" w:rsidRDefault="001F5D21" w:rsidP="004A5E4A">
      <w:pPr>
        <w:pStyle w:val="Heading3"/>
      </w:pPr>
      <w:bookmarkStart w:id="137" w:name="_Ref340136723"/>
      <w:r w:rsidRPr="00F70B8F">
        <w:t>Date of death information source</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223"/>
        <w:gridCol w:w="728"/>
        <w:gridCol w:w="995"/>
        <w:gridCol w:w="233"/>
        <w:gridCol w:w="2483"/>
        <w:gridCol w:w="1394"/>
        <w:gridCol w:w="223"/>
      </w:tblGrid>
      <w:tr w:rsidR="001F5D21" w:rsidRPr="00BB20BD" w14:paraId="7B8AFA6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12C17B4" w14:textId="72A482E0" w:rsidR="001F5D21" w:rsidRPr="00BB20BD" w:rsidRDefault="00B61E8A" w:rsidP="001F5D21">
            <w:pPr>
              <w:pStyle w:val="TableText"/>
              <w:spacing w:before="40" w:after="40"/>
              <w:rPr>
                <w:rFonts w:cs="Segoe UI"/>
                <w:b/>
                <w:szCs w:val="18"/>
              </w:rPr>
            </w:pPr>
            <w:r>
              <w:rPr>
                <w:rFonts w:cs="Segoe UI"/>
                <w:b/>
                <w:szCs w:val="18"/>
              </w:rPr>
              <w:t>Definition</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1395F955" w14:textId="77777777" w:rsidR="001F5D21" w:rsidRPr="00BB20BD" w:rsidRDefault="001F5D21" w:rsidP="001F5D21">
            <w:pPr>
              <w:pStyle w:val="TableText"/>
              <w:spacing w:before="40" w:after="40"/>
              <w:rPr>
                <w:rFonts w:cs="Segoe UI"/>
                <w:szCs w:val="18"/>
              </w:rPr>
            </w:pPr>
            <w:r w:rsidRPr="00BB20BD">
              <w:rPr>
                <w:rFonts w:cs="Segoe UI"/>
                <w:szCs w:val="18"/>
              </w:rPr>
              <w:t>A code indicating the valid date of death information source.</w:t>
            </w:r>
          </w:p>
        </w:tc>
      </w:tr>
      <w:tr w:rsidR="001F5D21" w:rsidRPr="00BB20BD" w14:paraId="4F14A56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DB56CE5" w14:textId="28BD12F2" w:rsidR="001F5D21" w:rsidRPr="00BB20BD" w:rsidRDefault="00B61E8A" w:rsidP="001F5D21">
            <w:pPr>
              <w:pStyle w:val="TableText"/>
              <w:spacing w:before="40" w:after="40"/>
              <w:rPr>
                <w:rFonts w:cs="Segoe UI"/>
                <w:b/>
                <w:szCs w:val="18"/>
              </w:rPr>
            </w:pPr>
            <w:r>
              <w:rPr>
                <w:rFonts w:cs="Segoe UI"/>
                <w:b/>
                <w:szCs w:val="18"/>
              </w:rPr>
              <w:t>Source standards</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541F47DC" w14:textId="77777777" w:rsidR="001F5D21" w:rsidRPr="00BB20BD" w:rsidRDefault="001F5D21" w:rsidP="001F5D21">
            <w:pPr>
              <w:pStyle w:val="TableText"/>
              <w:spacing w:before="40" w:after="40"/>
              <w:rPr>
                <w:rFonts w:cs="Segoe UI"/>
                <w:szCs w:val="18"/>
              </w:rPr>
            </w:pPr>
          </w:p>
        </w:tc>
      </w:tr>
      <w:tr w:rsidR="001F5D21" w:rsidRPr="00BB20BD" w14:paraId="4C0D37A5"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61947A3" w14:textId="5017FD84" w:rsidR="001F5D21" w:rsidRPr="00BB20BD" w:rsidRDefault="00B61E8A" w:rsidP="001F5D21">
            <w:pPr>
              <w:pStyle w:val="TableText"/>
              <w:rPr>
                <w:rFonts w:cs="Segoe UI"/>
                <w:b/>
                <w:szCs w:val="18"/>
              </w:rPr>
            </w:pPr>
            <w:r>
              <w:rPr>
                <w:rFonts w:cs="Segoe UI"/>
                <w:b/>
                <w:szCs w:val="18"/>
              </w:rPr>
              <w:t>Data type</w:t>
            </w:r>
          </w:p>
        </w:tc>
        <w:tc>
          <w:tcPr>
            <w:tcW w:w="1138" w:type="pct"/>
            <w:gridSpan w:val="3"/>
            <w:tcBorders>
              <w:top w:val="single" w:sz="4" w:space="0" w:color="1F497D"/>
              <w:left w:val="single" w:sz="4" w:space="0" w:color="1F497D"/>
              <w:bottom w:val="single" w:sz="4" w:space="0" w:color="1F497D"/>
              <w:right w:val="single" w:sz="4" w:space="0" w:color="1F497D"/>
            </w:tcBorders>
            <w:shd w:val="clear" w:color="auto" w:fill="auto"/>
          </w:tcPr>
          <w:p w14:paraId="72DE2A67" w14:textId="77777777" w:rsidR="001F5D21" w:rsidRPr="00BB20BD" w:rsidRDefault="001F5D21" w:rsidP="001F5D21">
            <w:pPr>
              <w:pStyle w:val="TableText"/>
              <w:rPr>
                <w:rFonts w:cs="Segoe UI"/>
                <w:snapToGrid w:val="0"/>
                <w:szCs w:val="18"/>
              </w:rPr>
            </w:pPr>
            <w:r w:rsidRPr="00BB20BD">
              <w:rPr>
                <w:rFonts w:cs="Segoe UI"/>
                <w:snapToGrid w:val="0"/>
                <w:szCs w:val="18"/>
              </w:rPr>
              <w:t>Alphabetic</w:t>
            </w:r>
          </w:p>
        </w:tc>
        <w:tc>
          <w:tcPr>
            <w:tcW w:w="1654" w:type="pct"/>
            <w:gridSpan w:val="2"/>
            <w:tcBorders>
              <w:top w:val="single" w:sz="4" w:space="0" w:color="1F497D"/>
              <w:left w:val="single" w:sz="4" w:space="0" w:color="1F497D"/>
              <w:bottom w:val="single" w:sz="4" w:space="0" w:color="1F497D"/>
              <w:right w:val="single" w:sz="4" w:space="0" w:color="1F497D"/>
            </w:tcBorders>
            <w:shd w:val="clear" w:color="auto" w:fill="DBE5F1"/>
          </w:tcPr>
          <w:p w14:paraId="500DAABA" w14:textId="61E3548D" w:rsidR="001F5D21" w:rsidRPr="00BB20BD" w:rsidRDefault="00B61E8A" w:rsidP="001F5D21">
            <w:pPr>
              <w:pStyle w:val="TableText"/>
              <w:rPr>
                <w:rFonts w:cs="Segoe UI"/>
                <w:b/>
                <w:snapToGrid w:val="0"/>
                <w:szCs w:val="18"/>
              </w:rPr>
            </w:pPr>
            <w:r>
              <w:rPr>
                <w:rFonts w:cs="Segoe UI"/>
                <w:b/>
                <w:szCs w:val="18"/>
              </w:rPr>
              <w:t>Representational class</w:t>
            </w:r>
          </w:p>
        </w:tc>
        <w:tc>
          <w:tcPr>
            <w:tcW w:w="985" w:type="pct"/>
            <w:gridSpan w:val="2"/>
            <w:tcBorders>
              <w:top w:val="single" w:sz="4" w:space="0" w:color="1F497D"/>
              <w:left w:val="single" w:sz="4" w:space="0" w:color="1F497D"/>
              <w:bottom w:val="single" w:sz="4" w:space="0" w:color="1F497D"/>
              <w:right w:val="single" w:sz="4" w:space="0" w:color="1F497D"/>
            </w:tcBorders>
            <w:shd w:val="clear" w:color="auto" w:fill="auto"/>
          </w:tcPr>
          <w:p w14:paraId="375B7E68" w14:textId="77777777" w:rsidR="001F5D21" w:rsidRPr="00BB20BD" w:rsidRDefault="001F5D21" w:rsidP="001F5D21">
            <w:pPr>
              <w:pStyle w:val="TableText"/>
              <w:rPr>
                <w:rFonts w:cs="Segoe UI"/>
                <w:szCs w:val="18"/>
              </w:rPr>
            </w:pPr>
            <w:r w:rsidRPr="00BB20BD">
              <w:rPr>
                <w:rFonts w:cs="Segoe UI"/>
                <w:snapToGrid w:val="0"/>
                <w:szCs w:val="18"/>
              </w:rPr>
              <w:t>Code</w:t>
            </w:r>
          </w:p>
        </w:tc>
      </w:tr>
      <w:tr w:rsidR="001F5D21" w:rsidRPr="00BB20BD" w14:paraId="6CD26BA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21C82F1" w14:textId="60521A65" w:rsidR="001F5D21" w:rsidRPr="00BB20BD" w:rsidRDefault="00B61E8A" w:rsidP="001F5D21">
            <w:pPr>
              <w:pStyle w:val="TableText"/>
              <w:rPr>
                <w:rFonts w:cs="Segoe UI"/>
                <w:b/>
                <w:szCs w:val="18"/>
              </w:rPr>
            </w:pPr>
            <w:r>
              <w:rPr>
                <w:rFonts w:cs="Segoe UI"/>
                <w:b/>
                <w:szCs w:val="18"/>
              </w:rPr>
              <w:t>Field size</w:t>
            </w:r>
          </w:p>
        </w:tc>
        <w:tc>
          <w:tcPr>
            <w:tcW w:w="1138" w:type="pct"/>
            <w:gridSpan w:val="3"/>
            <w:tcBorders>
              <w:top w:val="single" w:sz="4" w:space="0" w:color="1F497D"/>
              <w:left w:val="single" w:sz="4" w:space="0" w:color="1F497D"/>
              <w:bottom w:val="single" w:sz="4" w:space="0" w:color="1F497D"/>
              <w:right w:val="single" w:sz="4" w:space="0" w:color="1F497D"/>
            </w:tcBorders>
            <w:shd w:val="clear" w:color="auto" w:fill="auto"/>
          </w:tcPr>
          <w:p w14:paraId="0AD834C4" w14:textId="77777777" w:rsidR="001F5D21" w:rsidRPr="00BB20BD" w:rsidRDefault="001F5D21" w:rsidP="001F5D21">
            <w:pPr>
              <w:pStyle w:val="TableText"/>
              <w:rPr>
                <w:rFonts w:cs="Segoe UI"/>
                <w:snapToGrid w:val="0"/>
                <w:szCs w:val="18"/>
              </w:rPr>
            </w:pPr>
            <w:r w:rsidRPr="00BB20BD">
              <w:rPr>
                <w:rFonts w:cs="Segoe UI"/>
                <w:bCs/>
                <w:szCs w:val="18"/>
              </w:rPr>
              <w:t>Max</w:t>
            </w:r>
            <w:r w:rsidRPr="00BB20BD">
              <w:rPr>
                <w:rFonts w:cs="Segoe UI"/>
                <w:snapToGrid w:val="0"/>
                <w:szCs w:val="18"/>
              </w:rPr>
              <w:t>: 4</w:t>
            </w:r>
          </w:p>
        </w:tc>
        <w:tc>
          <w:tcPr>
            <w:tcW w:w="1654" w:type="pct"/>
            <w:gridSpan w:val="2"/>
            <w:tcBorders>
              <w:top w:val="single" w:sz="4" w:space="0" w:color="1F497D"/>
              <w:left w:val="single" w:sz="4" w:space="0" w:color="1F497D"/>
              <w:bottom w:val="single" w:sz="4" w:space="0" w:color="1F497D"/>
              <w:right w:val="single" w:sz="4" w:space="0" w:color="1F497D"/>
            </w:tcBorders>
            <w:shd w:val="clear" w:color="auto" w:fill="DBE5F1"/>
          </w:tcPr>
          <w:p w14:paraId="236CF52F" w14:textId="08ADCB4C" w:rsidR="001F5D21" w:rsidRPr="00BB20BD" w:rsidRDefault="00B61E8A" w:rsidP="001F5D21">
            <w:pPr>
              <w:pStyle w:val="TableText"/>
              <w:rPr>
                <w:rFonts w:cs="Segoe UI"/>
                <w:b/>
                <w:szCs w:val="18"/>
              </w:rPr>
            </w:pPr>
            <w:r>
              <w:rPr>
                <w:rFonts w:cs="Segoe UI"/>
                <w:b/>
                <w:szCs w:val="18"/>
              </w:rPr>
              <w:t>Representational layout</w:t>
            </w:r>
          </w:p>
        </w:tc>
        <w:tc>
          <w:tcPr>
            <w:tcW w:w="985" w:type="pct"/>
            <w:gridSpan w:val="2"/>
            <w:tcBorders>
              <w:top w:val="single" w:sz="4" w:space="0" w:color="1F497D"/>
              <w:left w:val="single" w:sz="4" w:space="0" w:color="1F497D"/>
              <w:bottom w:val="single" w:sz="4" w:space="0" w:color="1F497D"/>
              <w:right w:val="single" w:sz="4" w:space="0" w:color="1F497D"/>
            </w:tcBorders>
            <w:shd w:val="clear" w:color="auto" w:fill="auto"/>
          </w:tcPr>
          <w:p w14:paraId="2606C579" w14:textId="77777777" w:rsidR="001F5D21" w:rsidRPr="00BB20BD" w:rsidRDefault="001F5D21" w:rsidP="001F5D21">
            <w:pPr>
              <w:pStyle w:val="TableText"/>
              <w:rPr>
                <w:rFonts w:cs="Segoe UI"/>
                <w:snapToGrid w:val="0"/>
                <w:szCs w:val="18"/>
              </w:rPr>
            </w:pPr>
            <w:r w:rsidRPr="00BB20BD">
              <w:rPr>
                <w:rFonts w:cs="Segoe UI"/>
                <w:snapToGrid w:val="0"/>
                <w:szCs w:val="18"/>
              </w:rPr>
              <w:t>A(4)</w:t>
            </w:r>
          </w:p>
        </w:tc>
      </w:tr>
      <w:tr w:rsidR="001F5D21" w:rsidRPr="00BB20BD" w14:paraId="39981E21" w14:textId="77777777" w:rsidTr="001F5D21">
        <w:trPr>
          <w:cantSplit/>
        </w:trPr>
        <w:tc>
          <w:tcPr>
            <w:tcW w:w="1224" w:type="pct"/>
            <w:vMerge w:val="restart"/>
            <w:tcBorders>
              <w:top w:val="single" w:sz="4" w:space="0" w:color="1F497D"/>
              <w:left w:val="single" w:sz="4" w:space="0" w:color="1F497D"/>
              <w:right w:val="single" w:sz="4" w:space="0" w:color="1F497D"/>
            </w:tcBorders>
            <w:shd w:val="clear" w:color="auto" w:fill="DBE5F1"/>
          </w:tcPr>
          <w:p w14:paraId="5F79B8F1" w14:textId="6BFAD83E" w:rsidR="001F5D21" w:rsidRPr="00BB20BD" w:rsidRDefault="00B61E8A" w:rsidP="001F5D21">
            <w:pPr>
              <w:pStyle w:val="TableText"/>
              <w:rPr>
                <w:rFonts w:cs="Segoe UI"/>
                <w:b/>
                <w:szCs w:val="18"/>
              </w:rPr>
            </w:pPr>
            <w:r>
              <w:rPr>
                <w:rFonts w:cs="Segoe UI"/>
                <w:b/>
                <w:szCs w:val="18"/>
              </w:rPr>
              <w:t>Data domain</w:t>
            </w:r>
          </w:p>
        </w:tc>
        <w:tc>
          <w:tcPr>
            <w:tcW w:w="126" w:type="pct"/>
            <w:tcBorders>
              <w:top w:val="single" w:sz="4" w:space="0" w:color="1F497D"/>
              <w:left w:val="single" w:sz="4" w:space="0" w:color="1F497D"/>
              <w:bottom w:val="nil"/>
              <w:right w:val="nil"/>
            </w:tcBorders>
            <w:shd w:val="clear" w:color="auto" w:fill="auto"/>
          </w:tcPr>
          <w:p w14:paraId="5BB8E15F" w14:textId="77777777" w:rsidR="001F5D21" w:rsidRPr="00BB20BD" w:rsidRDefault="001F5D21" w:rsidP="001F5D21">
            <w:pPr>
              <w:pStyle w:val="TableT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5EAAE1F6" w14:textId="77777777" w:rsidR="001F5D21" w:rsidRPr="00BB20BD" w:rsidRDefault="001F5D21" w:rsidP="001F5D21">
            <w:pPr>
              <w:pStyle w:val="TableText"/>
              <w:spacing w:before="0" w:after="0"/>
              <w:rPr>
                <w:rFonts w:cs="Segoe UI"/>
                <w:szCs w:val="18"/>
              </w:rPr>
            </w:pPr>
          </w:p>
        </w:tc>
        <w:tc>
          <w:tcPr>
            <w:tcW w:w="757" w:type="pct"/>
            <w:gridSpan w:val="2"/>
            <w:tcBorders>
              <w:top w:val="single" w:sz="4" w:space="0" w:color="1F497D"/>
              <w:left w:val="nil"/>
              <w:bottom w:val="single" w:sz="4" w:space="0" w:color="1F497D"/>
              <w:right w:val="nil"/>
            </w:tcBorders>
            <w:shd w:val="clear" w:color="auto" w:fill="auto"/>
          </w:tcPr>
          <w:p w14:paraId="5CAB7C26" w14:textId="77777777" w:rsidR="001F5D21" w:rsidRPr="00BB20BD" w:rsidRDefault="001F5D21" w:rsidP="001F5D21">
            <w:pPr>
              <w:pStyle w:val="TableText"/>
              <w:spacing w:before="0" w:after="0"/>
              <w:rPr>
                <w:rFonts w:cs="Segoe UI"/>
                <w:szCs w:val="18"/>
              </w:rPr>
            </w:pPr>
          </w:p>
        </w:tc>
        <w:tc>
          <w:tcPr>
            <w:tcW w:w="2354" w:type="pct"/>
            <w:gridSpan w:val="2"/>
            <w:tcBorders>
              <w:top w:val="single" w:sz="4" w:space="0" w:color="1F497D"/>
              <w:left w:val="nil"/>
              <w:bottom w:val="single" w:sz="4" w:space="0" w:color="1F497D"/>
              <w:right w:val="nil"/>
            </w:tcBorders>
            <w:shd w:val="clear" w:color="auto" w:fill="auto"/>
          </w:tcPr>
          <w:p w14:paraId="39C69938" w14:textId="77777777" w:rsidR="001F5D21" w:rsidRPr="00BB20BD" w:rsidRDefault="001F5D21" w:rsidP="001F5D21">
            <w:pPr>
              <w:pStyle w:val="TableText"/>
              <w:spacing w:before="0" w:after="0"/>
              <w:rPr>
                <w:rFonts w:cs="Segoe UI"/>
                <w:szCs w:val="18"/>
              </w:rPr>
            </w:pPr>
          </w:p>
        </w:tc>
        <w:tc>
          <w:tcPr>
            <w:tcW w:w="135" w:type="pct"/>
            <w:tcBorders>
              <w:top w:val="single" w:sz="4" w:space="0" w:color="1F497D"/>
              <w:left w:val="nil"/>
              <w:bottom w:val="nil"/>
              <w:right w:val="single" w:sz="4" w:space="0" w:color="1F497D"/>
            </w:tcBorders>
            <w:shd w:val="clear" w:color="auto" w:fill="auto"/>
          </w:tcPr>
          <w:p w14:paraId="12F0C3E7" w14:textId="77777777" w:rsidR="001F5D21" w:rsidRPr="00BB20BD" w:rsidRDefault="001F5D21" w:rsidP="001F5D21">
            <w:pPr>
              <w:pStyle w:val="TableText"/>
              <w:spacing w:before="0" w:after="0"/>
              <w:rPr>
                <w:rFonts w:cs="Segoe UI"/>
                <w:szCs w:val="18"/>
              </w:rPr>
            </w:pPr>
          </w:p>
        </w:tc>
      </w:tr>
      <w:tr w:rsidR="001F5D21" w:rsidRPr="00BB20BD" w14:paraId="3F4B6E6E" w14:textId="77777777" w:rsidTr="001F5D21">
        <w:trPr>
          <w:cantSplit/>
        </w:trPr>
        <w:tc>
          <w:tcPr>
            <w:tcW w:w="1224" w:type="pct"/>
            <w:vMerge/>
            <w:tcBorders>
              <w:left w:val="single" w:sz="4" w:space="0" w:color="1F497D"/>
              <w:bottom w:val="nil"/>
              <w:right w:val="single" w:sz="4" w:space="0" w:color="1F497D"/>
            </w:tcBorders>
            <w:shd w:val="clear" w:color="auto" w:fill="DBE5F1"/>
          </w:tcPr>
          <w:p w14:paraId="1BC8AE15" w14:textId="77777777" w:rsidR="001F5D21" w:rsidRPr="00BB20BD" w:rsidRDefault="001F5D21" w:rsidP="001F5D21">
            <w:pPr>
              <w:pStyle w:val="TableText"/>
              <w:rPr>
                <w:rFonts w:cs="Segoe UI"/>
                <w:b/>
                <w:szCs w:val="18"/>
              </w:rPr>
            </w:pPr>
          </w:p>
        </w:tc>
        <w:tc>
          <w:tcPr>
            <w:tcW w:w="126" w:type="pct"/>
            <w:tcBorders>
              <w:top w:val="nil"/>
              <w:left w:val="single" w:sz="4" w:space="0" w:color="1F497D"/>
              <w:bottom w:val="nil"/>
              <w:right w:val="nil"/>
            </w:tcBorders>
            <w:shd w:val="clear" w:color="auto" w:fill="auto"/>
          </w:tcPr>
          <w:p w14:paraId="7CCB2A26" w14:textId="77777777" w:rsidR="001F5D21" w:rsidRPr="00BB20BD" w:rsidRDefault="001F5D21" w:rsidP="001F5D21">
            <w:pPr>
              <w:pStyle w:val="TableText"/>
              <w:spacing w:before="40" w:after="40"/>
              <w:rPr>
                <w:rFonts w:cs="Segoe UI"/>
                <w:szCs w:val="18"/>
              </w:rPr>
            </w:pPr>
          </w:p>
        </w:tc>
        <w:tc>
          <w:tcPr>
            <w:tcW w:w="404" w:type="pct"/>
            <w:tcBorders>
              <w:top w:val="single" w:sz="4" w:space="0" w:color="1F497D"/>
              <w:left w:val="nil"/>
              <w:bottom w:val="single" w:sz="4" w:space="0" w:color="1F497D"/>
              <w:right w:val="nil"/>
            </w:tcBorders>
            <w:shd w:val="clear" w:color="auto" w:fill="DBE5F1"/>
            <w:vAlign w:val="center"/>
          </w:tcPr>
          <w:p w14:paraId="191D01CC" w14:textId="77777777" w:rsidR="001F5D21" w:rsidRPr="00BB20BD" w:rsidRDefault="001F5D21" w:rsidP="001F5D21">
            <w:pPr>
              <w:pStyle w:val="TableText"/>
              <w:spacing w:before="40" w:after="40"/>
              <w:rPr>
                <w:rFonts w:cs="Segoe UI"/>
                <w:b/>
                <w:szCs w:val="18"/>
              </w:rPr>
            </w:pPr>
            <w:r w:rsidRPr="00BB20BD">
              <w:rPr>
                <w:rFonts w:cs="Segoe UI"/>
                <w:b/>
                <w:szCs w:val="18"/>
              </w:rPr>
              <w:t>Code</w:t>
            </w:r>
          </w:p>
        </w:tc>
        <w:tc>
          <w:tcPr>
            <w:tcW w:w="757" w:type="pct"/>
            <w:gridSpan w:val="2"/>
            <w:tcBorders>
              <w:top w:val="single" w:sz="4" w:space="0" w:color="1F497D"/>
              <w:left w:val="nil"/>
              <w:bottom w:val="single" w:sz="4" w:space="0" w:color="1F497D"/>
              <w:right w:val="nil"/>
            </w:tcBorders>
            <w:shd w:val="clear" w:color="auto" w:fill="DBE5F1"/>
            <w:vAlign w:val="center"/>
          </w:tcPr>
          <w:p w14:paraId="08DAAAAE" w14:textId="77777777" w:rsidR="001F5D21" w:rsidRPr="00BB20BD" w:rsidRDefault="001F5D21" w:rsidP="001F5D21">
            <w:pPr>
              <w:pStyle w:val="TableText"/>
              <w:spacing w:before="40" w:after="40"/>
              <w:rPr>
                <w:rFonts w:cs="Segoe UI"/>
                <w:b/>
                <w:szCs w:val="18"/>
              </w:rPr>
            </w:pPr>
            <w:r w:rsidRPr="00BB20BD">
              <w:rPr>
                <w:rFonts w:cs="Segoe UI"/>
                <w:b/>
                <w:szCs w:val="18"/>
              </w:rPr>
              <w:t>Description</w:t>
            </w:r>
          </w:p>
        </w:tc>
        <w:tc>
          <w:tcPr>
            <w:tcW w:w="2354" w:type="pct"/>
            <w:gridSpan w:val="2"/>
            <w:tcBorders>
              <w:top w:val="single" w:sz="4" w:space="0" w:color="1F497D"/>
              <w:left w:val="nil"/>
              <w:bottom w:val="single" w:sz="4" w:space="0" w:color="1F497D"/>
              <w:right w:val="nil"/>
            </w:tcBorders>
            <w:shd w:val="clear" w:color="auto" w:fill="DBE5F1"/>
            <w:vAlign w:val="center"/>
          </w:tcPr>
          <w:p w14:paraId="47D29832" w14:textId="77777777" w:rsidR="001F5D21" w:rsidRPr="00BB20BD" w:rsidRDefault="001F5D21" w:rsidP="001F5D21">
            <w:pPr>
              <w:pStyle w:val="TableText"/>
              <w:spacing w:before="40" w:after="40"/>
              <w:rPr>
                <w:rFonts w:cs="Segoe UI"/>
                <w:b/>
                <w:szCs w:val="18"/>
              </w:rPr>
            </w:pPr>
            <w:r w:rsidRPr="00BB20BD">
              <w:rPr>
                <w:rFonts w:cs="Segoe UI"/>
                <w:b/>
                <w:szCs w:val="18"/>
              </w:rPr>
              <w:t>Comment</w:t>
            </w:r>
          </w:p>
        </w:tc>
        <w:tc>
          <w:tcPr>
            <w:tcW w:w="135" w:type="pct"/>
            <w:tcBorders>
              <w:top w:val="nil"/>
              <w:left w:val="nil"/>
              <w:bottom w:val="nil"/>
              <w:right w:val="single" w:sz="4" w:space="0" w:color="1F497D"/>
            </w:tcBorders>
            <w:shd w:val="clear" w:color="auto" w:fill="auto"/>
          </w:tcPr>
          <w:p w14:paraId="75259ED6" w14:textId="77777777" w:rsidR="001F5D21" w:rsidRPr="00BB20BD" w:rsidRDefault="001F5D21" w:rsidP="001F5D21">
            <w:pPr>
              <w:pStyle w:val="TableText"/>
              <w:spacing w:before="40" w:after="40"/>
              <w:rPr>
                <w:rFonts w:cs="Segoe UI"/>
                <w:szCs w:val="18"/>
              </w:rPr>
            </w:pPr>
          </w:p>
        </w:tc>
      </w:tr>
      <w:tr w:rsidR="001F5D21" w:rsidRPr="00BB20BD" w14:paraId="535DE92C"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4BD84103"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4242DBC5"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19F5D994" w14:textId="77777777" w:rsidR="001F5D21" w:rsidRPr="00BB20BD" w:rsidRDefault="001F5D21" w:rsidP="001F5D21">
            <w:pPr>
              <w:pStyle w:val="TableText"/>
              <w:spacing w:before="40" w:after="40"/>
              <w:rPr>
                <w:rFonts w:cs="Segoe UI"/>
                <w:szCs w:val="18"/>
              </w:rPr>
            </w:pPr>
            <w:r w:rsidRPr="00BB20BD">
              <w:rPr>
                <w:rFonts w:cs="Segoe UI"/>
                <w:szCs w:val="18"/>
              </w:rPr>
              <w:t>DREG</w:t>
            </w:r>
          </w:p>
        </w:tc>
        <w:tc>
          <w:tcPr>
            <w:tcW w:w="757" w:type="pct"/>
            <w:gridSpan w:val="2"/>
            <w:tcBorders>
              <w:top w:val="dotted" w:sz="4" w:space="0" w:color="auto"/>
              <w:left w:val="nil"/>
              <w:bottom w:val="dotted" w:sz="4" w:space="0" w:color="auto"/>
              <w:right w:val="nil"/>
            </w:tcBorders>
            <w:shd w:val="clear" w:color="auto" w:fill="auto"/>
          </w:tcPr>
          <w:p w14:paraId="07A8C169" w14:textId="0AF8F92C" w:rsidR="001F5D21" w:rsidRPr="00BB20BD" w:rsidRDefault="00B2157E" w:rsidP="001F5D21">
            <w:pPr>
              <w:pStyle w:val="TableText"/>
              <w:spacing w:before="40" w:after="40"/>
              <w:rPr>
                <w:rFonts w:cs="Segoe UI"/>
                <w:szCs w:val="18"/>
              </w:rPr>
            </w:pPr>
            <w:r>
              <w:rPr>
                <w:rFonts w:cs="Segoe UI"/>
                <w:szCs w:val="18"/>
              </w:rPr>
              <w:t>Death</w:t>
            </w:r>
            <w:r w:rsidRPr="00BB20BD">
              <w:rPr>
                <w:rFonts w:cs="Segoe UI"/>
                <w:szCs w:val="18"/>
              </w:rPr>
              <w:t xml:space="preserve"> </w:t>
            </w:r>
            <w:r w:rsidR="001F5D21" w:rsidRPr="00BB20BD">
              <w:rPr>
                <w:rFonts w:cs="Segoe UI"/>
                <w:szCs w:val="18"/>
              </w:rPr>
              <w:t>Register</w:t>
            </w:r>
          </w:p>
        </w:tc>
        <w:tc>
          <w:tcPr>
            <w:tcW w:w="2354" w:type="pct"/>
            <w:gridSpan w:val="2"/>
            <w:tcBorders>
              <w:top w:val="dotted" w:sz="4" w:space="0" w:color="auto"/>
              <w:left w:val="nil"/>
              <w:bottom w:val="dotted" w:sz="4" w:space="0" w:color="auto"/>
              <w:right w:val="nil"/>
            </w:tcBorders>
            <w:shd w:val="clear" w:color="auto" w:fill="auto"/>
          </w:tcPr>
          <w:p w14:paraId="701086EC" w14:textId="77777777" w:rsidR="001F5D21" w:rsidRPr="00BB20BD" w:rsidRDefault="001F5D21" w:rsidP="001F5D21">
            <w:pPr>
              <w:pStyle w:val="TableText"/>
              <w:spacing w:before="40" w:after="40"/>
              <w:rPr>
                <w:rFonts w:cs="Segoe UI"/>
                <w:szCs w:val="18"/>
              </w:rPr>
            </w:pPr>
            <w:r w:rsidRPr="00BB20BD">
              <w:rPr>
                <w:rFonts w:cs="Segoe UI"/>
                <w:szCs w:val="18"/>
              </w:rPr>
              <w:t>Only applied by the Ministry of Health update from matching with Department of Internal Affairs</w:t>
            </w:r>
          </w:p>
        </w:tc>
        <w:tc>
          <w:tcPr>
            <w:tcW w:w="135" w:type="pct"/>
            <w:tcBorders>
              <w:top w:val="nil"/>
              <w:left w:val="nil"/>
              <w:bottom w:val="nil"/>
              <w:right w:val="single" w:sz="4" w:space="0" w:color="1F497D"/>
            </w:tcBorders>
            <w:shd w:val="clear" w:color="auto" w:fill="auto"/>
          </w:tcPr>
          <w:p w14:paraId="45150B43" w14:textId="77777777" w:rsidR="001F5D21" w:rsidRPr="00BB20BD" w:rsidRDefault="001F5D21" w:rsidP="001F5D21">
            <w:pPr>
              <w:pStyle w:val="TableText"/>
              <w:spacing w:before="40" w:after="40"/>
              <w:rPr>
                <w:rFonts w:cs="Segoe UI"/>
                <w:szCs w:val="18"/>
              </w:rPr>
            </w:pPr>
          </w:p>
        </w:tc>
      </w:tr>
      <w:tr w:rsidR="004A5E4A" w:rsidRPr="00BB20BD" w14:paraId="4FBD96F9"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42ADEBB9" w14:textId="77777777" w:rsidR="004A5E4A" w:rsidRPr="00BB20BD" w:rsidRDefault="004A5E4A"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2538F891" w14:textId="77777777" w:rsidR="004A5E4A" w:rsidRPr="00BB20BD" w:rsidRDefault="004A5E4A"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15A49CC8" w14:textId="75DA220B" w:rsidR="004A5E4A" w:rsidRPr="00BB20BD" w:rsidRDefault="004A5E4A" w:rsidP="001F5D21">
            <w:pPr>
              <w:pStyle w:val="TableText"/>
              <w:spacing w:before="40" w:after="40"/>
              <w:rPr>
                <w:rFonts w:cs="Segoe UI"/>
                <w:szCs w:val="18"/>
              </w:rPr>
            </w:pPr>
            <w:r>
              <w:rPr>
                <w:rFonts w:cs="Segoe UI"/>
                <w:szCs w:val="18"/>
              </w:rPr>
              <w:t>MCCD</w:t>
            </w:r>
          </w:p>
        </w:tc>
        <w:tc>
          <w:tcPr>
            <w:tcW w:w="757" w:type="pct"/>
            <w:gridSpan w:val="2"/>
            <w:tcBorders>
              <w:top w:val="dotted" w:sz="4" w:space="0" w:color="auto"/>
              <w:left w:val="nil"/>
              <w:bottom w:val="dotted" w:sz="4" w:space="0" w:color="auto"/>
              <w:right w:val="nil"/>
            </w:tcBorders>
            <w:shd w:val="clear" w:color="auto" w:fill="auto"/>
          </w:tcPr>
          <w:p w14:paraId="671F70C8" w14:textId="25F1F815" w:rsidR="004A5E4A" w:rsidRDefault="004A5E4A" w:rsidP="001F5D21">
            <w:pPr>
              <w:pStyle w:val="TableText"/>
              <w:spacing w:before="40" w:after="40"/>
              <w:rPr>
                <w:rFonts w:cs="Segoe UI"/>
                <w:szCs w:val="18"/>
              </w:rPr>
            </w:pPr>
            <w:r>
              <w:rPr>
                <w:rFonts w:cs="Segoe UI"/>
                <w:szCs w:val="18"/>
              </w:rPr>
              <w:t>Medical certificat</w:t>
            </w:r>
            <w:r w:rsidR="002A2CF5">
              <w:rPr>
                <w:rFonts w:cs="Segoe UI"/>
                <w:szCs w:val="18"/>
              </w:rPr>
              <w:t>e</w:t>
            </w:r>
            <w:r>
              <w:rPr>
                <w:rFonts w:cs="Segoe UI"/>
                <w:szCs w:val="18"/>
              </w:rPr>
              <w:t xml:space="preserve"> cause of death</w:t>
            </w:r>
          </w:p>
        </w:tc>
        <w:tc>
          <w:tcPr>
            <w:tcW w:w="2354" w:type="pct"/>
            <w:gridSpan w:val="2"/>
            <w:tcBorders>
              <w:top w:val="dotted" w:sz="4" w:space="0" w:color="auto"/>
              <w:left w:val="nil"/>
              <w:bottom w:val="dotted" w:sz="4" w:space="0" w:color="auto"/>
              <w:right w:val="nil"/>
            </w:tcBorders>
            <w:shd w:val="clear" w:color="auto" w:fill="auto"/>
          </w:tcPr>
          <w:p w14:paraId="3C36977A" w14:textId="00D24AFC" w:rsidR="004A5E4A" w:rsidRPr="00BB20BD" w:rsidRDefault="004A5E4A" w:rsidP="001F5D21">
            <w:pPr>
              <w:pStyle w:val="TableText"/>
              <w:spacing w:before="40" w:after="40"/>
              <w:rPr>
                <w:rFonts w:cs="Segoe UI"/>
                <w:szCs w:val="18"/>
              </w:rPr>
            </w:pPr>
            <w:r>
              <w:rPr>
                <w:rFonts w:cs="Segoe UI"/>
                <w:szCs w:val="18"/>
              </w:rPr>
              <w:t>Information from the death documents application</w:t>
            </w:r>
          </w:p>
        </w:tc>
        <w:tc>
          <w:tcPr>
            <w:tcW w:w="135" w:type="pct"/>
            <w:tcBorders>
              <w:top w:val="nil"/>
              <w:left w:val="nil"/>
              <w:bottom w:val="nil"/>
              <w:right w:val="single" w:sz="4" w:space="0" w:color="1F497D"/>
            </w:tcBorders>
            <w:shd w:val="clear" w:color="auto" w:fill="auto"/>
          </w:tcPr>
          <w:p w14:paraId="155DEF9A" w14:textId="77777777" w:rsidR="004A5E4A" w:rsidRPr="00BB20BD" w:rsidRDefault="004A5E4A" w:rsidP="001F5D21">
            <w:pPr>
              <w:pStyle w:val="TableText"/>
              <w:spacing w:before="40" w:after="40"/>
              <w:rPr>
                <w:rFonts w:cs="Segoe UI"/>
                <w:szCs w:val="18"/>
              </w:rPr>
            </w:pPr>
          </w:p>
        </w:tc>
      </w:tr>
      <w:tr w:rsidR="001F5D21" w:rsidRPr="00BB20BD" w14:paraId="13A50C08"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54C72309"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7697F93E"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3F41ABB8" w14:textId="77777777" w:rsidR="001F5D21" w:rsidRPr="00BB20BD" w:rsidRDefault="001F5D21" w:rsidP="001F5D21">
            <w:pPr>
              <w:pStyle w:val="TableText"/>
              <w:spacing w:before="40" w:after="40"/>
              <w:rPr>
                <w:rFonts w:cs="Segoe UI"/>
                <w:szCs w:val="18"/>
              </w:rPr>
            </w:pPr>
            <w:r w:rsidRPr="00BB20BD">
              <w:rPr>
                <w:rFonts w:cs="Segoe UI"/>
                <w:szCs w:val="18"/>
              </w:rPr>
              <w:t>HL7</w:t>
            </w:r>
          </w:p>
        </w:tc>
        <w:tc>
          <w:tcPr>
            <w:tcW w:w="757" w:type="pct"/>
            <w:gridSpan w:val="2"/>
            <w:tcBorders>
              <w:top w:val="dotted" w:sz="4" w:space="0" w:color="auto"/>
              <w:left w:val="nil"/>
              <w:bottom w:val="dotted" w:sz="4" w:space="0" w:color="auto"/>
              <w:right w:val="nil"/>
            </w:tcBorders>
            <w:shd w:val="clear" w:color="auto" w:fill="auto"/>
          </w:tcPr>
          <w:p w14:paraId="556596C5" w14:textId="77777777" w:rsidR="001F5D21" w:rsidRPr="00BB20BD" w:rsidRDefault="001F5D21" w:rsidP="001F5D21">
            <w:pPr>
              <w:pStyle w:val="TableText"/>
              <w:spacing w:before="40" w:after="40"/>
              <w:rPr>
                <w:rFonts w:cs="Segoe UI"/>
                <w:szCs w:val="18"/>
              </w:rPr>
            </w:pPr>
            <w:r w:rsidRPr="00BB20BD">
              <w:rPr>
                <w:rFonts w:cs="Segoe UI"/>
                <w:szCs w:val="18"/>
              </w:rPr>
              <w:t>HL7 applied</w:t>
            </w:r>
          </w:p>
        </w:tc>
        <w:tc>
          <w:tcPr>
            <w:tcW w:w="2354" w:type="pct"/>
            <w:gridSpan w:val="2"/>
            <w:tcBorders>
              <w:top w:val="dotted" w:sz="4" w:space="0" w:color="auto"/>
              <w:left w:val="nil"/>
              <w:bottom w:val="dotted" w:sz="4" w:space="0" w:color="auto"/>
              <w:right w:val="nil"/>
            </w:tcBorders>
            <w:shd w:val="clear" w:color="auto" w:fill="auto"/>
          </w:tcPr>
          <w:p w14:paraId="3555F71B" w14:textId="54B49CAF" w:rsidR="001F5D21" w:rsidRPr="00BB20BD" w:rsidRDefault="001F5D21" w:rsidP="001F5D21">
            <w:pPr>
              <w:pStyle w:val="TableText"/>
              <w:spacing w:before="40" w:after="40"/>
              <w:rPr>
                <w:rFonts w:cs="Segoe UI"/>
                <w:szCs w:val="18"/>
              </w:rPr>
            </w:pPr>
            <w:r w:rsidRPr="00BB20BD">
              <w:rPr>
                <w:rFonts w:cs="Segoe UI"/>
                <w:szCs w:val="18"/>
              </w:rPr>
              <w:t xml:space="preserve">Date of </w:t>
            </w:r>
            <w:r w:rsidR="001C1C95">
              <w:rPr>
                <w:rFonts w:cs="Segoe UI"/>
                <w:szCs w:val="18"/>
              </w:rPr>
              <w:t>d</w:t>
            </w:r>
            <w:r w:rsidRPr="00BB20BD">
              <w:rPr>
                <w:rFonts w:cs="Segoe UI"/>
                <w:szCs w:val="18"/>
              </w:rPr>
              <w:t xml:space="preserve">eath </w:t>
            </w:r>
            <w:r w:rsidR="001C1C95">
              <w:rPr>
                <w:rFonts w:cs="Segoe UI"/>
                <w:szCs w:val="18"/>
              </w:rPr>
              <w:t>i</w:t>
            </w:r>
            <w:r w:rsidRPr="00BB20BD">
              <w:rPr>
                <w:rFonts w:cs="Segoe UI"/>
                <w:szCs w:val="18"/>
              </w:rPr>
              <w:t xml:space="preserve">nformation </w:t>
            </w:r>
            <w:r w:rsidR="001C1C95">
              <w:rPr>
                <w:rFonts w:cs="Segoe UI"/>
                <w:szCs w:val="18"/>
              </w:rPr>
              <w:t>s</w:t>
            </w:r>
            <w:r w:rsidRPr="00BB20BD">
              <w:rPr>
                <w:rFonts w:cs="Segoe UI"/>
                <w:szCs w:val="18"/>
              </w:rPr>
              <w:t>ource has been applied via HL7 message</w:t>
            </w:r>
          </w:p>
        </w:tc>
        <w:tc>
          <w:tcPr>
            <w:tcW w:w="135" w:type="pct"/>
            <w:tcBorders>
              <w:top w:val="nil"/>
              <w:left w:val="nil"/>
              <w:bottom w:val="nil"/>
              <w:right w:val="single" w:sz="4" w:space="0" w:color="1F497D"/>
            </w:tcBorders>
            <w:shd w:val="clear" w:color="auto" w:fill="auto"/>
          </w:tcPr>
          <w:p w14:paraId="3DF5A418" w14:textId="77777777" w:rsidR="001F5D21" w:rsidRPr="00BB20BD" w:rsidRDefault="001F5D21" w:rsidP="001F5D21">
            <w:pPr>
              <w:pStyle w:val="TableText"/>
              <w:spacing w:before="40" w:after="40"/>
              <w:rPr>
                <w:rFonts w:cs="Segoe UI"/>
                <w:szCs w:val="18"/>
              </w:rPr>
            </w:pPr>
          </w:p>
        </w:tc>
      </w:tr>
      <w:tr w:rsidR="001F5D21" w:rsidRPr="00BB20BD" w14:paraId="797B0764"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3DCB442E"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3A03782C"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3225F332" w14:textId="77777777" w:rsidR="001F5D21" w:rsidRPr="00BB20BD" w:rsidRDefault="001F5D21" w:rsidP="001F5D21">
            <w:pPr>
              <w:pStyle w:val="TableText"/>
              <w:spacing w:before="40" w:after="40"/>
              <w:rPr>
                <w:rFonts w:cs="Segoe UI"/>
                <w:szCs w:val="18"/>
              </w:rPr>
            </w:pPr>
            <w:r w:rsidRPr="00BB20BD">
              <w:rPr>
                <w:rFonts w:cs="Segoe UI"/>
                <w:szCs w:val="18"/>
              </w:rPr>
              <w:t>MIGR</w:t>
            </w:r>
          </w:p>
        </w:tc>
        <w:tc>
          <w:tcPr>
            <w:tcW w:w="757" w:type="pct"/>
            <w:gridSpan w:val="2"/>
            <w:tcBorders>
              <w:top w:val="dotted" w:sz="4" w:space="0" w:color="auto"/>
              <w:left w:val="nil"/>
              <w:bottom w:val="dotted" w:sz="4" w:space="0" w:color="auto"/>
              <w:right w:val="nil"/>
            </w:tcBorders>
            <w:shd w:val="clear" w:color="auto" w:fill="auto"/>
          </w:tcPr>
          <w:p w14:paraId="74EF9C61" w14:textId="77777777" w:rsidR="001F5D21" w:rsidRPr="00BB20BD" w:rsidRDefault="001F5D21" w:rsidP="001F5D21">
            <w:pPr>
              <w:pStyle w:val="TableText"/>
              <w:spacing w:before="40" w:after="40"/>
              <w:rPr>
                <w:rFonts w:cs="Segoe UI"/>
                <w:szCs w:val="18"/>
              </w:rPr>
            </w:pPr>
            <w:r w:rsidRPr="00BB20BD">
              <w:rPr>
                <w:rFonts w:cs="Segoe UI"/>
                <w:szCs w:val="18"/>
              </w:rPr>
              <w:t>Migrated</w:t>
            </w:r>
          </w:p>
        </w:tc>
        <w:tc>
          <w:tcPr>
            <w:tcW w:w="2354" w:type="pct"/>
            <w:gridSpan w:val="2"/>
            <w:tcBorders>
              <w:top w:val="dotted" w:sz="4" w:space="0" w:color="auto"/>
              <w:left w:val="nil"/>
              <w:bottom w:val="dotted" w:sz="4" w:space="0" w:color="auto"/>
              <w:right w:val="nil"/>
            </w:tcBorders>
            <w:shd w:val="clear" w:color="auto" w:fill="auto"/>
          </w:tcPr>
          <w:p w14:paraId="274F1F90" w14:textId="2FEBBF6A" w:rsidR="001F5D21" w:rsidRPr="00BB20BD" w:rsidRDefault="001F5D21" w:rsidP="001F5D21">
            <w:pPr>
              <w:pStyle w:val="TableText"/>
              <w:spacing w:before="40" w:after="40"/>
              <w:rPr>
                <w:rFonts w:cs="Segoe UI"/>
                <w:szCs w:val="18"/>
              </w:rPr>
            </w:pPr>
            <w:r w:rsidRPr="00BB20BD">
              <w:rPr>
                <w:rFonts w:cs="Segoe UI"/>
                <w:szCs w:val="18"/>
              </w:rPr>
              <w:t xml:space="preserve">From the legacy NHI </w:t>
            </w:r>
            <w:r w:rsidR="006A436A">
              <w:rPr>
                <w:rFonts w:cs="Segoe UI"/>
                <w:szCs w:val="18"/>
              </w:rPr>
              <w:t>s</w:t>
            </w:r>
            <w:r w:rsidRPr="00BB20BD">
              <w:rPr>
                <w:rFonts w:cs="Segoe UI"/>
                <w:szCs w:val="18"/>
              </w:rPr>
              <w:t>ystem</w:t>
            </w:r>
          </w:p>
        </w:tc>
        <w:tc>
          <w:tcPr>
            <w:tcW w:w="135" w:type="pct"/>
            <w:tcBorders>
              <w:top w:val="nil"/>
              <w:left w:val="nil"/>
              <w:bottom w:val="nil"/>
              <w:right w:val="single" w:sz="4" w:space="0" w:color="1F497D"/>
            </w:tcBorders>
            <w:shd w:val="clear" w:color="auto" w:fill="auto"/>
          </w:tcPr>
          <w:p w14:paraId="217AA790" w14:textId="77777777" w:rsidR="001F5D21" w:rsidRPr="00BB20BD" w:rsidRDefault="001F5D21" w:rsidP="001F5D21">
            <w:pPr>
              <w:pStyle w:val="TableText"/>
              <w:spacing w:before="40" w:after="40"/>
              <w:rPr>
                <w:rFonts w:cs="Segoe UI"/>
                <w:szCs w:val="18"/>
              </w:rPr>
            </w:pPr>
          </w:p>
        </w:tc>
      </w:tr>
      <w:tr w:rsidR="001F5D21" w:rsidRPr="00BB20BD" w14:paraId="71D0559B"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7FD77D7D"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08F60F7D"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dotted" w:sz="4" w:space="0" w:color="auto"/>
              <w:right w:val="nil"/>
            </w:tcBorders>
            <w:shd w:val="clear" w:color="auto" w:fill="auto"/>
          </w:tcPr>
          <w:p w14:paraId="62BCD140" w14:textId="77777777" w:rsidR="001F5D21" w:rsidRPr="00BB20BD" w:rsidRDefault="001F5D21" w:rsidP="001F5D21">
            <w:pPr>
              <w:pStyle w:val="TableText"/>
              <w:spacing w:before="40" w:after="40"/>
              <w:rPr>
                <w:rFonts w:cs="Segoe UI"/>
                <w:szCs w:val="18"/>
              </w:rPr>
            </w:pPr>
            <w:r w:rsidRPr="00BB20BD">
              <w:rPr>
                <w:rFonts w:cs="Segoe UI"/>
                <w:szCs w:val="18"/>
              </w:rPr>
              <w:t>OSEA</w:t>
            </w:r>
          </w:p>
        </w:tc>
        <w:tc>
          <w:tcPr>
            <w:tcW w:w="757" w:type="pct"/>
            <w:gridSpan w:val="2"/>
            <w:tcBorders>
              <w:top w:val="dotted" w:sz="4" w:space="0" w:color="auto"/>
              <w:left w:val="nil"/>
              <w:bottom w:val="dotted" w:sz="4" w:space="0" w:color="auto"/>
              <w:right w:val="nil"/>
            </w:tcBorders>
            <w:shd w:val="clear" w:color="auto" w:fill="auto"/>
          </w:tcPr>
          <w:p w14:paraId="00B46FDA" w14:textId="77777777" w:rsidR="001F5D21" w:rsidRPr="00BB20BD" w:rsidRDefault="001F5D21" w:rsidP="001F5D21">
            <w:pPr>
              <w:pStyle w:val="TableText"/>
              <w:spacing w:before="40" w:after="40"/>
              <w:rPr>
                <w:rFonts w:cs="Segoe UI"/>
                <w:szCs w:val="18"/>
              </w:rPr>
            </w:pPr>
            <w:r w:rsidRPr="00BB20BD">
              <w:rPr>
                <w:rFonts w:cs="Segoe UI"/>
                <w:szCs w:val="18"/>
              </w:rPr>
              <w:t>Death Overseas</w:t>
            </w:r>
          </w:p>
        </w:tc>
        <w:tc>
          <w:tcPr>
            <w:tcW w:w="2354" w:type="pct"/>
            <w:gridSpan w:val="2"/>
            <w:tcBorders>
              <w:top w:val="dotted" w:sz="4" w:space="0" w:color="auto"/>
              <w:left w:val="nil"/>
              <w:bottom w:val="dotted" w:sz="4" w:space="0" w:color="auto"/>
              <w:right w:val="nil"/>
            </w:tcBorders>
            <w:shd w:val="clear" w:color="auto" w:fill="auto"/>
          </w:tcPr>
          <w:p w14:paraId="2533AB61" w14:textId="77777777" w:rsidR="001F5D21" w:rsidRPr="00BB20BD" w:rsidRDefault="001F5D21" w:rsidP="001F5D21">
            <w:pPr>
              <w:pStyle w:val="TableText"/>
              <w:spacing w:before="40" w:after="40"/>
              <w:rPr>
                <w:rFonts w:cs="Segoe UI"/>
                <w:szCs w:val="18"/>
              </w:rPr>
            </w:pPr>
            <w:r w:rsidRPr="00BB20BD">
              <w:rPr>
                <w:rFonts w:cs="Segoe UI"/>
                <w:szCs w:val="18"/>
              </w:rPr>
              <w:t>Indicates a non-New Zealand registered death advised by a third party or discovered by a media search</w:t>
            </w:r>
          </w:p>
        </w:tc>
        <w:tc>
          <w:tcPr>
            <w:tcW w:w="135" w:type="pct"/>
            <w:tcBorders>
              <w:top w:val="nil"/>
              <w:left w:val="nil"/>
              <w:bottom w:val="nil"/>
              <w:right w:val="single" w:sz="4" w:space="0" w:color="1F497D"/>
            </w:tcBorders>
            <w:shd w:val="clear" w:color="auto" w:fill="auto"/>
          </w:tcPr>
          <w:p w14:paraId="4A427005" w14:textId="77777777" w:rsidR="001F5D21" w:rsidRPr="00BB20BD" w:rsidRDefault="001F5D21" w:rsidP="001F5D21">
            <w:pPr>
              <w:pStyle w:val="TableText"/>
              <w:spacing w:before="40" w:after="40"/>
              <w:rPr>
                <w:rFonts w:cs="Segoe UI"/>
                <w:szCs w:val="18"/>
              </w:rPr>
            </w:pPr>
          </w:p>
        </w:tc>
      </w:tr>
      <w:tr w:rsidR="001F5D21" w:rsidRPr="00BB20BD" w14:paraId="748FAD7F" w14:textId="77777777" w:rsidTr="001F5D21">
        <w:trPr>
          <w:cantSplit/>
        </w:trPr>
        <w:tc>
          <w:tcPr>
            <w:tcW w:w="1224" w:type="pct"/>
            <w:tcBorders>
              <w:top w:val="nil"/>
              <w:left w:val="single" w:sz="4" w:space="0" w:color="1F497D"/>
              <w:bottom w:val="nil"/>
              <w:right w:val="single" w:sz="4" w:space="0" w:color="1F497D"/>
            </w:tcBorders>
            <w:shd w:val="clear" w:color="auto" w:fill="DBE5F1"/>
          </w:tcPr>
          <w:p w14:paraId="6070FF1D" w14:textId="77777777" w:rsidR="001F5D21" w:rsidRPr="00BB20BD" w:rsidRDefault="001F5D21" w:rsidP="001F5D21">
            <w:pPr>
              <w:pStyle w:val="TableText"/>
              <w:spacing w:before="40" w:after="40"/>
              <w:rPr>
                <w:rFonts w:cs="Segoe UI"/>
                <w:szCs w:val="18"/>
              </w:rPr>
            </w:pPr>
          </w:p>
        </w:tc>
        <w:tc>
          <w:tcPr>
            <w:tcW w:w="126" w:type="pct"/>
            <w:tcBorders>
              <w:top w:val="nil"/>
              <w:left w:val="single" w:sz="4" w:space="0" w:color="1F497D"/>
              <w:bottom w:val="nil"/>
              <w:right w:val="nil"/>
            </w:tcBorders>
            <w:shd w:val="clear" w:color="auto" w:fill="auto"/>
          </w:tcPr>
          <w:p w14:paraId="69F7D346" w14:textId="77777777" w:rsidR="001F5D21" w:rsidRPr="00BB20BD" w:rsidRDefault="001F5D21" w:rsidP="001F5D21">
            <w:pPr>
              <w:pStyle w:val="TableText"/>
              <w:spacing w:before="40" w:after="40"/>
              <w:rPr>
                <w:rFonts w:cs="Segoe UI"/>
                <w:szCs w:val="18"/>
              </w:rPr>
            </w:pPr>
          </w:p>
        </w:tc>
        <w:tc>
          <w:tcPr>
            <w:tcW w:w="404" w:type="pct"/>
            <w:tcBorders>
              <w:top w:val="dotted" w:sz="4" w:space="0" w:color="auto"/>
              <w:left w:val="nil"/>
              <w:bottom w:val="single" w:sz="4" w:space="0" w:color="1F497D"/>
              <w:right w:val="nil"/>
            </w:tcBorders>
            <w:shd w:val="clear" w:color="auto" w:fill="auto"/>
          </w:tcPr>
          <w:p w14:paraId="6371192B" w14:textId="77777777" w:rsidR="001F5D21" w:rsidRPr="00BB20BD" w:rsidRDefault="001F5D21" w:rsidP="001F5D21">
            <w:pPr>
              <w:pStyle w:val="TableText"/>
              <w:spacing w:before="40" w:after="40"/>
              <w:rPr>
                <w:rFonts w:cs="Segoe UI"/>
                <w:szCs w:val="18"/>
              </w:rPr>
            </w:pPr>
            <w:r w:rsidRPr="00BB20BD">
              <w:rPr>
                <w:rFonts w:cs="Segoe UI"/>
                <w:szCs w:val="18"/>
              </w:rPr>
              <w:t>PROV</w:t>
            </w:r>
          </w:p>
        </w:tc>
        <w:tc>
          <w:tcPr>
            <w:tcW w:w="757" w:type="pct"/>
            <w:gridSpan w:val="2"/>
            <w:tcBorders>
              <w:top w:val="dotted" w:sz="4" w:space="0" w:color="auto"/>
              <w:left w:val="nil"/>
              <w:bottom w:val="single" w:sz="4" w:space="0" w:color="1F497D"/>
              <w:right w:val="nil"/>
            </w:tcBorders>
            <w:shd w:val="clear" w:color="auto" w:fill="auto"/>
          </w:tcPr>
          <w:p w14:paraId="04DF6050" w14:textId="77777777" w:rsidR="001F5D21" w:rsidRPr="00BB20BD" w:rsidRDefault="001F5D21" w:rsidP="001F5D21">
            <w:pPr>
              <w:pStyle w:val="TableText"/>
              <w:spacing w:before="40" w:after="40"/>
              <w:rPr>
                <w:rFonts w:cs="Segoe UI"/>
                <w:szCs w:val="18"/>
              </w:rPr>
            </w:pPr>
            <w:r w:rsidRPr="00BB20BD">
              <w:rPr>
                <w:rFonts w:cs="Segoe UI"/>
                <w:szCs w:val="18"/>
              </w:rPr>
              <w:t>Provisional</w:t>
            </w:r>
          </w:p>
        </w:tc>
        <w:tc>
          <w:tcPr>
            <w:tcW w:w="2354" w:type="pct"/>
            <w:gridSpan w:val="2"/>
            <w:tcBorders>
              <w:top w:val="dotted" w:sz="4" w:space="0" w:color="auto"/>
              <w:left w:val="nil"/>
              <w:bottom w:val="single" w:sz="4" w:space="0" w:color="1F497D"/>
              <w:right w:val="nil"/>
            </w:tcBorders>
            <w:shd w:val="clear" w:color="auto" w:fill="auto"/>
          </w:tcPr>
          <w:p w14:paraId="087EA0CD" w14:textId="632EA117" w:rsidR="001F5D21" w:rsidRPr="00BB20BD" w:rsidRDefault="001F5D21" w:rsidP="001F5D21">
            <w:pPr>
              <w:pStyle w:val="TableText"/>
              <w:spacing w:before="40" w:after="40"/>
              <w:rPr>
                <w:rFonts w:cs="Segoe UI"/>
                <w:szCs w:val="18"/>
              </w:rPr>
            </w:pPr>
            <w:r w:rsidRPr="00BB20BD">
              <w:rPr>
                <w:rFonts w:cs="Segoe UI"/>
                <w:szCs w:val="18"/>
              </w:rPr>
              <w:t>May be applied only for a New Zealand death prior to Ministry of Health update from matching with Department of Internal Affairs. Code will then be changed to DREG</w:t>
            </w:r>
            <w:r w:rsidR="00EB02A0">
              <w:rPr>
                <w:rFonts w:cs="Segoe UI"/>
                <w:szCs w:val="18"/>
              </w:rPr>
              <w:t>.</w:t>
            </w:r>
          </w:p>
        </w:tc>
        <w:tc>
          <w:tcPr>
            <w:tcW w:w="135" w:type="pct"/>
            <w:tcBorders>
              <w:top w:val="nil"/>
              <w:left w:val="nil"/>
              <w:bottom w:val="nil"/>
              <w:right w:val="single" w:sz="4" w:space="0" w:color="1F497D"/>
            </w:tcBorders>
            <w:shd w:val="clear" w:color="auto" w:fill="auto"/>
          </w:tcPr>
          <w:p w14:paraId="7CEB93BD" w14:textId="77777777" w:rsidR="001F5D21" w:rsidRPr="00BB20BD" w:rsidRDefault="001F5D21" w:rsidP="001F5D21">
            <w:pPr>
              <w:pStyle w:val="TableText"/>
              <w:spacing w:before="40" w:after="40"/>
              <w:rPr>
                <w:rFonts w:cs="Segoe UI"/>
                <w:szCs w:val="18"/>
              </w:rPr>
            </w:pPr>
          </w:p>
        </w:tc>
      </w:tr>
      <w:tr w:rsidR="001F5D21" w:rsidRPr="00BB20BD" w14:paraId="750AEE6F" w14:textId="77777777" w:rsidTr="001F5D21">
        <w:trPr>
          <w:cantSplit/>
        </w:trPr>
        <w:tc>
          <w:tcPr>
            <w:tcW w:w="1224" w:type="pct"/>
            <w:tcBorders>
              <w:top w:val="nil"/>
              <w:left w:val="single" w:sz="4" w:space="0" w:color="1F497D"/>
              <w:bottom w:val="single" w:sz="4" w:space="0" w:color="1F497D"/>
              <w:right w:val="single" w:sz="4" w:space="0" w:color="1F497D"/>
            </w:tcBorders>
            <w:shd w:val="clear" w:color="auto" w:fill="DBE5F1"/>
          </w:tcPr>
          <w:p w14:paraId="46FFDA72" w14:textId="77777777" w:rsidR="001F5D21" w:rsidRPr="00BB20BD" w:rsidRDefault="001F5D21" w:rsidP="001F5D21">
            <w:pPr>
              <w:pStyle w:val="TableText"/>
              <w:spacing w:before="0" w:after="0"/>
              <w:rPr>
                <w:rFonts w:cs="Segoe UI"/>
                <w:b/>
                <w:szCs w:val="18"/>
              </w:rPr>
            </w:pPr>
          </w:p>
        </w:tc>
        <w:tc>
          <w:tcPr>
            <w:tcW w:w="126" w:type="pct"/>
            <w:tcBorders>
              <w:top w:val="nil"/>
              <w:left w:val="single" w:sz="4" w:space="0" w:color="1F497D"/>
              <w:bottom w:val="single" w:sz="4" w:space="0" w:color="1F497D"/>
              <w:right w:val="nil"/>
            </w:tcBorders>
            <w:shd w:val="clear" w:color="auto" w:fill="auto"/>
          </w:tcPr>
          <w:p w14:paraId="606C2440" w14:textId="77777777" w:rsidR="001F5D21" w:rsidRPr="00BB20BD" w:rsidRDefault="001F5D21" w:rsidP="001F5D21">
            <w:pPr>
              <w:pStyle w:val="TableText"/>
              <w:spacing w:before="0" w:after="0"/>
              <w:rPr>
                <w:rFonts w:cs="Segoe UI"/>
                <w:szCs w:val="18"/>
              </w:rPr>
            </w:pPr>
          </w:p>
        </w:tc>
        <w:tc>
          <w:tcPr>
            <w:tcW w:w="404" w:type="pct"/>
            <w:tcBorders>
              <w:top w:val="single" w:sz="4" w:space="0" w:color="1F497D"/>
              <w:left w:val="nil"/>
              <w:bottom w:val="single" w:sz="4" w:space="0" w:color="1F497D"/>
              <w:right w:val="nil"/>
            </w:tcBorders>
            <w:shd w:val="clear" w:color="auto" w:fill="auto"/>
          </w:tcPr>
          <w:p w14:paraId="2FB7871D" w14:textId="77777777" w:rsidR="001F5D21" w:rsidRPr="00BB20BD" w:rsidRDefault="001F5D21" w:rsidP="001F5D21">
            <w:pPr>
              <w:pStyle w:val="TableText"/>
              <w:spacing w:before="0" w:after="0"/>
              <w:rPr>
                <w:rFonts w:cs="Segoe UI"/>
                <w:szCs w:val="18"/>
              </w:rPr>
            </w:pPr>
          </w:p>
        </w:tc>
        <w:tc>
          <w:tcPr>
            <w:tcW w:w="757" w:type="pct"/>
            <w:gridSpan w:val="2"/>
            <w:tcBorders>
              <w:top w:val="single" w:sz="4" w:space="0" w:color="1F497D"/>
              <w:left w:val="nil"/>
              <w:bottom w:val="single" w:sz="4" w:space="0" w:color="1F497D"/>
              <w:right w:val="nil"/>
            </w:tcBorders>
            <w:shd w:val="clear" w:color="auto" w:fill="auto"/>
          </w:tcPr>
          <w:p w14:paraId="2EC73189" w14:textId="77777777" w:rsidR="001F5D21" w:rsidRPr="00BB20BD" w:rsidRDefault="001F5D21" w:rsidP="001F5D21">
            <w:pPr>
              <w:pStyle w:val="TableText"/>
              <w:spacing w:before="0" w:after="0"/>
              <w:rPr>
                <w:rFonts w:cs="Segoe UI"/>
                <w:szCs w:val="18"/>
              </w:rPr>
            </w:pPr>
          </w:p>
        </w:tc>
        <w:tc>
          <w:tcPr>
            <w:tcW w:w="2354" w:type="pct"/>
            <w:gridSpan w:val="2"/>
            <w:tcBorders>
              <w:top w:val="single" w:sz="4" w:space="0" w:color="1F497D"/>
              <w:left w:val="nil"/>
              <w:bottom w:val="single" w:sz="4" w:space="0" w:color="1F497D"/>
              <w:right w:val="nil"/>
            </w:tcBorders>
            <w:shd w:val="clear" w:color="auto" w:fill="auto"/>
          </w:tcPr>
          <w:p w14:paraId="2AC431FB" w14:textId="77777777" w:rsidR="001F5D21" w:rsidRPr="00BB20BD" w:rsidRDefault="001F5D21" w:rsidP="001F5D21">
            <w:pPr>
              <w:pStyle w:val="TableText"/>
              <w:spacing w:before="0" w:after="0"/>
              <w:rPr>
                <w:rFonts w:cs="Segoe UI"/>
                <w:szCs w:val="18"/>
              </w:rPr>
            </w:pPr>
          </w:p>
        </w:tc>
        <w:tc>
          <w:tcPr>
            <w:tcW w:w="135" w:type="pct"/>
            <w:tcBorders>
              <w:top w:val="nil"/>
              <w:left w:val="nil"/>
              <w:bottom w:val="single" w:sz="4" w:space="0" w:color="1F497D"/>
              <w:right w:val="single" w:sz="4" w:space="0" w:color="1F497D"/>
            </w:tcBorders>
            <w:shd w:val="clear" w:color="auto" w:fill="auto"/>
          </w:tcPr>
          <w:p w14:paraId="43BE4286" w14:textId="77777777" w:rsidR="001F5D21" w:rsidRPr="00BB20BD" w:rsidRDefault="001F5D21" w:rsidP="001F5D21">
            <w:pPr>
              <w:pStyle w:val="TableText"/>
              <w:spacing w:before="0" w:after="0"/>
              <w:rPr>
                <w:rFonts w:cs="Segoe UI"/>
                <w:szCs w:val="18"/>
              </w:rPr>
            </w:pPr>
          </w:p>
        </w:tc>
      </w:tr>
      <w:tr w:rsidR="001F5D21" w:rsidRPr="00BB20BD" w14:paraId="0B3A4E1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F6A1DC6" w14:textId="61D54D97" w:rsidR="001F5D21" w:rsidRPr="00BB20BD" w:rsidRDefault="00B61E8A" w:rsidP="001F5D21">
            <w:pPr>
              <w:pStyle w:val="TableText"/>
              <w:spacing w:before="40" w:after="40"/>
              <w:rPr>
                <w:rFonts w:cs="Segoe UI"/>
                <w:b/>
                <w:szCs w:val="18"/>
              </w:rPr>
            </w:pPr>
            <w:r>
              <w:rPr>
                <w:rFonts w:cs="Segoe UI"/>
                <w:b/>
                <w:szCs w:val="18"/>
              </w:rPr>
              <w:t>Obligation</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6504FBBC" w14:textId="77777777" w:rsidR="001F5D21" w:rsidRPr="00BB20BD" w:rsidRDefault="001F5D21" w:rsidP="001F5D21">
            <w:pPr>
              <w:pStyle w:val="TableText"/>
              <w:spacing w:before="40" w:after="40"/>
              <w:rPr>
                <w:rFonts w:cs="Segoe UI"/>
                <w:snapToGrid w:val="0"/>
                <w:szCs w:val="18"/>
              </w:rPr>
            </w:pPr>
            <w:r w:rsidRPr="00BB20BD">
              <w:rPr>
                <w:rFonts w:cs="Segoe UI"/>
                <w:snapToGrid w:val="0"/>
                <w:szCs w:val="18"/>
              </w:rPr>
              <w:t>Optional</w:t>
            </w:r>
          </w:p>
        </w:tc>
      </w:tr>
      <w:tr w:rsidR="001F5D21" w:rsidRPr="00BB20BD" w14:paraId="5352EB2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6D28652" w14:textId="15EF1850" w:rsidR="001F5D21" w:rsidRPr="00BB20BD" w:rsidRDefault="00B61E8A" w:rsidP="001F5D21">
            <w:pPr>
              <w:pStyle w:val="TableText"/>
              <w:spacing w:before="40" w:after="40"/>
              <w:rPr>
                <w:rFonts w:cs="Segoe UI"/>
                <w:b/>
                <w:szCs w:val="18"/>
              </w:rPr>
            </w:pPr>
            <w:r>
              <w:rPr>
                <w:rFonts w:cs="Segoe UI"/>
                <w:b/>
                <w:szCs w:val="18"/>
              </w:rPr>
              <w:t>Guide for use</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6577D9F1" w14:textId="77777777" w:rsidR="001F5D21" w:rsidRPr="00BB20BD" w:rsidRDefault="001F5D21" w:rsidP="001F5D21">
            <w:pPr>
              <w:pStyle w:val="TableText"/>
              <w:spacing w:before="40" w:after="40"/>
              <w:rPr>
                <w:rFonts w:cs="Segoe UI"/>
                <w:szCs w:val="18"/>
              </w:rPr>
            </w:pPr>
            <w:r w:rsidRPr="00BB20BD">
              <w:rPr>
                <w:rFonts w:cs="Segoe UI"/>
                <w:szCs w:val="18"/>
              </w:rPr>
              <w:t>Only OSEA and PROV may be supplied by an external party.</w:t>
            </w:r>
          </w:p>
          <w:p w14:paraId="41F0F0CE" w14:textId="77777777" w:rsidR="001F5D21" w:rsidRPr="00BB20BD" w:rsidRDefault="001F5D21" w:rsidP="001F5D21">
            <w:pPr>
              <w:pStyle w:val="TableText"/>
              <w:spacing w:before="40" w:after="40"/>
              <w:rPr>
                <w:rFonts w:cs="Segoe UI"/>
                <w:szCs w:val="18"/>
              </w:rPr>
            </w:pPr>
            <w:r w:rsidRPr="00BB20BD">
              <w:rPr>
                <w:rFonts w:cs="Segoe UI"/>
                <w:szCs w:val="18"/>
              </w:rPr>
              <w:t>The default value is MIGR from the legacy NHI system.</w:t>
            </w:r>
          </w:p>
        </w:tc>
      </w:tr>
      <w:tr w:rsidR="001F5D21" w:rsidRPr="00BB20BD" w14:paraId="0C0045AD" w14:textId="77777777" w:rsidTr="001F5D21">
        <w:trPr>
          <w:cantSplit/>
          <w:trHeight w:val="357"/>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F13E241" w14:textId="5F4CF2F9" w:rsidR="001F5D21" w:rsidRPr="00BB20BD" w:rsidRDefault="00B61E8A" w:rsidP="001F5D21">
            <w:pPr>
              <w:pStyle w:val="TableText"/>
              <w:spacing w:before="40" w:after="40"/>
              <w:rPr>
                <w:rFonts w:cs="Segoe UI"/>
                <w:b/>
                <w:szCs w:val="18"/>
              </w:rPr>
            </w:pPr>
            <w:r>
              <w:rPr>
                <w:rFonts w:cs="Segoe UI"/>
                <w:b/>
                <w:szCs w:val="18"/>
              </w:rPr>
              <w:t>Verification rules</w:t>
            </w:r>
          </w:p>
        </w:tc>
        <w:tc>
          <w:tcPr>
            <w:tcW w:w="3776" w:type="pct"/>
            <w:gridSpan w:val="7"/>
            <w:tcBorders>
              <w:top w:val="single" w:sz="4" w:space="0" w:color="1F497D"/>
              <w:left w:val="single" w:sz="4" w:space="0" w:color="1F497D"/>
              <w:bottom w:val="single" w:sz="4" w:space="0" w:color="1F497D"/>
              <w:right w:val="single" w:sz="4" w:space="0" w:color="1F497D"/>
            </w:tcBorders>
            <w:shd w:val="clear" w:color="auto" w:fill="auto"/>
          </w:tcPr>
          <w:p w14:paraId="28DB9C19" w14:textId="74849D67" w:rsidR="001F5D21" w:rsidRPr="00BB20BD" w:rsidRDefault="001F5D21" w:rsidP="001F5D21">
            <w:pPr>
              <w:pStyle w:val="TableText"/>
              <w:spacing w:before="40" w:after="40"/>
              <w:rPr>
                <w:rFonts w:cs="Segoe UI"/>
                <w:szCs w:val="18"/>
              </w:rPr>
            </w:pPr>
            <w:r w:rsidRPr="00BB20BD">
              <w:rPr>
                <w:rFonts w:cs="Segoe UI"/>
                <w:snapToGrid w:val="0"/>
                <w:szCs w:val="18"/>
              </w:rPr>
              <w:t>Valid code set value only</w:t>
            </w:r>
            <w:r w:rsidR="00B83B5E">
              <w:rPr>
                <w:rFonts w:cs="Segoe UI"/>
                <w:snapToGrid w:val="0"/>
                <w:szCs w:val="18"/>
              </w:rPr>
              <w:t>.</w:t>
            </w:r>
          </w:p>
        </w:tc>
      </w:tr>
    </w:tbl>
    <w:p w14:paraId="017DA21E" w14:textId="77777777" w:rsidR="001F5D21" w:rsidRPr="00F70B8F" w:rsidRDefault="001F5D21" w:rsidP="001F5D21">
      <w:pPr>
        <w:rPr>
          <w:rFonts w:cs="Segoe UI"/>
          <w:sz w:val="6"/>
          <w:szCs w:val="6"/>
        </w:rPr>
      </w:pPr>
    </w:p>
    <w:p w14:paraId="4BC10914" w14:textId="769DD0DC" w:rsidR="001F5D21" w:rsidRPr="00F70B8F" w:rsidRDefault="001F5D21" w:rsidP="00E86942">
      <w:pPr>
        <w:pStyle w:val="Heading1"/>
      </w:pPr>
      <w:bookmarkStart w:id="138" w:name="_Toc16255192"/>
      <w:bookmarkStart w:id="139" w:name="_Toc16587629"/>
      <w:bookmarkStart w:id="140" w:name="_Ref73768052"/>
      <w:bookmarkStart w:id="141" w:name="_Toc101346157"/>
      <w:bookmarkStart w:id="142" w:name="_Ref333411220"/>
      <w:bookmarkStart w:id="143" w:name="_Ref333411224"/>
      <w:bookmarkStart w:id="144" w:name="_Toc367446913"/>
      <w:bookmarkStart w:id="145" w:name="_Toc47506830"/>
      <w:bookmarkStart w:id="146" w:name="_Toc62873554"/>
      <w:bookmarkStart w:id="147" w:name="_Toc62873445"/>
      <w:r w:rsidRPr="00F70B8F">
        <w:lastRenderedPageBreak/>
        <w:t>Patient address</w:t>
      </w:r>
      <w:bookmarkEnd w:id="138"/>
      <w:bookmarkEnd w:id="139"/>
      <w:r w:rsidRPr="00F70B8F">
        <w:t xml:space="preserve"> </w:t>
      </w:r>
      <w:bookmarkEnd w:id="140"/>
      <w:bookmarkEnd w:id="141"/>
      <w:bookmarkEnd w:id="142"/>
      <w:bookmarkEnd w:id="143"/>
      <w:bookmarkEnd w:id="144"/>
    </w:p>
    <w:p w14:paraId="4786163D" w14:textId="6B707399" w:rsidR="001F5D21" w:rsidRDefault="001F5D21" w:rsidP="001F5D21">
      <w:pPr>
        <w:rPr>
          <w:rFonts w:cs="Segoe UI"/>
        </w:rPr>
      </w:pPr>
      <w:r w:rsidRPr="00F70B8F">
        <w:rPr>
          <w:rFonts w:cs="Segoe UI"/>
          <w:snapToGrid w:val="0"/>
        </w:rPr>
        <w:t>This section describes the data elements used to capture and store patient current address or location details if known. Multiple addresses can be held for the patient (</w:t>
      </w:r>
      <w:proofErr w:type="spellStart"/>
      <w:r w:rsidRPr="00F70B8F">
        <w:rPr>
          <w:rFonts w:cs="Segoe UI"/>
          <w:snapToGrid w:val="0"/>
        </w:rPr>
        <w:t>eg</w:t>
      </w:r>
      <w:proofErr w:type="spellEnd"/>
      <w:r w:rsidRPr="00F70B8F">
        <w:rPr>
          <w:rFonts w:cs="Segoe UI"/>
          <w:snapToGrid w:val="0"/>
        </w:rPr>
        <w:t>, residential or mailing address).</w:t>
      </w:r>
      <w:r>
        <w:rPr>
          <w:rFonts w:cs="Segoe UI"/>
          <w:snapToGrid w:val="0"/>
        </w:rPr>
        <w:t xml:space="preserve"> </w:t>
      </w:r>
      <w:r w:rsidRPr="00F70B8F">
        <w:rPr>
          <w:rFonts w:cs="Segoe UI"/>
        </w:rPr>
        <w:t>The following data elements are used to record patient address.</w:t>
      </w:r>
    </w:p>
    <w:p w14:paraId="540FB4B5" w14:textId="77777777" w:rsidR="001C1C95" w:rsidRPr="00F70B8F" w:rsidRDefault="001C1C95" w:rsidP="001F5D21">
      <w:pPr>
        <w:rPr>
          <w:rFonts w:cs="Segoe UI"/>
          <w:snapToGrid w:val="0"/>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147"/>
        <w:gridCol w:w="4148"/>
      </w:tblGrid>
      <w:tr w:rsidR="001F5D21" w:rsidRPr="00F70B8F" w14:paraId="255A4E2F" w14:textId="77777777" w:rsidTr="001F5D21">
        <w:trPr>
          <w:cantSplit/>
        </w:trPr>
        <w:tc>
          <w:tcPr>
            <w:tcW w:w="2500" w:type="pct"/>
            <w:shd w:val="clear" w:color="auto" w:fill="DBE5F1"/>
          </w:tcPr>
          <w:p w14:paraId="7E0FFC85" w14:textId="77777777" w:rsidR="001F5D21" w:rsidRPr="00F70B8F" w:rsidRDefault="001F5D21" w:rsidP="001F5D21">
            <w:pPr>
              <w:pStyle w:val="TableText"/>
              <w:jc w:val="center"/>
              <w:rPr>
                <w:rFonts w:cs="Segoe UI"/>
                <w:b/>
              </w:rPr>
            </w:pPr>
            <w:r w:rsidRPr="00F70B8F">
              <w:rPr>
                <w:rFonts w:cs="Segoe UI"/>
                <w:b/>
              </w:rPr>
              <w:t>Data element</w:t>
            </w:r>
          </w:p>
        </w:tc>
        <w:tc>
          <w:tcPr>
            <w:tcW w:w="2500" w:type="pct"/>
            <w:shd w:val="clear" w:color="auto" w:fill="DBE5F1"/>
          </w:tcPr>
          <w:p w14:paraId="46577CC4" w14:textId="77777777" w:rsidR="001F5D21" w:rsidRPr="00F70B8F" w:rsidRDefault="001F5D21" w:rsidP="001F5D21">
            <w:pPr>
              <w:pStyle w:val="TableText"/>
              <w:jc w:val="center"/>
              <w:rPr>
                <w:rFonts w:cs="Segoe UI"/>
                <w:b/>
              </w:rPr>
            </w:pPr>
            <w:r w:rsidRPr="00F70B8F">
              <w:rPr>
                <w:rFonts w:cs="Segoe UI"/>
                <w:b/>
              </w:rPr>
              <w:t>Data element</w:t>
            </w:r>
          </w:p>
        </w:tc>
      </w:tr>
      <w:tr w:rsidR="001F5D21" w:rsidRPr="00F70B8F" w14:paraId="1550658E" w14:textId="77777777" w:rsidTr="001F5D21">
        <w:trPr>
          <w:cantSplit/>
        </w:trPr>
        <w:tc>
          <w:tcPr>
            <w:tcW w:w="2500" w:type="pct"/>
            <w:shd w:val="clear" w:color="auto" w:fill="auto"/>
          </w:tcPr>
          <w:p w14:paraId="147638E5" w14:textId="17A60851" w:rsidR="001F5D21" w:rsidRPr="00F70B8F" w:rsidRDefault="005A3BAF" w:rsidP="00AB3701">
            <w:pPr>
              <w:pStyle w:val="TableText"/>
              <w:ind w:left="567" w:hanging="567"/>
              <w:rPr>
                <w:rFonts w:cs="Segoe UI"/>
              </w:rPr>
            </w:pPr>
            <w:r>
              <w:rPr>
                <w:rFonts w:cs="Segoe UI"/>
              </w:rPr>
              <w:fldChar w:fldCharType="begin"/>
            </w:r>
            <w:r>
              <w:rPr>
                <w:rFonts w:cs="Segoe UI"/>
              </w:rPr>
              <w:instrText xml:space="preserve"> REF _Ref15369875 \n \h  \* MERGEFORMAT </w:instrText>
            </w:r>
            <w:r>
              <w:rPr>
                <w:rFonts w:cs="Segoe UI"/>
              </w:rPr>
            </w:r>
            <w:r>
              <w:rPr>
                <w:rFonts w:cs="Segoe UI"/>
              </w:rPr>
              <w:fldChar w:fldCharType="separate"/>
            </w:r>
            <w:r w:rsidR="00EC3460">
              <w:rPr>
                <w:rFonts w:cs="Segoe UI"/>
              </w:rPr>
              <w:t>3.1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_Ref15369875 \h  \* MERGEFORMAT </w:instrText>
            </w:r>
            <w:r w:rsidR="001F5D21" w:rsidRPr="00F70B8F">
              <w:rPr>
                <w:rFonts w:cs="Segoe UI"/>
              </w:rPr>
            </w:r>
            <w:r w:rsidR="001F5D21" w:rsidRPr="00F70B8F">
              <w:rPr>
                <w:rFonts w:cs="Segoe UI"/>
              </w:rPr>
              <w:fldChar w:fldCharType="separate"/>
            </w:r>
            <w:r w:rsidR="00EC3460" w:rsidRPr="00EC3460">
              <w:rPr>
                <w:rFonts w:cs="Segoe UI"/>
              </w:rPr>
              <w:t>Address format</w:t>
            </w:r>
            <w:r w:rsidR="001F5D21" w:rsidRPr="00F70B8F">
              <w:rPr>
                <w:rFonts w:cs="Segoe UI"/>
              </w:rPr>
              <w:fldChar w:fldCharType="end"/>
            </w:r>
          </w:p>
        </w:tc>
        <w:tc>
          <w:tcPr>
            <w:tcW w:w="2500" w:type="pct"/>
            <w:shd w:val="clear" w:color="auto" w:fill="auto"/>
          </w:tcPr>
          <w:p w14:paraId="1671582D" w14:textId="1D1799AF"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_Ref340137846 \n \h  \* MERGEFORMAT </w:instrText>
            </w:r>
            <w:r>
              <w:rPr>
                <w:rFonts w:cs="Segoe UI"/>
              </w:rPr>
            </w:r>
            <w:r>
              <w:rPr>
                <w:rFonts w:cs="Segoe UI"/>
              </w:rPr>
              <w:fldChar w:fldCharType="separate"/>
            </w:r>
            <w:r w:rsidR="00EC3460">
              <w:rPr>
                <w:rFonts w:cs="Segoe UI"/>
              </w:rPr>
              <w:t>3.9</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_Ref340137846 \h  \* MERGEFORMAT </w:instrText>
            </w:r>
            <w:r w:rsidR="001F5D21" w:rsidRPr="00F70B8F">
              <w:rPr>
                <w:rFonts w:cs="Segoe UI"/>
              </w:rPr>
            </w:r>
            <w:r w:rsidR="001F5D21" w:rsidRPr="00F70B8F">
              <w:rPr>
                <w:rFonts w:cs="Segoe UI"/>
              </w:rPr>
              <w:fldChar w:fldCharType="separate"/>
            </w:r>
            <w:r w:rsidR="00EC3460" w:rsidRPr="00EC3460">
              <w:rPr>
                <w:rFonts w:cs="Segoe UI"/>
              </w:rPr>
              <w:t>Address protected flag</w:t>
            </w:r>
            <w:r w:rsidR="001F5D21" w:rsidRPr="00F70B8F">
              <w:rPr>
                <w:rFonts w:cs="Segoe UI"/>
              </w:rPr>
              <w:fldChar w:fldCharType="end"/>
            </w:r>
          </w:p>
        </w:tc>
      </w:tr>
      <w:tr w:rsidR="001F5D21" w:rsidRPr="00F70B8F" w14:paraId="74574929" w14:textId="77777777" w:rsidTr="001F5D21">
        <w:trPr>
          <w:cantSplit/>
        </w:trPr>
        <w:tc>
          <w:tcPr>
            <w:tcW w:w="2500" w:type="pct"/>
            <w:shd w:val="clear" w:color="auto" w:fill="auto"/>
          </w:tcPr>
          <w:p w14:paraId="4854BCB2" w14:textId="21FB8F08"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_Ref365621436 \n \h  \* MERGEFORMAT </w:instrText>
            </w:r>
            <w:r>
              <w:rPr>
                <w:rFonts w:cs="Segoe UI"/>
              </w:rPr>
            </w:r>
            <w:r>
              <w:rPr>
                <w:rFonts w:cs="Segoe UI"/>
              </w:rPr>
              <w:fldChar w:fldCharType="separate"/>
            </w:r>
            <w:r w:rsidR="00EC3460">
              <w:rPr>
                <w:rFonts w:cs="Segoe UI"/>
              </w:rPr>
              <w:t>3.2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_Ref365621441 \h  \* MERGEFORMAT </w:instrText>
            </w:r>
            <w:r w:rsidR="001F5D21" w:rsidRPr="00F70B8F">
              <w:rPr>
                <w:rFonts w:cs="Segoe UI"/>
              </w:rPr>
            </w:r>
            <w:r w:rsidR="001F5D21" w:rsidRPr="00F70B8F">
              <w:rPr>
                <w:rFonts w:cs="Segoe UI"/>
              </w:rPr>
              <w:fldChar w:fldCharType="separate"/>
            </w:r>
            <w:r w:rsidR="00EC3460" w:rsidRPr="00EC3460">
              <w:rPr>
                <w:rFonts w:cs="Segoe UI"/>
              </w:rPr>
              <w:t>Building name</w:t>
            </w:r>
            <w:r w:rsidR="001F5D21" w:rsidRPr="00F70B8F">
              <w:rPr>
                <w:rFonts w:cs="Segoe UI"/>
              </w:rPr>
              <w:fldChar w:fldCharType="end"/>
            </w:r>
          </w:p>
        </w:tc>
        <w:tc>
          <w:tcPr>
            <w:tcW w:w="2500" w:type="pct"/>
            <w:shd w:val="clear" w:color="auto" w:fill="auto"/>
          </w:tcPr>
          <w:p w14:paraId="75D7D6C5" w14:textId="52C4946E"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_Ref340137920 \n \h  \* MERGEFORMAT </w:instrText>
            </w:r>
            <w:r>
              <w:rPr>
                <w:rFonts w:cs="Segoe UI"/>
              </w:rPr>
            </w:r>
            <w:r>
              <w:rPr>
                <w:rFonts w:cs="Segoe UI"/>
              </w:rPr>
              <w:fldChar w:fldCharType="separate"/>
            </w:r>
            <w:r w:rsidR="00EC3460">
              <w:rPr>
                <w:rFonts w:cs="Segoe UI"/>
              </w:rPr>
              <w:t>3.10</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_Ref340137920 \h  \* MERGEFORMAT </w:instrText>
            </w:r>
            <w:r w:rsidR="001F5D21" w:rsidRPr="00F70B8F">
              <w:rPr>
                <w:rFonts w:cs="Segoe UI"/>
              </w:rPr>
            </w:r>
            <w:r w:rsidR="001F5D21" w:rsidRPr="00F70B8F">
              <w:rPr>
                <w:rFonts w:cs="Segoe UI"/>
              </w:rPr>
              <w:fldChar w:fldCharType="separate"/>
            </w:r>
            <w:r w:rsidR="00EC3460" w:rsidRPr="00EC3460">
              <w:rPr>
                <w:rFonts w:cs="Segoe UI"/>
              </w:rPr>
              <w:t>Permanent address flag</w:t>
            </w:r>
            <w:r w:rsidR="001F5D21" w:rsidRPr="00F70B8F">
              <w:rPr>
                <w:rFonts w:cs="Segoe UI"/>
              </w:rPr>
              <w:fldChar w:fldCharType="end"/>
            </w:r>
          </w:p>
        </w:tc>
      </w:tr>
      <w:tr w:rsidR="001F5D21" w:rsidRPr="00F70B8F" w14:paraId="3BF24ECF" w14:textId="77777777" w:rsidTr="001F5D21">
        <w:trPr>
          <w:cantSplit/>
        </w:trPr>
        <w:tc>
          <w:tcPr>
            <w:tcW w:w="2500" w:type="pct"/>
            <w:shd w:val="clear" w:color="auto" w:fill="auto"/>
          </w:tcPr>
          <w:p w14:paraId="539EA500" w14:textId="4D79296D"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_Ref85948416 \n \h  \* MERGEFORMAT </w:instrText>
            </w:r>
            <w:r>
              <w:rPr>
                <w:rFonts w:cs="Segoe UI"/>
              </w:rPr>
            </w:r>
            <w:r>
              <w:rPr>
                <w:rFonts w:cs="Segoe UI"/>
              </w:rPr>
              <w:fldChar w:fldCharType="separate"/>
            </w:r>
            <w:r w:rsidR="00EC3460">
              <w:rPr>
                <w:rFonts w:cs="Segoe UI"/>
              </w:rPr>
              <w:t>3.3</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_Ref340137658 \h  \* MERGEFORMAT </w:instrText>
            </w:r>
            <w:r w:rsidR="001F5D21" w:rsidRPr="00F70B8F">
              <w:rPr>
                <w:rFonts w:cs="Segoe UI"/>
              </w:rPr>
            </w:r>
            <w:r w:rsidR="001F5D21" w:rsidRPr="00F70B8F">
              <w:rPr>
                <w:rFonts w:cs="Segoe UI"/>
              </w:rPr>
              <w:fldChar w:fldCharType="separate"/>
            </w:r>
            <w:r w:rsidR="00EC3460" w:rsidRPr="00EC3460">
              <w:rPr>
                <w:rFonts w:cs="Segoe UI"/>
              </w:rPr>
              <w:t>Street address/address line 1</w:t>
            </w:r>
            <w:r w:rsidR="001F5D21" w:rsidRPr="00F70B8F">
              <w:rPr>
                <w:rFonts w:cs="Segoe UI"/>
              </w:rPr>
              <w:fldChar w:fldCharType="end"/>
            </w:r>
          </w:p>
        </w:tc>
        <w:tc>
          <w:tcPr>
            <w:tcW w:w="2500" w:type="pct"/>
            <w:shd w:val="clear" w:color="auto" w:fill="auto"/>
          </w:tcPr>
          <w:p w14:paraId="082CDBA0" w14:textId="5A8B8EA1"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_Ref340137933 \n \h  \* MERGEFORMAT </w:instrText>
            </w:r>
            <w:r>
              <w:rPr>
                <w:rFonts w:cs="Segoe UI"/>
              </w:rPr>
            </w:r>
            <w:r>
              <w:rPr>
                <w:rFonts w:cs="Segoe UI"/>
              </w:rPr>
              <w:fldChar w:fldCharType="separate"/>
            </w:r>
            <w:r w:rsidR="00EC3460">
              <w:rPr>
                <w:rFonts w:cs="Segoe UI"/>
              </w:rPr>
              <w:t>3.11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_Ref340137933 \h  \* MERGEFORMAT </w:instrText>
            </w:r>
            <w:r w:rsidR="001F5D21" w:rsidRPr="00F70B8F">
              <w:rPr>
                <w:rFonts w:cs="Segoe UI"/>
              </w:rPr>
            </w:r>
            <w:r w:rsidR="001F5D21" w:rsidRPr="00F70B8F">
              <w:rPr>
                <w:rFonts w:cs="Segoe UI"/>
              </w:rPr>
              <w:fldChar w:fldCharType="separate"/>
            </w:r>
            <w:r w:rsidR="00EC3460" w:rsidRPr="00EC3460">
              <w:rPr>
                <w:rFonts w:cs="Segoe UI"/>
              </w:rPr>
              <w:t>Date address effective from</w:t>
            </w:r>
            <w:r w:rsidR="001F5D21" w:rsidRPr="00F70B8F">
              <w:rPr>
                <w:rFonts w:cs="Segoe UI"/>
              </w:rPr>
              <w:fldChar w:fldCharType="end"/>
            </w:r>
          </w:p>
        </w:tc>
      </w:tr>
      <w:tr w:rsidR="001F5D21" w:rsidRPr="00F70B8F" w14:paraId="0D9EDBE2" w14:textId="77777777" w:rsidTr="001F5D21">
        <w:trPr>
          <w:cantSplit/>
        </w:trPr>
        <w:tc>
          <w:tcPr>
            <w:tcW w:w="2500" w:type="pct"/>
            <w:shd w:val="clear" w:color="auto" w:fill="auto"/>
          </w:tcPr>
          <w:p w14:paraId="59C63231" w14:textId="40EF628D"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_Ref16506513 \n \h  \* MERGEFORMAT </w:instrText>
            </w:r>
            <w:r>
              <w:rPr>
                <w:rFonts w:cs="Segoe UI"/>
              </w:rPr>
            </w:r>
            <w:r>
              <w:rPr>
                <w:rFonts w:cs="Segoe UI"/>
              </w:rPr>
              <w:fldChar w:fldCharType="separate"/>
            </w:r>
            <w:r w:rsidR="00EC3460">
              <w:rPr>
                <w:rFonts w:cs="Segoe UI"/>
              </w:rPr>
              <w:t>3.4</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_Ref340137682 \h  \* MERGEFORMAT </w:instrText>
            </w:r>
            <w:r w:rsidR="001F5D21" w:rsidRPr="00F70B8F">
              <w:rPr>
                <w:rFonts w:cs="Segoe UI"/>
              </w:rPr>
            </w:r>
            <w:r w:rsidR="001F5D21" w:rsidRPr="00F70B8F">
              <w:rPr>
                <w:rFonts w:cs="Segoe UI"/>
              </w:rPr>
              <w:fldChar w:fldCharType="separate"/>
            </w:r>
            <w:r w:rsidR="00EC3460" w:rsidRPr="00EC3460">
              <w:rPr>
                <w:rFonts w:cs="Segoe UI"/>
              </w:rPr>
              <w:t>Additional street address/address line 2</w:t>
            </w:r>
            <w:r w:rsidR="001F5D21" w:rsidRPr="00F70B8F">
              <w:rPr>
                <w:rFonts w:cs="Segoe UI"/>
              </w:rPr>
              <w:fldChar w:fldCharType="end"/>
            </w:r>
          </w:p>
        </w:tc>
        <w:tc>
          <w:tcPr>
            <w:tcW w:w="2500" w:type="pct"/>
            <w:shd w:val="clear" w:color="auto" w:fill="auto"/>
          </w:tcPr>
          <w:p w14:paraId="23805739" w14:textId="3A1051E2"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_Ref351967909 \n \h  \* MERGEFORMAT </w:instrText>
            </w:r>
            <w:r>
              <w:rPr>
                <w:rFonts w:cs="Segoe UI"/>
              </w:rPr>
            </w:r>
            <w:r>
              <w:rPr>
                <w:rFonts w:cs="Segoe UI"/>
              </w:rPr>
              <w:fldChar w:fldCharType="separate"/>
            </w:r>
            <w:r w:rsidR="00EC3460">
              <w:rPr>
                <w:rFonts w:cs="Segoe UI"/>
              </w:rPr>
              <w:t>3.12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_Ref351967909 \h  \* MERGEFORMAT </w:instrText>
            </w:r>
            <w:r w:rsidR="001F5D21" w:rsidRPr="00F70B8F">
              <w:rPr>
                <w:rFonts w:cs="Segoe UI"/>
              </w:rPr>
            </w:r>
            <w:r w:rsidR="001F5D21" w:rsidRPr="00F70B8F">
              <w:rPr>
                <w:rFonts w:cs="Segoe UI"/>
              </w:rPr>
              <w:fldChar w:fldCharType="separate"/>
            </w:r>
            <w:r w:rsidR="00EC3460" w:rsidRPr="00EC3460">
              <w:rPr>
                <w:rFonts w:cs="Segoe UI"/>
              </w:rPr>
              <w:t>Date address effective to</w:t>
            </w:r>
            <w:r w:rsidR="001F5D21" w:rsidRPr="00F70B8F">
              <w:rPr>
                <w:rFonts w:cs="Segoe UI"/>
              </w:rPr>
              <w:fldChar w:fldCharType="end"/>
            </w:r>
          </w:p>
        </w:tc>
      </w:tr>
      <w:tr w:rsidR="001F5D21" w:rsidRPr="00F70B8F" w14:paraId="606C78D1" w14:textId="77777777" w:rsidTr="001F5D21">
        <w:trPr>
          <w:cantSplit/>
        </w:trPr>
        <w:tc>
          <w:tcPr>
            <w:tcW w:w="2500" w:type="pct"/>
            <w:shd w:val="clear" w:color="auto" w:fill="auto"/>
          </w:tcPr>
          <w:p w14:paraId="22662D18" w14:textId="7B11A5B9"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_Ref16506520 \n \h  \* MERGEFORMAT </w:instrText>
            </w:r>
            <w:r>
              <w:rPr>
                <w:rFonts w:cs="Segoe UI"/>
              </w:rPr>
            </w:r>
            <w:r>
              <w:rPr>
                <w:rFonts w:cs="Segoe UI"/>
              </w:rPr>
              <w:fldChar w:fldCharType="separate"/>
            </w:r>
            <w:r w:rsidR="00EC3460">
              <w:rPr>
                <w:rFonts w:cs="Segoe UI"/>
              </w:rPr>
              <w:t>3.5</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_Ref340137694 \h  \* MERGEFORMAT </w:instrText>
            </w:r>
            <w:r w:rsidR="001F5D21" w:rsidRPr="00F70B8F">
              <w:rPr>
                <w:rFonts w:cs="Segoe UI"/>
              </w:rPr>
            </w:r>
            <w:r w:rsidR="001F5D21" w:rsidRPr="00F70B8F">
              <w:rPr>
                <w:rFonts w:cs="Segoe UI"/>
              </w:rPr>
              <w:fldChar w:fldCharType="separate"/>
            </w:r>
            <w:r w:rsidR="00EC3460" w:rsidRPr="00EC3460">
              <w:rPr>
                <w:rFonts w:cs="Segoe UI"/>
              </w:rPr>
              <w:t>Suburb/address line 3</w:t>
            </w:r>
            <w:r w:rsidR="001F5D21" w:rsidRPr="00F70B8F">
              <w:rPr>
                <w:rFonts w:cs="Segoe UI"/>
              </w:rPr>
              <w:fldChar w:fldCharType="end"/>
            </w:r>
          </w:p>
        </w:tc>
        <w:tc>
          <w:tcPr>
            <w:tcW w:w="2500" w:type="pct"/>
            <w:shd w:val="clear" w:color="auto" w:fill="auto"/>
          </w:tcPr>
          <w:p w14:paraId="44DCA9D7" w14:textId="52EE84B2"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_Ref340137984 \n \h  \* MERGEFORMAT </w:instrText>
            </w:r>
            <w:r>
              <w:rPr>
                <w:rFonts w:cs="Segoe UI"/>
              </w:rPr>
            </w:r>
            <w:r>
              <w:rPr>
                <w:rFonts w:cs="Segoe UI"/>
              </w:rPr>
              <w:fldChar w:fldCharType="separate"/>
            </w:r>
            <w:r w:rsidR="00EC3460">
              <w:rPr>
                <w:rFonts w:cs="Segoe UI"/>
              </w:rPr>
              <w:t>3.13</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_Ref340137984 \h  \* MERGEFORMAT </w:instrText>
            </w:r>
            <w:r w:rsidR="001F5D21" w:rsidRPr="00F70B8F">
              <w:rPr>
                <w:rFonts w:cs="Segoe UI"/>
              </w:rPr>
            </w:r>
            <w:r w:rsidR="001F5D21" w:rsidRPr="00F70B8F">
              <w:rPr>
                <w:rFonts w:cs="Segoe UI"/>
              </w:rPr>
              <w:fldChar w:fldCharType="separate"/>
            </w:r>
            <w:r w:rsidR="00EC3460" w:rsidRPr="00EC3460">
              <w:rPr>
                <w:rFonts w:cs="Segoe UI"/>
              </w:rPr>
              <w:t>Domicile code</w:t>
            </w:r>
            <w:r w:rsidR="001F5D21" w:rsidRPr="00F70B8F">
              <w:rPr>
                <w:rFonts w:cs="Segoe UI"/>
              </w:rPr>
              <w:fldChar w:fldCharType="end"/>
            </w:r>
          </w:p>
        </w:tc>
      </w:tr>
      <w:tr w:rsidR="001F5D21" w:rsidRPr="00F70B8F" w14:paraId="29227366" w14:textId="77777777" w:rsidTr="001F5D21">
        <w:trPr>
          <w:cantSplit/>
        </w:trPr>
        <w:tc>
          <w:tcPr>
            <w:tcW w:w="2500" w:type="pct"/>
            <w:shd w:val="clear" w:color="auto" w:fill="auto"/>
          </w:tcPr>
          <w:p w14:paraId="3C63D05A" w14:textId="2BC31795"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_Ref16506526 \n \h  \* MERGEFORMAT </w:instrText>
            </w:r>
            <w:r>
              <w:rPr>
                <w:rFonts w:cs="Segoe UI"/>
              </w:rPr>
            </w:r>
            <w:r>
              <w:rPr>
                <w:rFonts w:cs="Segoe UI"/>
              </w:rPr>
              <w:fldChar w:fldCharType="separate"/>
            </w:r>
            <w:r w:rsidR="00EC3460">
              <w:rPr>
                <w:rFonts w:cs="Segoe UI"/>
              </w:rPr>
              <w:t>3.6</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_Ref340137719 \h  \* MERGEFORMAT </w:instrText>
            </w:r>
            <w:r w:rsidR="001F5D21" w:rsidRPr="00F70B8F">
              <w:rPr>
                <w:rFonts w:cs="Segoe UI"/>
              </w:rPr>
            </w:r>
            <w:r w:rsidR="001F5D21" w:rsidRPr="00F70B8F">
              <w:rPr>
                <w:rFonts w:cs="Segoe UI"/>
              </w:rPr>
              <w:fldChar w:fldCharType="separate"/>
            </w:r>
            <w:r w:rsidR="00EC3460" w:rsidRPr="00EC3460">
              <w:rPr>
                <w:rFonts w:cs="Segoe UI"/>
              </w:rPr>
              <w:t>Town or city/address line 4</w:t>
            </w:r>
            <w:r w:rsidR="001F5D21" w:rsidRPr="00F70B8F">
              <w:rPr>
                <w:rFonts w:cs="Segoe UI"/>
              </w:rPr>
              <w:fldChar w:fldCharType="end"/>
            </w:r>
          </w:p>
        </w:tc>
        <w:tc>
          <w:tcPr>
            <w:tcW w:w="2500" w:type="pct"/>
            <w:shd w:val="clear" w:color="auto" w:fill="auto"/>
          </w:tcPr>
          <w:p w14:paraId="5C3CF226" w14:textId="0CAB4CE7"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_Ref376847768 \n \h  \* MERGEFORMAT </w:instrText>
            </w:r>
            <w:r>
              <w:rPr>
                <w:rFonts w:cs="Segoe UI"/>
              </w:rPr>
            </w:r>
            <w:r>
              <w:rPr>
                <w:rFonts w:cs="Segoe UI"/>
              </w:rPr>
              <w:fldChar w:fldCharType="separate"/>
            </w:r>
            <w:r w:rsidR="00EC3460">
              <w:rPr>
                <w:rFonts w:cs="Segoe UI"/>
              </w:rPr>
              <w:t>3.14</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_Ref376847768 \h  \* MERGEFORMAT </w:instrText>
            </w:r>
            <w:r w:rsidR="001F5D21" w:rsidRPr="00F70B8F">
              <w:rPr>
                <w:rFonts w:cs="Segoe UI"/>
              </w:rPr>
            </w:r>
            <w:r w:rsidR="001F5D21" w:rsidRPr="00F70B8F">
              <w:rPr>
                <w:rFonts w:cs="Segoe UI"/>
              </w:rPr>
              <w:fldChar w:fldCharType="separate"/>
            </w:r>
            <w:r w:rsidR="00EC3460" w:rsidRPr="00EC3460">
              <w:rPr>
                <w:rFonts w:cs="Segoe UI"/>
              </w:rPr>
              <w:t>Primary address flag</w:t>
            </w:r>
            <w:r w:rsidR="001F5D21" w:rsidRPr="00F70B8F">
              <w:rPr>
                <w:rFonts w:cs="Segoe UI"/>
              </w:rPr>
              <w:fldChar w:fldCharType="end"/>
            </w:r>
          </w:p>
        </w:tc>
      </w:tr>
      <w:tr w:rsidR="001F5D21" w:rsidRPr="00F70B8F" w14:paraId="5FD009BD" w14:textId="77777777" w:rsidTr="001F5D21">
        <w:trPr>
          <w:cantSplit/>
        </w:trPr>
        <w:tc>
          <w:tcPr>
            <w:tcW w:w="2500" w:type="pct"/>
            <w:shd w:val="clear" w:color="auto" w:fill="auto"/>
          </w:tcPr>
          <w:p w14:paraId="29B1D07F" w14:textId="51E5EC81"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_Ref16506529 \n \h  \* MERGEFORMAT </w:instrText>
            </w:r>
            <w:r>
              <w:rPr>
                <w:rFonts w:cs="Segoe UI"/>
              </w:rPr>
            </w:r>
            <w:r>
              <w:rPr>
                <w:rFonts w:cs="Segoe UI"/>
              </w:rPr>
              <w:fldChar w:fldCharType="separate"/>
            </w:r>
            <w:r w:rsidR="00EC3460">
              <w:rPr>
                <w:rFonts w:cs="Segoe UI"/>
              </w:rPr>
              <w:t>3.7</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_Ref340137792 \h  \* MERGEFORMAT </w:instrText>
            </w:r>
            <w:r w:rsidR="001F5D21" w:rsidRPr="00F70B8F">
              <w:rPr>
                <w:rFonts w:cs="Segoe UI"/>
              </w:rPr>
            </w:r>
            <w:r w:rsidR="001F5D21" w:rsidRPr="00F70B8F">
              <w:rPr>
                <w:rFonts w:cs="Segoe UI"/>
              </w:rPr>
              <w:fldChar w:fldCharType="separate"/>
            </w:r>
            <w:r w:rsidR="00EC3460" w:rsidRPr="00EC3460">
              <w:rPr>
                <w:rFonts w:cs="Segoe UI"/>
              </w:rPr>
              <w:t>Postcode (zip/postal code)</w:t>
            </w:r>
            <w:r w:rsidR="001F5D21" w:rsidRPr="00F70B8F">
              <w:rPr>
                <w:rFonts w:cs="Segoe UI"/>
              </w:rPr>
              <w:fldChar w:fldCharType="end"/>
            </w:r>
          </w:p>
        </w:tc>
        <w:tc>
          <w:tcPr>
            <w:tcW w:w="2500" w:type="pct"/>
            <w:shd w:val="clear" w:color="auto" w:fill="auto"/>
          </w:tcPr>
          <w:p w14:paraId="259853B5" w14:textId="621AEAC8"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_Ref340137610 \n \h </w:instrText>
            </w:r>
            <w:r>
              <w:rPr>
                <w:rFonts w:cs="Segoe UI"/>
              </w:rPr>
            </w:r>
            <w:r>
              <w:rPr>
                <w:rFonts w:cs="Segoe UI"/>
              </w:rPr>
              <w:fldChar w:fldCharType="separate"/>
            </w:r>
            <w:r w:rsidR="00EC3460">
              <w:rPr>
                <w:rFonts w:cs="Segoe UI"/>
              </w:rPr>
              <w:t>3.15</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_Ref340137610 \h  \* MERGEFORMAT </w:instrText>
            </w:r>
            <w:r w:rsidR="001F5D21" w:rsidRPr="00F70B8F">
              <w:rPr>
                <w:rFonts w:cs="Segoe UI"/>
              </w:rPr>
            </w:r>
            <w:r w:rsidR="001F5D21" w:rsidRPr="00F70B8F">
              <w:rPr>
                <w:rFonts w:cs="Segoe UI"/>
              </w:rPr>
              <w:fldChar w:fldCharType="separate"/>
            </w:r>
            <w:r w:rsidR="00EC3460" w:rsidRPr="00EC3460">
              <w:rPr>
                <w:rFonts w:cs="Segoe UI"/>
              </w:rPr>
              <w:t>Address type</w:t>
            </w:r>
            <w:r w:rsidR="001F5D21" w:rsidRPr="00F70B8F">
              <w:rPr>
                <w:rFonts w:cs="Segoe UI"/>
              </w:rPr>
              <w:fldChar w:fldCharType="end"/>
            </w:r>
          </w:p>
        </w:tc>
      </w:tr>
      <w:tr w:rsidR="001F5D21" w:rsidRPr="00F70B8F" w14:paraId="5E1110B9" w14:textId="77777777" w:rsidTr="001F5D21">
        <w:trPr>
          <w:cantSplit/>
        </w:trPr>
        <w:tc>
          <w:tcPr>
            <w:tcW w:w="2500" w:type="pct"/>
            <w:shd w:val="clear" w:color="auto" w:fill="auto"/>
          </w:tcPr>
          <w:p w14:paraId="4B128056" w14:textId="03CE8F6A" w:rsidR="001F5D21" w:rsidRPr="00F70B8F" w:rsidRDefault="005A3BAF" w:rsidP="002A2CF5">
            <w:pPr>
              <w:pStyle w:val="TableText"/>
              <w:ind w:left="567" w:hanging="567"/>
              <w:rPr>
                <w:rFonts w:cs="Segoe UI"/>
              </w:rPr>
            </w:pPr>
            <w:r>
              <w:rPr>
                <w:rFonts w:cs="Segoe UI"/>
              </w:rPr>
              <w:fldChar w:fldCharType="begin"/>
            </w:r>
            <w:r>
              <w:rPr>
                <w:rFonts w:cs="Segoe UI"/>
              </w:rPr>
              <w:instrText xml:space="preserve"> REF _Ref341877748 \n \h </w:instrText>
            </w:r>
            <w:r>
              <w:rPr>
                <w:rFonts w:cs="Segoe UI"/>
              </w:rPr>
            </w:r>
            <w:r>
              <w:rPr>
                <w:rFonts w:cs="Segoe UI"/>
              </w:rPr>
              <w:fldChar w:fldCharType="separate"/>
            </w:r>
            <w:r w:rsidR="00EC3460">
              <w:rPr>
                <w:rFonts w:cs="Segoe UI"/>
              </w:rPr>
              <w:t>3.8</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_Ref365288458 \h  \* MERGEFORMAT </w:instrText>
            </w:r>
            <w:r w:rsidR="001F5D21" w:rsidRPr="00F70B8F">
              <w:rPr>
                <w:rFonts w:cs="Segoe UI"/>
              </w:rPr>
            </w:r>
            <w:r w:rsidR="001F5D21" w:rsidRPr="00F70B8F">
              <w:rPr>
                <w:rFonts w:cs="Segoe UI"/>
              </w:rPr>
              <w:fldChar w:fldCharType="separate"/>
            </w:r>
            <w:r w:rsidR="00EC3460" w:rsidRPr="00EC3460">
              <w:rPr>
                <w:rFonts w:cs="Segoe UI"/>
              </w:rPr>
              <w:t>Country code</w:t>
            </w:r>
            <w:r w:rsidR="001F5D21" w:rsidRPr="00F70B8F">
              <w:rPr>
                <w:rFonts w:cs="Segoe UI"/>
              </w:rPr>
              <w:fldChar w:fldCharType="end"/>
            </w:r>
          </w:p>
        </w:tc>
        <w:tc>
          <w:tcPr>
            <w:tcW w:w="2500" w:type="pct"/>
            <w:shd w:val="clear" w:color="auto" w:fill="auto"/>
          </w:tcPr>
          <w:p w14:paraId="1FD23391" w14:textId="77777777" w:rsidR="001F5D21" w:rsidRPr="00F70B8F" w:rsidRDefault="001F5D21" w:rsidP="002A2CF5">
            <w:pPr>
              <w:pStyle w:val="TableText"/>
              <w:ind w:left="567" w:hanging="567"/>
              <w:rPr>
                <w:rFonts w:cs="Segoe UI"/>
              </w:rPr>
            </w:pPr>
          </w:p>
        </w:tc>
      </w:tr>
    </w:tbl>
    <w:p w14:paraId="66740B42" w14:textId="21E32F56" w:rsidR="001F5D21" w:rsidRPr="00F70B8F" w:rsidRDefault="001F5D21" w:rsidP="002A2CF5">
      <w:pPr>
        <w:pStyle w:val="Heading2"/>
        <w:rPr>
          <w:snapToGrid w:val="0"/>
        </w:rPr>
      </w:pPr>
      <w:bookmarkStart w:id="148" w:name="_Ref15369875"/>
      <w:bookmarkStart w:id="149" w:name="_Toc16255193"/>
      <w:bookmarkStart w:id="150" w:name="_Toc16587630"/>
      <w:r w:rsidRPr="00F70B8F">
        <w:rPr>
          <w:snapToGrid w:val="0"/>
        </w:rPr>
        <w:t>Address format</w:t>
      </w:r>
      <w:bookmarkEnd w:id="148"/>
      <w:bookmarkEnd w:id="149"/>
      <w:bookmarkEnd w:id="150"/>
    </w:p>
    <w:p w14:paraId="0CE0C7FC" w14:textId="77777777" w:rsidR="001F5D21" w:rsidRPr="00F70B8F" w:rsidRDefault="001F5D21" w:rsidP="001F5D21">
      <w:pPr>
        <w:rPr>
          <w:rFonts w:cs="Segoe UI"/>
          <w:snapToGrid w:val="0"/>
        </w:rPr>
      </w:pPr>
      <w:r w:rsidRPr="00F70B8F">
        <w:rPr>
          <w:rFonts w:cs="Segoe UI"/>
          <w:snapToGrid w:val="0"/>
        </w:rPr>
        <w:t>Address details can be captured in two formats – NZ CIQ Address Profile and NZ Post Address Standard.</w:t>
      </w:r>
    </w:p>
    <w:p w14:paraId="2664BC54" w14:textId="4B57BFDB" w:rsidR="001F5D21" w:rsidRPr="00F70B8F" w:rsidRDefault="001F5D21" w:rsidP="002A2CF5">
      <w:pPr>
        <w:pStyle w:val="Heading3"/>
        <w:rPr>
          <w:snapToGrid w:val="0"/>
        </w:rPr>
      </w:pPr>
      <w:r w:rsidRPr="00F70B8F">
        <w:rPr>
          <w:snapToGrid w:val="0"/>
        </w:rPr>
        <w:t>NZ CIQ Address Profile</w:t>
      </w:r>
    </w:p>
    <w:p w14:paraId="0199BBAF" w14:textId="3871ED6E" w:rsidR="001F5D21" w:rsidRPr="00F70B8F" w:rsidRDefault="001F5D21" w:rsidP="001F5D21">
      <w:pPr>
        <w:spacing w:after="120"/>
        <w:rPr>
          <w:rFonts w:cs="Segoe UI"/>
          <w:snapToGrid w:val="0"/>
        </w:rPr>
      </w:pPr>
      <w:r w:rsidRPr="00F70B8F">
        <w:rPr>
          <w:rFonts w:cs="Segoe UI"/>
          <w:snapToGrid w:val="0"/>
        </w:rPr>
        <w:t xml:space="preserve">The following </w:t>
      </w:r>
      <w:r w:rsidRPr="00F70B8F">
        <w:rPr>
          <w:rFonts w:cs="Segoe UI"/>
        </w:rPr>
        <w:t xml:space="preserve">example demonstrates address data elements using </w:t>
      </w:r>
      <w:r w:rsidR="001C1C95">
        <w:rPr>
          <w:rFonts w:cs="Segoe UI"/>
        </w:rPr>
        <w:t xml:space="preserve">the </w:t>
      </w:r>
      <w:r w:rsidRPr="00F70B8F">
        <w:rPr>
          <w:rFonts w:cs="Segoe UI"/>
        </w:rPr>
        <w:t>NZ CIQ Address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1113"/>
        <w:gridCol w:w="1244"/>
        <w:gridCol w:w="1213"/>
        <w:gridCol w:w="1095"/>
        <w:gridCol w:w="993"/>
        <w:gridCol w:w="895"/>
      </w:tblGrid>
      <w:tr w:rsidR="001F5D21" w:rsidRPr="00BB20BD" w14:paraId="5EA73B0D" w14:textId="77777777" w:rsidTr="001F5D21">
        <w:trPr>
          <w:cantSplit/>
        </w:trPr>
        <w:tc>
          <w:tcPr>
            <w:tcW w:w="1058" w:type="pct"/>
            <w:vMerge w:val="restart"/>
            <w:tcBorders>
              <w:top w:val="single" w:sz="4" w:space="0" w:color="1F497D"/>
              <w:left w:val="single" w:sz="4" w:space="0" w:color="1F497D"/>
              <w:bottom w:val="single" w:sz="4" w:space="0" w:color="1F497D"/>
              <w:right w:val="single" w:sz="4" w:space="0" w:color="1F497D"/>
            </w:tcBorders>
            <w:shd w:val="clear" w:color="auto" w:fill="DBE5F1"/>
          </w:tcPr>
          <w:p w14:paraId="01C1E1E6" w14:textId="77777777" w:rsidR="001F5D21" w:rsidRPr="00BB20BD" w:rsidRDefault="001F5D21" w:rsidP="002A2CF5">
            <w:pPr>
              <w:pStyle w:val="TableText"/>
              <w:rPr>
                <w:rFonts w:cs="Segoe UI"/>
                <w:b/>
                <w:szCs w:val="18"/>
              </w:rPr>
            </w:pPr>
            <w:r w:rsidRPr="00BB20BD">
              <w:rPr>
                <w:rFonts w:cs="Segoe UI"/>
                <w:b/>
                <w:szCs w:val="18"/>
              </w:rPr>
              <w:t>Example:</w:t>
            </w:r>
            <w:r w:rsidRPr="00BB20BD">
              <w:rPr>
                <w:rFonts w:cs="Segoe UI"/>
                <w:b/>
                <w:szCs w:val="18"/>
              </w:rPr>
              <w:br/>
              <w:t>NZ CIQ Address Profile</w:t>
            </w:r>
          </w:p>
        </w:tc>
        <w:tc>
          <w:tcPr>
            <w:tcW w:w="3942" w:type="pct"/>
            <w:gridSpan w:val="6"/>
            <w:tcBorders>
              <w:top w:val="single" w:sz="4" w:space="0" w:color="1F497D"/>
              <w:left w:val="single" w:sz="4" w:space="0" w:color="1F497D"/>
              <w:bottom w:val="single" w:sz="4" w:space="0" w:color="1F497D"/>
              <w:right w:val="single" w:sz="4" w:space="0" w:color="1F497D"/>
            </w:tcBorders>
            <w:shd w:val="clear" w:color="auto" w:fill="DBE5F1"/>
          </w:tcPr>
          <w:p w14:paraId="0603E650" w14:textId="77777777" w:rsidR="001F5D21" w:rsidRPr="00BB20BD" w:rsidRDefault="001F5D21" w:rsidP="001F5D21">
            <w:pPr>
              <w:pStyle w:val="TableText"/>
              <w:jc w:val="center"/>
              <w:rPr>
                <w:rFonts w:cs="Segoe UI"/>
                <w:b/>
                <w:szCs w:val="18"/>
              </w:rPr>
            </w:pPr>
            <w:r w:rsidRPr="00BB20BD">
              <w:rPr>
                <w:rFonts w:cs="Segoe UI"/>
                <w:b/>
                <w:szCs w:val="18"/>
              </w:rPr>
              <w:t>Address</w:t>
            </w:r>
          </w:p>
        </w:tc>
      </w:tr>
      <w:tr w:rsidR="001F5D21" w:rsidRPr="00BB20BD" w14:paraId="4C8C788E" w14:textId="77777777" w:rsidTr="001F5D21">
        <w:trPr>
          <w:cantSplit/>
        </w:trPr>
        <w:tc>
          <w:tcPr>
            <w:tcW w:w="1058" w:type="pct"/>
            <w:vMerge/>
            <w:tcBorders>
              <w:top w:val="single" w:sz="4" w:space="0" w:color="1F497D"/>
              <w:left w:val="single" w:sz="4" w:space="0" w:color="1F497D"/>
              <w:bottom w:val="single" w:sz="4" w:space="0" w:color="1F497D"/>
              <w:right w:val="single" w:sz="4" w:space="0" w:color="1F497D"/>
            </w:tcBorders>
            <w:shd w:val="clear" w:color="auto" w:fill="DBE5F1"/>
          </w:tcPr>
          <w:p w14:paraId="509144D3" w14:textId="77777777" w:rsidR="001F5D21" w:rsidRPr="00BB20BD" w:rsidRDefault="001F5D21" w:rsidP="001F5D21">
            <w:pPr>
              <w:pStyle w:val="TableText"/>
              <w:rPr>
                <w:rFonts w:cs="Segoe UI"/>
                <w:b/>
                <w:color w:val="000000"/>
                <w:szCs w:val="18"/>
              </w:rPr>
            </w:pPr>
          </w:p>
        </w:tc>
        <w:tc>
          <w:tcPr>
            <w:tcW w:w="678" w:type="pct"/>
            <w:tcBorders>
              <w:top w:val="single" w:sz="4" w:space="0" w:color="1F497D"/>
              <w:left w:val="single" w:sz="4" w:space="0" w:color="1F497D"/>
              <w:bottom w:val="single" w:sz="4" w:space="0" w:color="1F497D"/>
              <w:right w:val="single" w:sz="4" w:space="0" w:color="1F497D"/>
            </w:tcBorders>
            <w:shd w:val="clear" w:color="auto" w:fill="DBE5F1"/>
          </w:tcPr>
          <w:p w14:paraId="700A30FC" w14:textId="77777777" w:rsidR="001F5D21" w:rsidRPr="00BB20BD" w:rsidRDefault="001F5D21" w:rsidP="001F5D21">
            <w:pPr>
              <w:pStyle w:val="TableText"/>
              <w:jc w:val="center"/>
              <w:rPr>
                <w:rFonts w:cs="Segoe UI"/>
                <w:b/>
                <w:szCs w:val="18"/>
              </w:rPr>
            </w:pPr>
            <w:r w:rsidRPr="00BB20BD">
              <w:rPr>
                <w:rFonts w:cs="Segoe UI"/>
                <w:b/>
                <w:szCs w:val="18"/>
              </w:rPr>
              <w:t>Street address (street number and name or PO box)</w:t>
            </w:r>
          </w:p>
        </w:tc>
        <w:tc>
          <w:tcPr>
            <w:tcW w:w="757" w:type="pct"/>
            <w:tcBorders>
              <w:top w:val="single" w:sz="4" w:space="0" w:color="1F497D"/>
              <w:left w:val="single" w:sz="4" w:space="0" w:color="1F497D"/>
              <w:bottom w:val="single" w:sz="4" w:space="0" w:color="1F497D"/>
              <w:right w:val="single" w:sz="4" w:space="0" w:color="1F497D"/>
            </w:tcBorders>
            <w:shd w:val="clear" w:color="auto" w:fill="DBE5F1"/>
          </w:tcPr>
          <w:p w14:paraId="520627AF" w14:textId="77777777" w:rsidR="001F5D21" w:rsidRPr="00BB20BD" w:rsidRDefault="001F5D21" w:rsidP="001F5D21">
            <w:pPr>
              <w:pStyle w:val="TableText"/>
              <w:jc w:val="center"/>
              <w:rPr>
                <w:rFonts w:cs="Segoe UI"/>
                <w:b/>
                <w:szCs w:val="18"/>
              </w:rPr>
            </w:pPr>
            <w:r w:rsidRPr="00BB20BD">
              <w:rPr>
                <w:rFonts w:cs="Segoe UI"/>
                <w:b/>
                <w:szCs w:val="18"/>
              </w:rPr>
              <w:t>Other designation</w:t>
            </w:r>
          </w:p>
        </w:tc>
        <w:tc>
          <w:tcPr>
            <w:tcW w:w="698" w:type="pct"/>
            <w:tcBorders>
              <w:top w:val="single" w:sz="4" w:space="0" w:color="1F497D"/>
              <w:left w:val="single" w:sz="4" w:space="0" w:color="1F497D"/>
              <w:bottom w:val="single" w:sz="4" w:space="0" w:color="1F497D"/>
              <w:right w:val="single" w:sz="4" w:space="0" w:color="1F497D"/>
            </w:tcBorders>
            <w:shd w:val="clear" w:color="auto" w:fill="DBE5F1"/>
          </w:tcPr>
          <w:p w14:paraId="512D5364" w14:textId="77777777" w:rsidR="001F5D21" w:rsidRPr="00BB20BD" w:rsidRDefault="001F5D21" w:rsidP="001F5D21">
            <w:pPr>
              <w:pStyle w:val="TableText"/>
              <w:jc w:val="center"/>
              <w:rPr>
                <w:rFonts w:cs="Segoe UI"/>
                <w:b/>
                <w:szCs w:val="18"/>
              </w:rPr>
            </w:pPr>
            <w:r w:rsidRPr="00BB20BD">
              <w:rPr>
                <w:rFonts w:cs="Segoe UI"/>
                <w:b/>
                <w:szCs w:val="18"/>
              </w:rPr>
              <w:t>Other geographic designation (suburb)</w:t>
            </w:r>
          </w:p>
        </w:tc>
        <w:tc>
          <w:tcPr>
            <w:tcW w:w="667" w:type="pct"/>
            <w:tcBorders>
              <w:top w:val="single" w:sz="4" w:space="0" w:color="1F497D"/>
              <w:left w:val="single" w:sz="4" w:space="0" w:color="1F497D"/>
              <w:bottom w:val="single" w:sz="4" w:space="0" w:color="1F497D"/>
              <w:right w:val="single" w:sz="4" w:space="0" w:color="1F497D"/>
            </w:tcBorders>
            <w:shd w:val="clear" w:color="auto" w:fill="DBE5F1"/>
          </w:tcPr>
          <w:p w14:paraId="52E515F8" w14:textId="77777777" w:rsidR="001F5D21" w:rsidRPr="00BB20BD" w:rsidRDefault="001F5D21" w:rsidP="001F5D21">
            <w:pPr>
              <w:pStyle w:val="TableText"/>
              <w:jc w:val="center"/>
              <w:rPr>
                <w:rFonts w:cs="Segoe UI"/>
                <w:b/>
                <w:szCs w:val="18"/>
              </w:rPr>
            </w:pPr>
            <w:r w:rsidRPr="00BB20BD">
              <w:rPr>
                <w:rFonts w:cs="Segoe UI"/>
                <w:b/>
                <w:szCs w:val="18"/>
              </w:rPr>
              <w:t>City</w:t>
            </w:r>
          </w:p>
        </w:tc>
        <w:tc>
          <w:tcPr>
            <w:tcW w:w="606" w:type="pct"/>
            <w:tcBorders>
              <w:top w:val="single" w:sz="4" w:space="0" w:color="1F497D"/>
              <w:left w:val="single" w:sz="4" w:space="0" w:color="1F497D"/>
              <w:bottom w:val="single" w:sz="4" w:space="0" w:color="1F497D"/>
              <w:right w:val="single" w:sz="4" w:space="0" w:color="1F497D"/>
            </w:tcBorders>
            <w:shd w:val="clear" w:color="auto" w:fill="DBE5F1"/>
          </w:tcPr>
          <w:p w14:paraId="3988A17D" w14:textId="77777777" w:rsidR="001F5D21" w:rsidRPr="00BB20BD" w:rsidRDefault="001F5D21" w:rsidP="001F5D21">
            <w:pPr>
              <w:pStyle w:val="TableText"/>
              <w:jc w:val="center"/>
              <w:rPr>
                <w:rFonts w:cs="Segoe UI"/>
                <w:b/>
                <w:szCs w:val="18"/>
              </w:rPr>
            </w:pPr>
            <w:r w:rsidRPr="00BB20BD">
              <w:rPr>
                <w:rFonts w:cs="Segoe UI"/>
                <w:b/>
                <w:szCs w:val="18"/>
              </w:rPr>
              <w:t>Postcode</w:t>
            </w:r>
          </w:p>
        </w:tc>
        <w:tc>
          <w:tcPr>
            <w:tcW w:w="535" w:type="pct"/>
            <w:tcBorders>
              <w:top w:val="single" w:sz="4" w:space="0" w:color="1F497D"/>
              <w:left w:val="single" w:sz="4" w:space="0" w:color="1F497D"/>
              <w:bottom w:val="single" w:sz="4" w:space="0" w:color="1F497D"/>
              <w:right w:val="single" w:sz="4" w:space="0" w:color="1F497D"/>
            </w:tcBorders>
            <w:shd w:val="clear" w:color="auto" w:fill="DBE5F1"/>
          </w:tcPr>
          <w:p w14:paraId="49A7FC72" w14:textId="77777777" w:rsidR="001F5D21" w:rsidRPr="00BB20BD" w:rsidRDefault="001F5D21" w:rsidP="001F5D21">
            <w:pPr>
              <w:pStyle w:val="TableText"/>
              <w:jc w:val="center"/>
              <w:rPr>
                <w:rFonts w:cs="Segoe UI"/>
                <w:b/>
                <w:szCs w:val="18"/>
              </w:rPr>
            </w:pPr>
            <w:r w:rsidRPr="00BB20BD">
              <w:rPr>
                <w:rFonts w:cs="Segoe UI"/>
                <w:b/>
                <w:szCs w:val="18"/>
              </w:rPr>
              <w:t>Country code</w:t>
            </w:r>
          </w:p>
        </w:tc>
      </w:tr>
      <w:tr w:rsidR="001F5D21" w:rsidRPr="00BB20BD" w14:paraId="65EEAF73" w14:textId="77777777" w:rsidTr="001F5D21">
        <w:trPr>
          <w:cantSplit/>
        </w:trPr>
        <w:tc>
          <w:tcPr>
            <w:tcW w:w="1058" w:type="pct"/>
            <w:tcBorders>
              <w:top w:val="single" w:sz="4" w:space="0" w:color="1F497D"/>
              <w:left w:val="single" w:sz="4" w:space="0" w:color="1F497D"/>
              <w:bottom w:val="single" w:sz="4" w:space="0" w:color="1F497D"/>
              <w:right w:val="single" w:sz="4" w:space="0" w:color="1F497D"/>
            </w:tcBorders>
            <w:shd w:val="clear" w:color="auto" w:fill="auto"/>
          </w:tcPr>
          <w:p w14:paraId="43F9C2F1" w14:textId="77777777" w:rsidR="001F5D21" w:rsidRPr="00BB20BD" w:rsidRDefault="001F5D21" w:rsidP="001F5D21">
            <w:pPr>
              <w:pStyle w:val="TableText"/>
              <w:rPr>
                <w:rFonts w:cs="Segoe UI"/>
                <w:szCs w:val="18"/>
              </w:rPr>
            </w:pPr>
            <w:r w:rsidRPr="00BB20BD">
              <w:rPr>
                <w:rFonts w:cs="Segoe UI"/>
                <w:szCs w:val="18"/>
              </w:rPr>
              <w:t>35 Prince Regent Drive, Manukau</w:t>
            </w:r>
          </w:p>
        </w:tc>
        <w:tc>
          <w:tcPr>
            <w:tcW w:w="678" w:type="pct"/>
            <w:tcBorders>
              <w:top w:val="single" w:sz="4" w:space="0" w:color="1F497D"/>
              <w:left w:val="single" w:sz="4" w:space="0" w:color="1F497D"/>
              <w:bottom w:val="single" w:sz="4" w:space="0" w:color="1F497D"/>
              <w:right w:val="single" w:sz="4" w:space="0" w:color="1F497D"/>
            </w:tcBorders>
            <w:shd w:val="clear" w:color="auto" w:fill="auto"/>
          </w:tcPr>
          <w:p w14:paraId="5FB86BD8" w14:textId="77777777" w:rsidR="001F5D21" w:rsidRPr="00BB20BD" w:rsidRDefault="001F5D21" w:rsidP="001F5D21">
            <w:pPr>
              <w:pStyle w:val="TableText"/>
              <w:rPr>
                <w:rFonts w:cs="Segoe UI"/>
                <w:szCs w:val="18"/>
              </w:rPr>
            </w:pPr>
            <w:r w:rsidRPr="00BB20BD">
              <w:rPr>
                <w:rFonts w:cs="Segoe UI"/>
                <w:szCs w:val="18"/>
              </w:rPr>
              <w:t>35 Prince Regent Drive</w:t>
            </w:r>
          </w:p>
        </w:tc>
        <w:tc>
          <w:tcPr>
            <w:tcW w:w="757" w:type="pct"/>
            <w:tcBorders>
              <w:top w:val="single" w:sz="4" w:space="0" w:color="1F497D"/>
              <w:left w:val="single" w:sz="4" w:space="0" w:color="1F497D"/>
              <w:bottom w:val="single" w:sz="4" w:space="0" w:color="1F497D"/>
              <w:right w:val="single" w:sz="4" w:space="0" w:color="1F497D"/>
            </w:tcBorders>
            <w:shd w:val="clear" w:color="auto" w:fill="auto"/>
          </w:tcPr>
          <w:p w14:paraId="410E2492" w14:textId="77777777" w:rsidR="001F5D21" w:rsidRPr="00BB20BD" w:rsidRDefault="001F5D21" w:rsidP="001F5D21">
            <w:pPr>
              <w:pStyle w:val="TableText"/>
              <w:rPr>
                <w:rFonts w:cs="Segoe UI"/>
                <w:szCs w:val="18"/>
              </w:rPr>
            </w:pPr>
          </w:p>
        </w:tc>
        <w:tc>
          <w:tcPr>
            <w:tcW w:w="698" w:type="pct"/>
            <w:tcBorders>
              <w:top w:val="single" w:sz="4" w:space="0" w:color="1F497D"/>
              <w:left w:val="single" w:sz="4" w:space="0" w:color="1F497D"/>
              <w:bottom w:val="single" w:sz="4" w:space="0" w:color="1F497D"/>
              <w:right w:val="single" w:sz="4" w:space="0" w:color="1F497D"/>
            </w:tcBorders>
            <w:shd w:val="clear" w:color="auto" w:fill="auto"/>
          </w:tcPr>
          <w:p w14:paraId="569DCC7B" w14:textId="77777777" w:rsidR="001F5D21" w:rsidRPr="00BB20BD" w:rsidRDefault="001F5D21" w:rsidP="001F5D21">
            <w:pPr>
              <w:pStyle w:val="TableText"/>
              <w:rPr>
                <w:rFonts w:cs="Segoe UI"/>
                <w:szCs w:val="18"/>
              </w:rPr>
            </w:pPr>
          </w:p>
        </w:tc>
        <w:tc>
          <w:tcPr>
            <w:tcW w:w="667" w:type="pct"/>
            <w:tcBorders>
              <w:top w:val="single" w:sz="4" w:space="0" w:color="1F497D"/>
              <w:left w:val="single" w:sz="4" w:space="0" w:color="1F497D"/>
              <w:bottom w:val="single" w:sz="4" w:space="0" w:color="1F497D"/>
              <w:right w:val="single" w:sz="4" w:space="0" w:color="1F497D"/>
            </w:tcBorders>
            <w:shd w:val="clear" w:color="auto" w:fill="auto"/>
          </w:tcPr>
          <w:p w14:paraId="7EBA638C" w14:textId="77777777" w:rsidR="001F5D21" w:rsidRPr="00BB20BD" w:rsidRDefault="001F5D21" w:rsidP="001F5D21">
            <w:pPr>
              <w:pStyle w:val="TableText"/>
              <w:rPr>
                <w:rFonts w:cs="Segoe UI"/>
                <w:szCs w:val="18"/>
              </w:rPr>
            </w:pPr>
            <w:r w:rsidRPr="00BB20BD">
              <w:rPr>
                <w:rFonts w:cs="Segoe UI"/>
                <w:szCs w:val="18"/>
              </w:rPr>
              <w:t xml:space="preserve">Manukau </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4F89DC08" w14:textId="77777777" w:rsidR="001F5D21" w:rsidRPr="00BB20BD" w:rsidRDefault="001F5D21" w:rsidP="001F5D21">
            <w:pPr>
              <w:pStyle w:val="TableText"/>
              <w:rPr>
                <w:rFonts w:cs="Segoe UI"/>
                <w:szCs w:val="18"/>
              </w:rPr>
            </w:pPr>
            <w:r w:rsidRPr="00BB20BD">
              <w:rPr>
                <w:rFonts w:cs="Segoe UI"/>
                <w:szCs w:val="18"/>
              </w:rPr>
              <w:t>1706</w:t>
            </w:r>
          </w:p>
        </w:tc>
        <w:tc>
          <w:tcPr>
            <w:tcW w:w="535" w:type="pct"/>
            <w:tcBorders>
              <w:top w:val="single" w:sz="4" w:space="0" w:color="1F497D"/>
              <w:left w:val="single" w:sz="4" w:space="0" w:color="1F497D"/>
              <w:bottom w:val="single" w:sz="4" w:space="0" w:color="1F497D"/>
              <w:right w:val="single" w:sz="4" w:space="0" w:color="1F497D"/>
            </w:tcBorders>
            <w:shd w:val="clear" w:color="auto" w:fill="auto"/>
          </w:tcPr>
          <w:p w14:paraId="76CB0794" w14:textId="77777777" w:rsidR="001F5D21" w:rsidRPr="00BB20BD" w:rsidRDefault="001F5D21" w:rsidP="001F5D21">
            <w:pPr>
              <w:pStyle w:val="TableText"/>
              <w:rPr>
                <w:rFonts w:cs="Segoe UI"/>
                <w:szCs w:val="18"/>
              </w:rPr>
            </w:pPr>
          </w:p>
        </w:tc>
      </w:tr>
      <w:tr w:rsidR="001F5D21" w:rsidRPr="00BB20BD" w14:paraId="23A6C1F6" w14:textId="77777777" w:rsidTr="001F5D21">
        <w:trPr>
          <w:cantSplit/>
        </w:trPr>
        <w:tc>
          <w:tcPr>
            <w:tcW w:w="1058" w:type="pct"/>
            <w:tcBorders>
              <w:top w:val="single" w:sz="4" w:space="0" w:color="1F497D"/>
              <w:left w:val="single" w:sz="4" w:space="0" w:color="1F497D"/>
              <w:bottom w:val="single" w:sz="4" w:space="0" w:color="1F497D"/>
              <w:right w:val="single" w:sz="4" w:space="0" w:color="1F497D"/>
            </w:tcBorders>
            <w:shd w:val="clear" w:color="auto" w:fill="auto"/>
          </w:tcPr>
          <w:p w14:paraId="10CDC431" w14:textId="77777777" w:rsidR="001F5D21" w:rsidRPr="00BB20BD" w:rsidRDefault="001F5D21" w:rsidP="001F5D21">
            <w:pPr>
              <w:pStyle w:val="TableText"/>
              <w:rPr>
                <w:rFonts w:cs="Segoe UI"/>
                <w:szCs w:val="18"/>
              </w:rPr>
            </w:pPr>
            <w:r w:rsidRPr="00BB20BD">
              <w:rPr>
                <w:rFonts w:cs="Segoe UI"/>
                <w:szCs w:val="18"/>
              </w:rPr>
              <w:t>25 Victor Drive, Sydney, Australia</w:t>
            </w:r>
          </w:p>
        </w:tc>
        <w:tc>
          <w:tcPr>
            <w:tcW w:w="678" w:type="pct"/>
            <w:tcBorders>
              <w:top w:val="single" w:sz="4" w:space="0" w:color="1F497D"/>
              <w:left w:val="single" w:sz="4" w:space="0" w:color="1F497D"/>
              <w:bottom w:val="single" w:sz="4" w:space="0" w:color="1F497D"/>
              <w:right w:val="single" w:sz="4" w:space="0" w:color="1F497D"/>
            </w:tcBorders>
            <w:shd w:val="clear" w:color="auto" w:fill="auto"/>
          </w:tcPr>
          <w:p w14:paraId="40EC577B" w14:textId="77777777" w:rsidR="001F5D21" w:rsidRPr="00BB20BD" w:rsidRDefault="001F5D21" w:rsidP="001F5D21">
            <w:pPr>
              <w:pStyle w:val="TableText"/>
              <w:rPr>
                <w:rFonts w:cs="Segoe UI"/>
                <w:szCs w:val="18"/>
              </w:rPr>
            </w:pPr>
            <w:r w:rsidRPr="00BB20BD">
              <w:rPr>
                <w:rFonts w:cs="Segoe UI"/>
                <w:szCs w:val="18"/>
              </w:rPr>
              <w:t>25 Victor Drive</w:t>
            </w:r>
          </w:p>
        </w:tc>
        <w:tc>
          <w:tcPr>
            <w:tcW w:w="757" w:type="pct"/>
            <w:tcBorders>
              <w:top w:val="single" w:sz="4" w:space="0" w:color="1F497D"/>
              <w:left w:val="single" w:sz="4" w:space="0" w:color="1F497D"/>
              <w:bottom w:val="single" w:sz="4" w:space="0" w:color="1F497D"/>
              <w:right w:val="single" w:sz="4" w:space="0" w:color="1F497D"/>
            </w:tcBorders>
            <w:shd w:val="clear" w:color="auto" w:fill="auto"/>
          </w:tcPr>
          <w:p w14:paraId="45E4CEB1" w14:textId="77777777" w:rsidR="001F5D21" w:rsidRPr="00BB20BD" w:rsidRDefault="001F5D21" w:rsidP="001F5D21">
            <w:pPr>
              <w:pStyle w:val="TableText"/>
              <w:rPr>
                <w:rFonts w:cs="Segoe UI"/>
                <w:szCs w:val="18"/>
              </w:rPr>
            </w:pPr>
          </w:p>
        </w:tc>
        <w:tc>
          <w:tcPr>
            <w:tcW w:w="698" w:type="pct"/>
            <w:tcBorders>
              <w:top w:val="single" w:sz="4" w:space="0" w:color="1F497D"/>
              <w:left w:val="single" w:sz="4" w:space="0" w:color="1F497D"/>
              <w:bottom w:val="single" w:sz="4" w:space="0" w:color="1F497D"/>
              <w:right w:val="single" w:sz="4" w:space="0" w:color="1F497D"/>
            </w:tcBorders>
            <w:shd w:val="clear" w:color="auto" w:fill="auto"/>
          </w:tcPr>
          <w:p w14:paraId="75DA414D" w14:textId="77777777" w:rsidR="001F5D21" w:rsidRPr="00BB20BD" w:rsidRDefault="001F5D21" w:rsidP="001F5D21">
            <w:pPr>
              <w:pStyle w:val="TableText"/>
              <w:rPr>
                <w:rFonts w:cs="Segoe UI"/>
                <w:szCs w:val="18"/>
              </w:rPr>
            </w:pPr>
          </w:p>
        </w:tc>
        <w:tc>
          <w:tcPr>
            <w:tcW w:w="667" w:type="pct"/>
            <w:tcBorders>
              <w:top w:val="single" w:sz="4" w:space="0" w:color="1F497D"/>
              <w:left w:val="single" w:sz="4" w:space="0" w:color="1F497D"/>
              <w:bottom w:val="single" w:sz="4" w:space="0" w:color="1F497D"/>
              <w:right w:val="single" w:sz="4" w:space="0" w:color="1F497D"/>
            </w:tcBorders>
            <w:shd w:val="clear" w:color="auto" w:fill="auto"/>
          </w:tcPr>
          <w:p w14:paraId="5108217B" w14:textId="77777777" w:rsidR="001F5D21" w:rsidRPr="00BB20BD" w:rsidRDefault="001F5D21" w:rsidP="001F5D21">
            <w:pPr>
              <w:pStyle w:val="TableText"/>
              <w:rPr>
                <w:rFonts w:cs="Segoe UI"/>
                <w:szCs w:val="18"/>
              </w:rPr>
            </w:pPr>
            <w:r w:rsidRPr="00BB20BD">
              <w:rPr>
                <w:rFonts w:cs="Segoe UI"/>
                <w:szCs w:val="18"/>
              </w:rPr>
              <w:t>Sydney</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3FF944EC" w14:textId="77777777" w:rsidR="001F5D21" w:rsidRPr="00BB20BD" w:rsidRDefault="001F5D21" w:rsidP="001F5D21">
            <w:pPr>
              <w:pStyle w:val="TableText"/>
              <w:rPr>
                <w:rFonts w:cs="Segoe UI"/>
                <w:szCs w:val="18"/>
              </w:rPr>
            </w:pPr>
          </w:p>
        </w:tc>
        <w:tc>
          <w:tcPr>
            <w:tcW w:w="535" w:type="pct"/>
            <w:tcBorders>
              <w:top w:val="single" w:sz="4" w:space="0" w:color="1F497D"/>
              <w:left w:val="single" w:sz="4" w:space="0" w:color="1F497D"/>
              <w:bottom w:val="single" w:sz="4" w:space="0" w:color="1F497D"/>
              <w:right w:val="single" w:sz="4" w:space="0" w:color="1F497D"/>
            </w:tcBorders>
            <w:shd w:val="clear" w:color="auto" w:fill="auto"/>
          </w:tcPr>
          <w:p w14:paraId="58D5F863" w14:textId="77777777" w:rsidR="001F5D21" w:rsidRPr="00BB20BD" w:rsidRDefault="001F5D21" w:rsidP="001F5D21">
            <w:pPr>
              <w:pStyle w:val="TableText"/>
              <w:rPr>
                <w:rFonts w:cs="Segoe UI"/>
                <w:szCs w:val="18"/>
              </w:rPr>
            </w:pPr>
            <w:r w:rsidRPr="00BB20BD">
              <w:rPr>
                <w:rFonts w:cs="Segoe UI"/>
                <w:szCs w:val="18"/>
              </w:rPr>
              <w:t>AU</w:t>
            </w:r>
          </w:p>
        </w:tc>
      </w:tr>
      <w:tr w:rsidR="001F5D21" w:rsidRPr="00BB20BD" w14:paraId="1DCDB3C7" w14:textId="77777777" w:rsidTr="001F5D21">
        <w:trPr>
          <w:cantSplit/>
        </w:trPr>
        <w:tc>
          <w:tcPr>
            <w:tcW w:w="1058" w:type="pct"/>
            <w:tcBorders>
              <w:top w:val="single" w:sz="4" w:space="0" w:color="1F497D"/>
              <w:left w:val="single" w:sz="4" w:space="0" w:color="1F497D"/>
              <w:bottom w:val="single" w:sz="4" w:space="0" w:color="1F497D"/>
              <w:right w:val="single" w:sz="4" w:space="0" w:color="1F497D"/>
            </w:tcBorders>
            <w:shd w:val="clear" w:color="auto" w:fill="auto"/>
          </w:tcPr>
          <w:p w14:paraId="4F6BC598" w14:textId="77777777" w:rsidR="001F5D21" w:rsidRPr="00BB20BD" w:rsidRDefault="001F5D21" w:rsidP="001F5D21">
            <w:pPr>
              <w:pStyle w:val="TableText"/>
              <w:rPr>
                <w:rFonts w:cs="Segoe UI"/>
                <w:szCs w:val="18"/>
              </w:rPr>
            </w:pPr>
            <w:r w:rsidRPr="00BB20BD">
              <w:rPr>
                <w:rFonts w:cs="Segoe UI"/>
                <w:szCs w:val="18"/>
              </w:rPr>
              <w:lastRenderedPageBreak/>
              <w:t>10th Floor, 108 The Terrace, Wellington</w:t>
            </w:r>
          </w:p>
        </w:tc>
        <w:tc>
          <w:tcPr>
            <w:tcW w:w="678" w:type="pct"/>
            <w:tcBorders>
              <w:top w:val="single" w:sz="4" w:space="0" w:color="1F497D"/>
              <w:left w:val="single" w:sz="4" w:space="0" w:color="1F497D"/>
              <w:bottom w:val="single" w:sz="4" w:space="0" w:color="1F497D"/>
              <w:right w:val="single" w:sz="4" w:space="0" w:color="1F497D"/>
            </w:tcBorders>
            <w:shd w:val="clear" w:color="auto" w:fill="auto"/>
          </w:tcPr>
          <w:p w14:paraId="74884024" w14:textId="77777777" w:rsidR="001F5D21" w:rsidRPr="00BB20BD" w:rsidRDefault="001F5D21" w:rsidP="001F5D21">
            <w:pPr>
              <w:pStyle w:val="TableText"/>
              <w:rPr>
                <w:rFonts w:cs="Segoe UI"/>
                <w:szCs w:val="18"/>
              </w:rPr>
            </w:pPr>
            <w:r w:rsidRPr="00BB20BD">
              <w:rPr>
                <w:rFonts w:cs="Segoe UI"/>
                <w:szCs w:val="18"/>
              </w:rPr>
              <w:t>10th Floor</w:t>
            </w:r>
          </w:p>
        </w:tc>
        <w:tc>
          <w:tcPr>
            <w:tcW w:w="757" w:type="pct"/>
            <w:tcBorders>
              <w:top w:val="single" w:sz="4" w:space="0" w:color="1F497D"/>
              <w:left w:val="single" w:sz="4" w:space="0" w:color="1F497D"/>
              <w:bottom w:val="single" w:sz="4" w:space="0" w:color="1F497D"/>
              <w:right w:val="single" w:sz="4" w:space="0" w:color="1F497D"/>
            </w:tcBorders>
            <w:shd w:val="clear" w:color="auto" w:fill="auto"/>
          </w:tcPr>
          <w:p w14:paraId="2A11A2CF" w14:textId="77777777" w:rsidR="001F5D21" w:rsidRPr="00BB20BD" w:rsidRDefault="001F5D21" w:rsidP="001F5D21">
            <w:pPr>
              <w:pStyle w:val="TableText"/>
              <w:rPr>
                <w:rFonts w:cs="Segoe UI"/>
                <w:szCs w:val="18"/>
              </w:rPr>
            </w:pPr>
            <w:r w:rsidRPr="00BB20BD">
              <w:rPr>
                <w:rFonts w:cs="Segoe UI"/>
                <w:szCs w:val="18"/>
              </w:rPr>
              <w:t>108 The Terrace</w:t>
            </w:r>
          </w:p>
        </w:tc>
        <w:tc>
          <w:tcPr>
            <w:tcW w:w="698" w:type="pct"/>
            <w:tcBorders>
              <w:top w:val="single" w:sz="4" w:space="0" w:color="1F497D"/>
              <w:left w:val="single" w:sz="4" w:space="0" w:color="1F497D"/>
              <w:bottom w:val="single" w:sz="4" w:space="0" w:color="1F497D"/>
              <w:right w:val="single" w:sz="4" w:space="0" w:color="1F497D"/>
            </w:tcBorders>
            <w:shd w:val="clear" w:color="auto" w:fill="auto"/>
          </w:tcPr>
          <w:p w14:paraId="019FB140" w14:textId="77777777" w:rsidR="001F5D21" w:rsidRPr="00BB20BD" w:rsidRDefault="001F5D21" w:rsidP="001F5D21">
            <w:pPr>
              <w:pStyle w:val="TableText"/>
              <w:rPr>
                <w:rFonts w:cs="Segoe UI"/>
                <w:szCs w:val="18"/>
              </w:rPr>
            </w:pPr>
          </w:p>
        </w:tc>
        <w:tc>
          <w:tcPr>
            <w:tcW w:w="667" w:type="pct"/>
            <w:tcBorders>
              <w:top w:val="single" w:sz="4" w:space="0" w:color="1F497D"/>
              <w:left w:val="single" w:sz="4" w:space="0" w:color="1F497D"/>
              <w:bottom w:val="single" w:sz="4" w:space="0" w:color="1F497D"/>
              <w:right w:val="single" w:sz="4" w:space="0" w:color="1F497D"/>
            </w:tcBorders>
            <w:shd w:val="clear" w:color="auto" w:fill="auto"/>
          </w:tcPr>
          <w:p w14:paraId="665F93C1" w14:textId="77777777" w:rsidR="001F5D21" w:rsidRPr="00BB20BD" w:rsidRDefault="001F5D21" w:rsidP="001F5D21">
            <w:pPr>
              <w:pStyle w:val="TableText"/>
              <w:rPr>
                <w:rFonts w:cs="Segoe UI"/>
                <w:szCs w:val="18"/>
              </w:rPr>
            </w:pPr>
            <w:r w:rsidRPr="00BB20BD">
              <w:rPr>
                <w:rFonts w:cs="Segoe UI"/>
                <w:szCs w:val="18"/>
              </w:rPr>
              <w:t>Wellington</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7BB43318" w14:textId="77777777" w:rsidR="001F5D21" w:rsidRPr="00BB20BD" w:rsidRDefault="001F5D21" w:rsidP="001F5D21">
            <w:pPr>
              <w:pStyle w:val="TableText"/>
              <w:rPr>
                <w:rFonts w:cs="Segoe UI"/>
                <w:szCs w:val="18"/>
              </w:rPr>
            </w:pPr>
            <w:r w:rsidRPr="00BB20BD">
              <w:rPr>
                <w:rFonts w:cs="Segoe UI"/>
                <w:szCs w:val="18"/>
              </w:rPr>
              <w:t>6001</w:t>
            </w:r>
          </w:p>
        </w:tc>
        <w:tc>
          <w:tcPr>
            <w:tcW w:w="535" w:type="pct"/>
            <w:tcBorders>
              <w:top w:val="single" w:sz="4" w:space="0" w:color="1F497D"/>
              <w:left w:val="single" w:sz="4" w:space="0" w:color="1F497D"/>
              <w:bottom w:val="single" w:sz="4" w:space="0" w:color="1F497D"/>
              <w:right w:val="single" w:sz="4" w:space="0" w:color="1F497D"/>
            </w:tcBorders>
            <w:shd w:val="clear" w:color="auto" w:fill="auto"/>
          </w:tcPr>
          <w:p w14:paraId="4B191F2C" w14:textId="77777777" w:rsidR="001F5D21" w:rsidRPr="00BB20BD" w:rsidRDefault="001F5D21" w:rsidP="001F5D21">
            <w:pPr>
              <w:pStyle w:val="TableText"/>
              <w:rPr>
                <w:rFonts w:cs="Segoe UI"/>
                <w:szCs w:val="18"/>
              </w:rPr>
            </w:pPr>
          </w:p>
        </w:tc>
      </w:tr>
      <w:tr w:rsidR="001F5D21" w:rsidRPr="00BB20BD" w14:paraId="1AA836DD" w14:textId="77777777" w:rsidTr="001F5D21">
        <w:trPr>
          <w:cantSplit/>
        </w:trPr>
        <w:tc>
          <w:tcPr>
            <w:tcW w:w="1058" w:type="pct"/>
            <w:tcBorders>
              <w:top w:val="single" w:sz="4" w:space="0" w:color="1F497D"/>
              <w:left w:val="single" w:sz="4" w:space="0" w:color="1F497D"/>
              <w:bottom w:val="single" w:sz="4" w:space="0" w:color="1F497D"/>
              <w:right w:val="single" w:sz="4" w:space="0" w:color="1F497D"/>
            </w:tcBorders>
            <w:shd w:val="clear" w:color="auto" w:fill="auto"/>
          </w:tcPr>
          <w:p w14:paraId="77769622" w14:textId="77777777" w:rsidR="001F5D21" w:rsidRPr="00BB20BD" w:rsidRDefault="001F5D21" w:rsidP="001F5D21">
            <w:pPr>
              <w:pStyle w:val="TableText"/>
              <w:rPr>
                <w:rFonts w:cs="Segoe UI"/>
                <w:szCs w:val="18"/>
              </w:rPr>
            </w:pPr>
            <w:r w:rsidRPr="00BB20BD">
              <w:rPr>
                <w:rFonts w:cs="Segoe UI"/>
                <w:szCs w:val="18"/>
              </w:rPr>
              <w:t>PO Box 27386, Mount Roskill, Auckland 1440</w:t>
            </w:r>
          </w:p>
        </w:tc>
        <w:tc>
          <w:tcPr>
            <w:tcW w:w="678" w:type="pct"/>
            <w:tcBorders>
              <w:top w:val="single" w:sz="4" w:space="0" w:color="1F497D"/>
              <w:left w:val="single" w:sz="4" w:space="0" w:color="1F497D"/>
              <w:bottom w:val="single" w:sz="4" w:space="0" w:color="1F497D"/>
              <w:right w:val="single" w:sz="4" w:space="0" w:color="1F497D"/>
            </w:tcBorders>
            <w:shd w:val="clear" w:color="auto" w:fill="auto"/>
          </w:tcPr>
          <w:p w14:paraId="1B6A8313" w14:textId="77777777" w:rsidR="001F5D21" w:rsidRPr="00BB20BD" w:rsidRDefault="001F5D21" w:rsidP="001F5D21">
            <w:pPr>
              <w:pStyle w:val="TableText"/>
              <w:rPr>
                <w:rFonts w:cs="Segoe UI"/>
                <w:szCs w:val="18"/>
              </w:rPr>
            </w:pPr>
            <w:r w:rsidRPr="00BB20BD">
              <w:rPr>
                <w:rFonts w:cs="Segoe UI"/>
                <w:szCs w:val="18"/>
              </w:rPr>
              <w:t>PO Box 27386</w:t>
            </w:r>
          </w:p>
        </w:tc>
        <w:tc>
          <w:tcPr>
            <w:tcW w:w="757" w:type="pct"/>
            <w:tcBorders>
              <w:top w:val="single" w:sz="4" w:space="0" w:color="1F497D"/>
              <w:left w:val="single" w:sz="4" w:space="0" w:color="1F497D"/>
              <w:bottom w:val="single" w:sz="4" w:space="0" w:color="1F497D"/>
              <w:right w:val="single" w:sz="4" w:space="0" w:color="1F497D"/>
            </w:tcBorders>
            <w:shd w:val="clear" w:color="auto" w:fill="auto"/>
          </w:tcPr>
          <w:p w14:paraId="603338F5" w14:textId="77777777" w:rsidR="001F5D21" w:rsidRPr="00BB20BD" w:rsidRDefault="001F5D21" w:rsidP="001F5D21">
            <w:pPr>
              <w:pStyle w:val="TableText"/>
              <w:rPr>
                <w:rFonts w:cs="Segoe UI"/>
                <w:szCs w:val="18"/>
              </w:rPr>
            </w:pPr>
          </w:p>
        </w:tc>
        <w:tc>
          <w:tcPr>
            <w:tcW w:w="698" w:type="pct"/>
            <w:tcBorders>
              <w:top w:val="single" w:sz="4" w:space="0" w:color="1F497D"/>
              <w:left w:val="single" w:sz="4" w:space="0" w:color="1F497D"/>
              <w:bottom w:val="single" w:sz="4" w:space="0" w:color="1F497D"/>
              <w:right w:val="single" w:sz="4" w:space="0" w:color="1F497D"/>
            </w:tcBorders>
            <w:shd w:val="clear" w:color="auto" w:fill="auto"/>
          </w:tcPr>
          <w:p w14:paraId="281CECAB" w14:textId="77777777" w:rsidR="001F5D21" w:rsidRPr="00BB20BD" w:rsidRDefault="001F5D21" w:rsidP="001F5D21">
            <w:pPr>
              <w:pStyle w:val="TableText"/>
              <w:rPr>
                <w:rFonts w:cs="Segoe UI"/>
                <w:szCs w:val="18"/>
              </w:rPr>
            </w:pPr>
            <w:r w:rsidRPr="00BB20BD">
              <w:rPr>
                <w:rFonts w:cs="Segoe UI"/>
                <w:szCs w:val="18"/>
              </w:rPr>
              <w:t>Mount Roskill</w:t>
            </w:r>
          </w:p>
        </w:tc>
        <w:tc>
          <w:tcPr>
            <w:tcW w:w="667" w:type="pct"/>
            <w:tcBorders>
              <w:top w:val="single" w:sz="4" w:space="0" w:color="1F497D"/>
              <w:left w:val="single" w:sz="4" w:space="0" w:color="1F497D"/>
              <w:bottom w:val="single" w:sz="4" w:space="0" w:color="1F497D"/>
              <w:right w:val="single" w:sz="4" w:space="0" w:color="1F497D"/>
            </w:tcBorders>
            <w:shd w:val="clear" w:color="auto" w:fill="auto"/>
          </w:tcPr>
          <w:p w14:paraId="78B0118B" w14:textId="77777777" w:rsidR="001F5D21" w:rsidRPr="00BB20BD" w:rsidRDefault="001F5D21" w:rsidP="001F5D21">
            <w:pPr>
              <w:pStyle w:val="TableText"/>
              <w:rPr>
                <w:rFonts w:cs="Segoe UI"/>
                <w:szCs w:val="18"/>
              </w:rPr>
            </w:pPr>
            <w:r w:rsidRPr="00BB20BD">
              <w:rPr>
                <w:rFonts w:cs="Segoe UI"/>
                <w:szCs w:val="18"/>
              </w:rPr>
              <w:t>Auckland</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159DEEE5" w14:textId="77777777" w:rsidR="001F5D21" w:rsidRPr="00BB20BD" w:rsidRDefault="001F5D21" w:rsidP="001F5D21">
            <w:pPr>
              <w:pStyle w:val="TableText"/>
              <w:rPr>
                <w:rFonts w:cs="Segoe UI"/>
                <w:szCs w:val="18"/>
              </w:rPr>
            </w:pPr>
          </w:p>
        </w:tc>
        <w:tc>
          <w:tcPr>
            <w:tcW w:w="535" w:type="pct"/>
            <w:tcBorders>
              <w:top w:val="single" w:sz="4" w:space="0" w:color="1F497D"/>
              <w:left w:val="single" w:sz="4" w:space="0" w:color="1F497D"/>
              <w:bottom w:val="single" w:sz="4" w:space="0" w:color="1F497D"/>
              <w:right w:val="single" w:sz="4" w:space="0" w:color="1F497D"/>
            </w:tcBorders>
            <w:shd w:val="clear" w:color="auto" w:fill="auto"/>
          </w:tcPr>
          <w:p w14:paraId="66E28228" w14:textId="77777777" w:rsidR="001F5D21" w:rsidRPr="00BB20BD" w:rsidRDefault="001F5D21" w:rsidP="001F5D21">
            <w:pPr>
              <w:pStyle w:val="TableText"/>
              <w:rPr>
                <w:rFonts w:cs="Segoe UI"/>
                <w:szCs w:val="18"/>
              </w:rPr>
            </w:pPr>
          </w:p>
        </w:tc>
      </w:tr>
      <w:tr w:rsidR="001F5D21" w:rsidRPr="00BB20BD" w14:paraId="41711A03" w14:textId="77777777" w:rsidTr="001F5D21">
        <w:trPr>
          <w:cantSplit/>
        </w:trPr>
        <w:tc>
          <w:tcPr>
            <w:tcW w:w="1058" w:type="pct"/>
            <w:tcBorders>
              <w:top w:val="single" w:sz="4" w:space="0" w:color="1F497D"/>
              <w:left w:val="single" w:sz="4" w:space="0" w:color="1F497D"/>
              <w:bottom w:val="single" w:sz="4" w:space="0" w:color="1F497D"/>
              <w:right w:val="single" w:sz="4" w:space="0" w:color="1F497D"/>
            </w:tcBorders>
            <w:shd w:val="clear" w:color="auto" w:fill="auto"/>
          </w:tcPr>
          <w:p w14:paraId="424D7934" w14:textId="77777777" w:rsidR="001F5D21" w:rsidRPr="00BB20BD" w:rsidRDefault="001F5D21" w:rsidP="001F5D21">
            <w:pPr>
              <w:pStyle w:val="TableText"/>
              <w:rPr>
                <w:rFonts w:cs="Segoe UI"/>
                <w:szCs w:val="18"/>
                <w:highlight w:val="yellow"/>
              </w:rPr>
            </w:pPr>
            <w:r w:rsidRPr="00BB20BD">
              <w:rPr>
                <w:rFonts w:cs="Segoe UI"/>
                <w:szCs w:val="18"/>
              </w:rPr>
              <w:t xml:space="preserve">4381 State Highway 12, RD2, </w:t>
            </w:r>
            <w:proofErr w:type="spellStart"/>
            <w:r w:rsidRPr="00BB20BD">
              <w:rPr>
                <w:rFonts w:cs="Segoe UI"/>
                <w:szCs w:val="18"/>
              </w:rPr>
              <w:t>Ruawai</w:t>
            </w:r>
            <w:proofErr w:type="spellEnd"/>
            <w:r w:rsidRPr="00BB20BD">
              <w:rPr>
                <w:rFonts w:cs="Segoe UI"/>
                <w:szCs w:val="18"/>
              </w:rPr>
              <w:t> 0592</w:t>
            </w:r>
          </w:p>
        </w:tc>
        <w:tc>
          <w:tcPr>
            <w:tcW w:w="678" w:type="pct"/>
            <w:tcBorders>
              <w:top w:val="single" w:sz="4" w:space="0" w:color="1F497D"/>
              <w:left w:val="single" w:sz="4" w:space="0" w:color="1F497D"/>
              <w:bottom w:val="single" w:sz="4" w:space="0" w:color="1F497D"/>
              <w:right w:val="single" w:sz="4" w:space="0" w:color="1F497D"/>
            </w:tcBorders>
            <w:shd w:val="clear" w:color="auto" w:fill="auto"/>
          </w:tcPr>
          <w:p w14:paraId="312F8D38" w14:textId="77777777" w:rsidR="001F5D21" w:rsidRPr="00BB20BD" w:rsidRDefault="001F5D21" w:rsidP="001F5D21">
            <w:pPr>
              <w:pStyle w:val="TableText"/>
              <w:rPr>
                <w:rFonts w:cs="Segoe UI"/>
                <w:szCs w:val="18"/>
              </w:rPr>
            </w:pPr>
            <w:r w:rsidRPr="00BB20BD">
              <w:rPr>
                <w:rFonts w:cs="Segoe UI"/>
                <w:szCs w:val="18"/>
              </w:rPr>
              <w:t>4831 State Highway 12</w:t>
            </w:r>
          </w:p>
        </w:tc>
        <w:tc>
          <w:tcPr>
            <w:tcW w:w="757" w:type="pct"/>
            <w:tcBorders>
              <w:top w:val="single" w:sz="4" w:space="0" w:color="1F497D"/>
              <w:left w:val="single" w:sz="4" w:space="0" w:color="1F497D"/>
              <w:bottom w:val="single" w:sz="4" w:space="0" w:color="1F497D"/>
              <w:right w:val="single" w:sz="4" w:space="0" w:color="1F497D"/>
            </w:tcBorders>
            <w:shd w:val="clear" w:color="auto" w:fill="auto"/>
          </w:tcPr>
          <w:p w14:paraId="08496235" w14:textId="77777777" w:rsidR="001F5D21" w:rsidRPr="00BB20BD" w:rsidRDefault="001F5D21" w:rsidP="001F5D21">
            <w:pPr>
              <w:pStyle w:val="TableText"/>
              <w:rPr>
                <w:rFonts w:cs="Segoe UI"/>
                <w:szCs w:val="18"/>
              </w:rPr>
            </w:pPr>
            <w:r w:rsidRPr="00BB20BD">
              <w:rPr>
                <w:rFonts w:cs="Segoe UI"/>
                <w:szCs w:val="18"/>
              </w:rPr>
              <w:t>RD2</w:t>
            </w:r>
          </w:p>
        </w:tc>
        <w:tc>
          <w:tcPr>
            <w:tcW w:w="698" w:type="pct"/>
            <w:tcBorders>
              <w:top w:val="single" w:sz="4" w:space="0" w:color="1F497D"/>
              <w:left w:val="single" w:sz="4" w:space="0" w:color="1F497D"/>
              <w:bottom w:val="single" w:sz="4" w:space="0" w:color="1F497D"/>
              <w:right w:val="single" w:sz="4" w:space="0" w:color="1F497D"/>
            </w:tcBorders>
            <w:shd w:val="clear" w:color="auto" w:fill="auto"/>
          </w:tcPr>
          <w:p w14:paraId="02493BF6" w14:textId="77777777" w:rsidR="001F5D21" w:rsidRPr="00BB20BD" w:rsidRDefault="001F5D21" w:rsidP="001F5D21">
            <w:pPr>
              <w:pStyle w:val="TableText"/>
              <w:rPr>
                <w:rFonts w:cs="Segoe UI"/>
                <w:szCs w:val="18"/>
              </w:rPr>
            </w:pPr>
          </w:p>
        </w:tc>
        <w:tc>
          <w:tcPr>
            <w:tcW w:w="667" w:type="pct"/>
            <w:tcBorders>
              <w:top w:val="single" w:sz="4" w:space="0" w:color="1F497D"/>
              <w:left w:val="single" w:sz="4" w:space="0" w:color="1F497D"/>
              <w:bottom w:val="single" w:sz="4" w:space="0" w:color="1F497D"/>
              <w:right w:val="single" w:sz="4" w:space="0" w:color="1F497D"/>
            </w:tcBorders>
            <w:shd w:val="clear" w:color="auto" w:fill="auto"/>
          </w:tcPr>
          <w:p w14:paraId="4E8E0264" w14:textId="77777777" w:rsidR="001F5D21" w:rsidRPr="00BB20BD" w:rsidRDefault="001F5D21" w:rsidP="001F5D21">
            <w:pPr>
              <w:pStyle w:val="TableText"/>
              <w:rPr>
                <w:rFonts w:cs="Segoe UI"/>
                <w:szCs w:val="18"/>
              </w:rPr>
            </w:pPr>
            <w:proofErr w:type="spellStart"/>
            <w:r w:rsidRPr="00BB20BD">
              <w:rPr>
                <w:rFonts w:cs="Segoe UI"/>
                <w:szCs w:val="18"/>
              </w:rPr>
              <w:t>Ruawai</w:t>
            </w:r>
            <w:proofErr w:type="spellEnd"/>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38FE8EBF" w14:textId="77777777" w:rsidR="001F5D21" w:rsidRPr="00BB20BD" w:rsidRDefault="001F5D21" w:rsidP="001F5D21">
            <w:pPr>
              <w:pStyle w:val="TableText"/>
              <w:rPr>
                <w:rFonts w:cs="Segoe UI"/>
                <w:szCs w:val="18"/>
              </w:rPr>
            </w:pPr>
            <w:r w:rsidRPr="00BB20BD">
              <w:rPr>
                <w:rFonts w:cs="Segoe UI"/>
                <w:szCs w:val="18"/>
              </w:rPr>
              <w:t>0592</w:t>
            </w:r>
          </w:p>
        </w:tc>
        <w:tc>
          <w:tcPr>
            <w:tcW w:w="535" w:type="pct"/>
            <w:tcBorders>
              <w:top w:val="single" w:sz="4" w:space="0" w:color="1F497D"/>
              <w:left w:val="single" w:sz="4" w:space="0" w:color="1F497D"/>
              <w:bottom w:val="single" w:sz="4" w:space="0" w:color="1F497D"/>
              <w:right w:val="single" w:sz="4" w:space="0" w:color="1F497D"/>
            </w:tcBorders>
            <w:shd w:val="clear" w:color="auto" w:fill="auto"/>
          </w:tcPr>
          <w:p w14:paraId="18B70CC1" w14:textId="77777777" w:rsidR="001F5D21" w:rsidRPr="00BB20BD" w:rsidRDefault="001F5D21" w:rsidP="001F5D21">
            <w:pPr>
              <w:pStyle w:val="TableText"/>
              <w:rPr>
                <w:rFonts w:cs="Segoe UI"/>
                <w:szCs w:val="18"/>
              </w:rPr>
            </w:pPr>
          </w:p>
        </w:tc>
      </w:tr>
    </w:tbl>
    <w:p w14:paraId="2D9D810B" w14:textId="4081B9D7" w:rsidR="001F5D21" w:rsidRPr="00F70B8F" w:rsidRDefault="001F5D21" w:rsidP="002A2CF5">
      <w:pPr>
        <w:pStyle w:val="Heading3"/>
        <w:rPr>
          <w:snapToGrid w:val="0"/>
        </w:rPr>
      </w:pPr>
      <w:r w:rsidRPr="00F70B8F">
        <w:rPr>
          <w:snapToGrid w:val="0"/>
        </w:rPr>
        <w:t xml:space="preserve">New Zealand Post </w:t>
      </w:r>
      <w:r w:rsidR="00AC5CBE" w:rsidRPr="00F70B8F">
        <w:rPr>
          <w:snapToGrid w:val="0"/>
        </w:rPr>
        <w:t>Address Standard</w:t>
      </w:r>
    </w:p>
    <w:p w14:paraId="0E6C4FE0" w14:textId="1AF5B593" w:rsidR="001F5D21" w:rsidRPr="00F70B8F" w:rsidRDefault="001F5D21" w:rsidP="001F5D21">
      <w:pPr>
        <w:keepNext/>
        <w:spacing w:after="120"/>
        <w:rPr>
          <w:rFonts w:cs="Segoe UI"/>
          <w:snapToGrid w:val="0"/>
        </w:rPr>
      </w:pPr>
      <w:r w:rsidRPr="00F70B8F">
        <w:rPr>
          <w:rFonts w:cs="Segoe UI"/>
          <w:snapToGrid w:val="0"/>
        </w:rPr>
        <w:t xml:space="preserve">The following </w:t>
      </w:r>
      <w:r w:rsidRPr="00F70B8F">
        <w:rPr>
          <w:rFonts w:cs="Segoe UI"/>
        </w:rPr>
        <w:t xml:space="preserve">example demonstrates key address data elements using the New Zealand Post </w:t>
      </w:r>
      <w:r w:rsidR="00AC5CBE" w:rsidRPr="00F70B8F">
        <w:rPr>
          <w:rFonts w:cs="Segoe UI"/>
        </w:rPr>
        <w:t>Address Standard</w:t>
      </w:r>
      <w:r w:rsidRPr="00F70B8F">
        <w:rPr>
          <w:rFonts w:cs="Segoe U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4"/>
        <w:gridCol w:w="1287"/>
        <w:gridCol w:w="1288"/>
        <w:gridCol w:w="1086"/>
        <w:gridCol w:w="893"/>
        <w:gridCol w:w="992"/>
        <w:gridCol w:w="895"/>
      </w:tblGrid>
      <w:tr w:rsidR="001F5D21" w:rsidRPr="00F70B8F" w14:paraId="18A208B4" w14:textId="77777777" w:rsidTr="001F5D21">
        <w:trPr>
          <w:cantSplit/>
        </w:trPr>
        <w:tc>
          <w:tcPr>
            <w:tcW w:w="1137" w:type="pct"/>
            <w:vMerge w:val="restart"/>
            <w:tcBorders>
              <w:top w:val="single" w:sz="4" w:space="0" w:color="1F497D"/>
              <w:left w:val="single" w:sz="4" w:space="0" w:color="1F497D"/>
              <w:bottom w:val="single" w:sz="4" w:space="0" w:color="1F497D"/>
              <w:right w:val="single" w:sz="4" w:space="0" w:color="1F497D"/>
            </w:tcBorders>
            <w:shd w:val="clear" w:color="auto" w:fill="DBE5F1"/>
          </w:tcPr>
          <w:p w14:paraId="6C4105C9" w14:textId="4A3DB628" w:rsidR="001F5D21" w:rsidRPr="00F70B8F" w:rsidRDefault="001F5D21" w:rsidP="001F5D21">
            <w:pPr>
              <w:pStyle w:val="TableText"/>
              <w:keepNext/>
              <w:rPr>
                <w:rFonts w:cs="Segoe UI"/>
                <w:b/>
                <w:szCs w:val="18"/>
              </w:rPr>
            </w:pPr>
            <w:r w:rsidRPr="00F70B8F">
              <w:rPr>
                <w:rFonts w:cs="Segoe UI"/>
                <w:b/>
                <w:szCs w:val="18"/>
              </w:rPr>
              <w:t>Example:</w:t>
            </w:r>
            <w:r w:rsidRPr="00F70B8F">
              <w:rPr>
                <w:rFonts w:cs="Segoe UI"/>
                <w:b/>
                <w:szCs w:val="18"/>
              </w:rPr>
              <w:br/>
              <w:t xml:space="preserve">NZ Post Address </w:t>
            </w:r>
            <w:r w:rsidR="00AC5CBE" w:rsidRPr="00AC5CBE">
              <w:rPr>
                <w:rFonts w:cs="Segoe UI"/>
                <w:b/>
                <w:szCs w:val="18"/>
              </w:rPr>
              <w:t>Standard</w:t>
            </w:r>
          </w:p>
        </w:tc>
        <w:tc>
          <w:tcPr>
            <w:tcW w:w="3863" w:type="pct"/>
            <w:gridSpan w:val="6"/>
            <w:tcBorders>
              <w:top w:val="single" w:sz="4" w:space="0" w:color="1F497D"/>
              <w:left w:val="single" w:sz="4" w:space="0" w:color="1F497D"/>
              <w:bottom w:val="single" w:sz="4" w:space="0" w:color="1F497D"/>
              <w:right w:val="single" w:sz="4" w:space="0" w:color="1F497D"/>
            </w:tcBorders>
            <w:shd w:val="clear" w:color="auto" w:fill="DBE5F1"/>
          </w:tcPr>
          <w:p w14:paraId="1587DFD1" w14:textId="77777777" w:rsidR="001F5D21" w:rsidRPr="00F70B8F" w:rsidRDefault="001F5D21" w:rsidP="001F5D21">
            <w:pPr>
              <w:pStyle w:val="TableText"/>
              <w:keepNext/>
              <w:jc w:val="center"/>
              <w:rPr>
                <w:rFonts w:cs="Segoe UI"/>
                <w:b/>
                <w:szCs w:val="18"/>
              </w:rPr>
            </w:pPr>
            <w:r w:rsidRPr="00F70B8F">
              <w:rPr>
                <w:rFonts w:cs="Segoe UI"/>
                <w:b/>
                <w:szCs w:val="18"/>
              </w:rPr>
              <w:t>Address</w:t>
            </w:r>
          </w:p>
        </w:tc>
      </w:tr>
      <w:tr w:rsidR="001F5D21" w:rsidRPr="00F70B8F" w14:paraId="45D8602D" w14:textId="77777777" w:rsidTr="001F5D21">
        <w:trPr>
          <w:cantSplit/>
          <w:trHeight w:val="327"/>
        </w:trPr>
        <w:tc>
          <w:tcPr>
            <w:tcW w:w="1137" w:type="pct"/>
            <w:vMerge/>
            <w:tcBorders>
              <w:top w:val="single" w:sz="4" w:space="0" w:color="1F497D"/>
              <w:left w:val="single" w:sz="4" w:space="0" w:color="1F497D"/>
              <w:bottom w:val="single" w:sz="4" w:space="0" w:color="1F497D"/>
              <w:right w:val="single" w:sz="4" w:space="0" w:color="1F497D"/>
            </w:tcBorders>
            <w:shd w:val="clear" w:color="auto" w:fill="DBE5F1"/>
          </w:tcPr>
          <w:p w14:paraId="1B34A893" w14:textId="77777777" w:rsidR="001F5D21" w:rsidRPr="00F70B8F" w:rsidRDefault="001F5D21" w:rsidP="001F5D21">
            <w:pPr>
              <w:pStyle w:val="TableText"/>
              <w:keepNext/>
              <w:jc w:val="center"/>
              <w:rPr>
                <w:rFonts w:cs="Segoe UI"/>
                <w:b/>
                <w:color w:val="000000"/>
                <w:szCs w:val="18"/>
              </w:rPr>
            </w:pPr>
          </w:p>
        </w:tc>
        <w:tc>
          <w:tcPr>
            <w:tcW w:w="795" w:type="pct"/>
            <w:tcBorders>
              <w:top w:val="single" w:sz="4" w:space="0" w:color="1F497D"/>
              <w:left w:val="single" w:sz="4" w:space="0" w:color="1F497D"/>
              <w:bottom w:val="single" w:sz="4" w:space="0" w:color="1F497D"/>
              <w:right w:val="single" w:sz="4" w:space="0" w:color="1F497D"/>
            </w:tcBorders>
            <w:shd w:val="clear" w:color="auto" w:fill="DBE5F1"/>
          </w:tcPr>
          <w:p w14:paraId="4E33D84F" w14:textId="77777777" w:rsidR="001F5D21" w:rsidRPr="00F70B8F" w:rsidRDefault="001F5D21" w:rsidP="001F5D21">
            <w:pPr>
              <w:pStyle w:val="TableText"/>
              <w:keepNext/>
              <w:jc w:val="center"/>
              <w:rPr>
                <w:rFonts w:cs="Segoe UI"/>
                <w:b/>
                <w:szCs w:val="18"/>
              </w:rPr>
            </w:pPr>
            <w:r w:rsidRPr="00F70B8F">
              <w:rPr>
                <w:rFonts w:cs="Segoe UI"/>
                <w:b/>
                <w:szCs w:val="18"/>
              </w:rPr>
              <w:t>Address</w:t>
            </w:r>
            <w:r w:rsidRPr="00F70B8F">
              <w:rPr>
                <w:rFonts w:cs="Segoe UI"/>
                <w:b/>
                <w:szCs w:val="18"/>
              </w:rPr>
              <w:br/>
              <w:t>Line 1</w:t>
            </w:r>
          </w:p>
        </w:tc>
        <w:tc>
          <w:tcPr>
            <w:tcW w:w="795" w:type="pct"/>
            <w:tcBorders>
              <w:top w:val="single" w:sz="4" w:space="0" w:color="1F497D"/>
              <w:left w:val="single" w:sz="4" w:space="0" w:color="1F497D"/>
              <w:bottom w:val="single" w:sz="4" w:space="0" w:color="1F497D"/>
              <w:right w:val="single" w:sz="4" w:space="0" w:color="1F497D"/>
            </w:tcBorders>
            <w:shd w:val="clear" w:color="auto" w:fill="DBE5F1"/>
          </w:tcPr>
          <w:p w14:paraId="35FE1E6D" w14:textId="77777777" w:rsidR="001F5D21" w:rsidRPr="00F70B8F" w:rsidRDefault="001F5D21" w:rsidP="001F5D21">
            <w:pPr>
              <w:pStyle w:val="TableText"/>
              <w:keepNext/>
              <w:jc w:val="center"/>
              <w:rPr>
                <w:rFonts w:cs="Segoe UI"/>
                <w:b/>
                <w:szCs w:val="18"/>
              </w:rPr>
            </w:pPr>
            <w:r w:rsidRPr="00F70B8F">
              <w:rPr>
                <w:rFonts w:cs="Segoe UI"/>
                <w:b/>
                <w:szCs w:val="18"/>
              </w:rPr>
              <w:t>Address</w:t>
            </w:r>
            <w:r w:rsidRPr="00F70B8F">
              <w:rPr>
                <w:rFonts w:cs="Segoe UI"/>
                <w:b/>
                <w:szCs w:val="18"/>
              </w:rPr>
              <w:br/>
              <w:t>Line 2</w:t>
            </w:r>
          </w:p>
        </w:tc>
        <w:tc>
          <w:tcPr>
            <w:tcW w:w="606" w:type="pct"/>
            <w:tcBorders>
              <w:top w:val="single" w:sz="4" w:space="0" w:color="1F497D"/>
              <w:left w:val="single" w:sz="4" w:space="0" w:color="1F497D"/>
              <w:bottom w:val="single" w:sz="4" w:space="0" w:color="1F497D"/>
              <w:right w:val="single" w:sz="4" w:space="0" w:color="1F497D"/>
            </w:tcBorders>
            <w:shd w:val="clear" w:color="auto" w:fill="DBE5F1"/>
          </w:tcPr>
          <w:p w14:paraId="70E1F943" w14:textId="77777777" w:rsidR="001F5D21" w:rsidRPr="00F70B8F" w:rsidRDefault="001F5D21" w:rsidP="001F5D21">
            <w:pPr>
              <w:pStyle w:val="TableText"/>
              <w:keepNext/>
              <w:jc w:val="center"/>
              <w:rPr>
                <w:rFonts w:cs="Segoe UI"/>
                <w:b/>
                <w:szCs w:val="18"/>
              </w:rPr>
            </w:pPr>
            <w:r w:rsidRPr="00F70B8F">
              <w:rPr>
                <w:rFonts w:cs="Segoe UI"/>
                <w:b/>
                <w:szCs w:val="18"/>
              </w:rPr>
              <w:t>Address</w:t>
            </w:r>
            <w:r w:rsidRPr="00F70B8F">
              <w:rPr>
                <w:rFonts w:cs="Segoe UI"/>
                <w:b/>
                <w:szCs w:val="18"/>
              </w:rPr>
              <w:br/>
              <w:t>Line 3</w:t>
            </w:r>
          </w:p>
        </w:tc>
        <w:tc>
          <w:tcPr>
            <w:tcW w:w="531" w:type="pct"/>
            <w:tcBorders>
              <w:top w:val="single" w:sz="4" w:space="0" w:color="1F497D"/>
              <w:left w:val="single" w:sz="4" w:space="0" w:color="1F497D"/>
              <w:bottom w:val="single" w:sz="4" w:space="0" w:color="1F497D"/>
              <w:right w:val="single" w:sz="4" w:space="0" w:color="1F497D"/>
            </w:tcBorders>
            <w:shd w:val="clear" w:color="auto" w:fill="DBE5F1"/>
          </w:tcPr>
          <w:p w14:paraId="28246BFD" w14:textId="77777777" w:rsidR="001F5D21" w:rsidRPr="00F70B8F" w:rsidRDefault="001F5D21" w:rsidP="001F5D21">
            <w:pPr>
              <w:pStyle w:val="TableText"/>
              <w:keepNext/>
              <w:jc w:val="center"/>
              <w:rPr>
                <w:rFonts w:cs="Segoe UI"/>
                <w:b/>
                <w:szCs w:val="18"/>
              </w:rPr>
            </w:pPr>
            <w:r w:rsidRPr="00F70B8F">
              <w:rPr>
                <w:rFonts w:cs="Segoe UI"/>
                <w:b/>
                <w:szCs w:val="18"/>
              </w:rPr>
              <w:t>Address</w:t>
            </w:r>
            <w:r w:rsidRPr="00F70B8F">
              <w:rPr>
                <w:rFonts w:cs="Segoe UI"/>
                <w:b/>
                <w:szCs w:val="18"/>
              </w:rPr>
              <w:br/>
              <w:t>Line 4</w:t>
            </w:r>
          </w:p>
        </w:tc>
        <w:tc>
          <w:tcPr>
            <w:tcW w:w="606" w:type="pct"/>
            <w:tcBorders>
              <w:top w:val="single" w:sz="4" w:space="0" w:color="1F497D"/>
              <w:left w:val="single" w:sz="4" w:space="0" w:color="1F497D"/>
              <w:bottom w:val="single" w:sz="4" w:space="0" w:color="1F497D"/>
              <w:right w:val="single" w:sz="4" w:space="0" w:color="1F497D"/>
            </w:tcBorders>
            <w:shd w:val="clear" w:color="auto" w:fill="DBE5F1"/>
          </w:tcPr>
          <w:p w14:paraId="184F8B13" w14:textId="77777777" w:rsidR="001F5D21" w:rsidRPr="00F70B8F" w:rsidRDefault="001F5D21" w:rsidP="001F5D21">
            <w:pPr>
              <w:pStyle w:val="TableText"/>
              <w:keepNext/>
              <w:jc w:val="center"/>
              <w:rPr>
                <w:rFonts w:cs="Segoe UI"/>
                <w:b/>
                <w:szCs w:val="18"/>
              </w:rPr>
            </w:pPr>
            <w:r w:rsidRPr="00F70B8F">
              <w:rPr>
                <w:rFonts w:cs="Segoe UI"/>
                <w:b/>
                <w:szCs w:val="18"/>
              </w:rPr>
              <w:t>Postcode</w:t>
            </w:r>
          </w:p>
        </w:tc>
        <w:tc>
          <w:tcPr>
            <w:tcW w:w="530" w:type="pct"/>
            <w:tcBorders>
              <w:top w:val="single" w:sz="4" w:space="0" w:color="1F497D"/>
              <w:left w:val="single" w:sz="4" w:space="0" w:color="1F497D"/>
              <w:bottom w:val="single" w:sz="4" w:space="0" w:color="1F497D"/>
              <w:right w:val="single" w:sz="4" w:space="0" w:color="1F497D"/>
            </w:tcBorders>
            <w:shd w:val="clear" w:color="auto" w:fill="DBE5F1"/>
          </w:tcPr>
          <w:p w14:paraId="3E971A4A" w14:textId="77777777" w:rsidR="001F5D21" w:rsidRPr="00F70B8F" w:rsidRDefault="001F5D21" w:rsidP="001F5D21">
            <w:pPr>
              <w:pStyle w:val="TableText"/>
              <w:keepNext/>
              <w:jc w:val="center"/>
              <w:rPr>
                <w:rFonts w:cs="Segoe UI"/>
                <w:b/>
                <w:szCs w:val="18"/>
              </w:rPr>
            </w:pPr>
            <w:r w:rsidRPr="00F70B8F">
              <w:rPr>
                <w:rFonts w:cs="Segoe UI"/>
                <w:b/>
                <w:szCs w:val="18"/>
              </w:rPr>
              <w:t>Country code</w:t>
            </w:r>
          </w:p>
        </w:tc>
      </w:tr>
      <w:tr w:rsidR="001F5D21" w:rsidRPr="00F70B8F" w14:paraId="6B676DA5" w14:textId="77777777" w:rsidTr="001F5D21">
        <w:trPr>
          <w:cantSplit/>
        </w:trPr>
        <w:tc>
          <w:tcPr>
            <w:tcW w:w="1137" w:type="pct"/>
            <w:tcBorders>
              <w:top w:val="single" w:sz="4" w:space="0" w:color="1F497D"/>
              <w:left w:val="single" w:sz="4" w:space="0" w:color="1F497D"/>
              <w:bottom w:val="single" w:sz="4" w:space="0" w:color="1F497D"/>
              <w:right w:val="single" w:sz="4" w:space="0" w:color="1F497D"/>
            </w:tcBorders>
            <w:shd w:val="clear" w:color="auto" w:fill="auto"/>
          </w:tcPr>
          <w:p w14:paraId="18EE6947" w14:textId="77777777" w:rsidR="001F5D21" w:rsidRPr="00F70B8F" w:rsidRDefault="001F5D21" w:rsidP="001F5D21">
            <w:pPr>
              <w:pStyle w:val="TableText"/>
              <w:keepNext/>
              <w:rPr>
                <w:rFonts w:cs="Segoe UI"/>
                <w:szCs w:val="18"/>
              </w:rPr>
            </w:pPr>
            <w:r w:rsidRPr="00F70B8F">
              <w:rPr>
                <w:rFonts w:cs="Segoe UI"/>
                <w:szCs w:val="18"/>
              </w:rPr>
              <w:t>35 Prince Regent Drive, Manukau</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0D4994D9" w14:textId="77777777" w:rsidR="001F5D21" w:rsidRPr="00F70B8F" w:rsidRDefault="001F5D21" w:rsidP="001F5D21">
            <w:pPr>
              <w:pStyle w:val="TableText"/>
              <w:keepNext/>
              <w:rPr>
                <w:rFonts w:cs="Segoe UI"/>
                <w:szCs w:val="18"/>
              </w:rPr>
            </w:pPr>
            <w:r w:rsidRPr="00F70B8F">
              <w:rPr>
                <w:rFonts w:cs="Segoe UI"/>
                <w:szCs w:val="18"/>
              </w:rPr>
              <w:t>35 Prince Regent Drive</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5AE00A51" w14:textId="77777777" w:rsidR="001F5D21" w:rsidRPr="00F70B8F" w:rsidRDefault="001F5D21" w:rsidP="001F5D21">
            <w:pPr>
              <w:pStyle w:val="TableText"/>
              <w:keepNext/>
              <w:rPr>
                <w:rFonts w:cs="Segoe UI"/>
                <w:szCs w:val="18"/>
              </w:rPr>
            </w:pPr>
            <w:r w:rsidRPr="00F70B8F">
              <w:rPr>
                <w:rFonts w:cs="Segoe UI"/>
                <w:szCs w:val="18"/>
              </w:rPr>
              <w:t>Manukau</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5FF8BC2F" w14:textId="77777777" w:rsidR="001F5D21" w:rsidRPr="00F70B8F" w:rsidRDefault="001F5D21" w:rsidP="001F5D21">
            <w:pPr>
              <w:pStyle w:val="TableText"/>
              <w:keepNext/>
              <w:rPr>
                <w:rFonts w:cs="Segoe UI"/>
                <w:szCs w:val="18"/>
              </w:rPr>
            </w:pPr>
          </w:p>
        </w:tc>
        <w:tc>
          <w:tcPr>
            <w:tcW w:w="531" w:type="pct"/>
            <w:tcBorders>
              <w:top w:val="single" w:sz="4" w:space="0" w:color="1F497D"/>
              <w:left w:val="single" w:sz="4" w:space="0" w:color="1F497D"/>
              <w:bottom w:val="single" w:sz="4" w:space="0" w:color="1F497D"/>
              <w:right w:val="single" w:sz="4" w:space="0" w:color="1F497D"/>
            </w:tcBorders>
            <w:shd w:val="clear" w:color="auto" w:fill="auto"/>
          </w:tcPr>
          <w:p w14:paraId="64585374" w14:textId="77777777" w:rsidR="001F5D21" w:rsidRPr="00F70B8F" w:rsidRDefault="001F5D21" w:rsidP="001F5D21">
            <w:pPr>
              <w:pStyle w:val="TableText"/>
              <w:keepNext/>
              <w:rPr>
                <w:rFonts w:cs="Segoe UI"/>
                <w:szCs w:val="18"/>
              </w:rPr>
            </w:pP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2B867710" w14:textId="77777777" w:rsidR="001F5D21" w:rsidRPr="00F70B8F" w:rsidRDefault="001F5D21" w:rsidP="001F5D21">
            <w:pPr>
              <w:pStyle w:val="TableText"/>
              <w:keepNext/>
              <w:rPr>
                <w:rFonts w:cs="Segoe UI"/>
                <w:szCs w:val="18"/>
              </w:rPr>
            </w:pPr>
            <w:r w:rsidRPr="00F70B8F">
              <w:rPr>
                <w:rFonts w:cs="Segoe UI"/>
                <w:szCs w:val="18"/>
              </w:rPr>
              <w:t>1706</w:t>
            </w:r>
          </w:p>
        </w:tc>
        <w:tc>
          <w:tcPr>
            <w:tcW w:w="530" w:type="pct"/>
            <w:tcBorders>
              <w:top w:val="single" w:sz="4" w:space="0" w:color="1F497D"/>
              <w:left w:val="single" w:sz="4" w:space="0" w:color="1F497D"/>
              <w:bottom w:val="single" w:sz="4" w:space="0" w:color="1F497D"/>
              <w:right w:val="single" w:sz="4" w:space="0" w:color="1F497D"/>
            </w:tcBorders>
            <w:shd w:val="clear" w:color="auto" w:fill="auto"/>
          </w:tcPr>
          <w:p w14:paraId="60926632" w14:textId="77777777" w:rsidR="001F5D21" w:rsidRPr="00F70B8F" w:rsidRDefault="001F5D21" w:rsidP="001F5D21">
            <w:pPr>
              <w:pStyle w:val="TableText"/>
              <w:keepNext/>
              <w:rPr>
                <w:rFonts w:cs="Segoe UI"/>
                <w:szCs w:val="18"/>
              </w:rPr>
            </w:pPr>
          </w:p>
        </w:tc>
      </w:tr>
      <w:tr w:rsidR="001F5D21" w:rsidRPr="00F70B8F" w14:paraId="4AE59556" w14:textId="77777777" w:rsidTr="001F5D21">
        <w:trPr>
          <w:cantSplit/>
        </w:trPr>
        <w:tc>
          <w:tcPr>
            <w:tcW w:w="1137" w:type="pct"/>
            <w:tcBorders>
              <w:top w:val="single" w:sz="4" w:space="0" w:color="1F497D"/>
              <w:left w:val="single" w:sz="4" w:space="0" w:color="1F497D"/>
              <w:bottom w:val="single" w:sz="4" w:space="0" w:color="1F497D"/>
              <w:right w:val="single" w:sz="4" w:space="0" w:color="1F497D"/>
            </w:tcBorders>
            <w:shd w:val="clear" w:color="auto" w:fill="auto"/>
          </w:tcPr>
          <w:p w14:paraId="79E638D7" w14:textId="77777777" w:rsidR="001F5D21" w:rsidRPr="00F70B8F" w:rsidRDefault="001F5D21" w:rsidP="001F5D21">
            <w:pPr>
              <w:pStyle w:val="TableText"/>
              <w:keepNext/>
              <w:rPr>
                <w:rFonts w:cs="Segoe UI"/>
                <w:szCs w:val="18"/>
              </w:rPr>
            </w:pPr>
            <w:r w:rsidRPr="00F70B8F">
              <w:rPr>
                <w:rFonts w:cs="Segoe UI"/>
                <w:szCs w:val="18"/>
              </w:rPr>
              <w:t>25 Victor Drive, Sydney, Australia</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101F9183" w14:textId="77777777" w:rsidR="001F5D21" w:rsidRPr="00F70B8F" w:rsidRDefault="001F5D21" w:rsidP="001F5D21">
            <w:pPr>
              <w:pStyle w:val="TableText"/>
              <w:keepNext/>
              <w:rPr>
                <w:rFonts w:cs="Segoe UI"/>
                <w:szCs w:val="18"/>
              </w:rPr>
            </w:pPr>
            <w:r w:rsidRPr="00F70B8F">
              <w:rPr>
                <w:rFonts w:cs="Segoe UI"/>
                <w:szCs w:val="18"/>
              </w:rPr>
              <w:t>25 Victor Drive</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261DF661" w14:textId="77777777" w:rsidR="001F5D21" w:rsidRPr="00F70B8F" w:rsidRDefault="001F5D21" w:rsidP="001F5D21">
            <w:pPr>
              <w:pStyle w:val="TableText"/>
              <w:keepNext/>
              <w:rPr>
                <w:rFonts w:cs="Segoe UI"/>
                <w:szCs w:val="18"/>
              </w:rPr>
            </w:pPr>
            <w:r w:rsidRPr="00F70B8F">
              <w:rPr>
                <w:rFonts w:cs="Segoe UI"/>
                <w:szCs w:val="18"/>
              </w:rPr>
              <w:t>Sydney</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6681AC05" w14:textId="77777777" w:rsidR="001F5D21" w:rsidRPr="00F70B8F" w:rsidRDefault="001F5D21" w:rsidP="001F5D21">
            <w:pPr>
              <w:pStyle w:val="TableText"/>
              <w:keepNext/>
              <w:rPr>
                <w:rFonts w:cs="Segoe UI"/>
                <w:szCs w:val="18"/>
              </w:rPr>
            </w:pPr>
          </w:p>
        </w:tc>
        <w:tc>
          <w:tcPr>
            <w:tcW w:w="531" w:type="pct"/>
            <w:tcBorders>
              <w:top w:val="single" w:sz="4" w:space="0" w:color="1F497D"/>
              <w:left w:val="single" w:sz="4" w:space="0" w:color="1F497D"/>
              <w:bottom w:val="single" w:sz="4" w:space="0" w:color="1F497D"/>
              <w:right w:val="single" w:sz="4" w:space="0" w:color="1F497D"/>
            </w:tcBorders>
            <w:shd w:val="clear" w:color="auto" w:fill="auto"/>
          </w:tcPr>
          <w:p w14:paraId="17B13248" w14:textId="77777777" w:rsidR="001F5D21" w:rsidRPr="00F70B8F" w:rsidRDefault="001F5D21" w:rsidP="001F5D21">
            <w:pPr>
              <w:pStyle w:val="TableText"/>
              <w:keepNext/>
              <w:rPr>
                <w:rFonts w:cs="Segoe UI"/>
                <w:szCs w:val="18"/>
              </w:rPr>
            </w:pP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03E2AE4E" w14:textId="77777777" w:rsidR="001F5D21" w:rsidRPr="00F70B8F" w:rsidRDefault="001F5D21" w:rsidP="001F5D21">
            <w:pPr>
              <w:pStyle w:val="TableText"/>
              <w:keepNext/>
              <w:rPr>
                <w:rFonts w:cs="Segoe UI"/>
                <w:szCs w:val="18"/>
              </w:rPr>
            </w:pPr>
          </w:p>
        </w:tc>
        <w:tc>
          <w:tcPr>
            <w:tcW w:w="530" w:type="pct"/>
            <w:tcBorders>
              <w:top w:val="single" w:sz="4" w:space="0" w:color="1F497D"/>
              <w:left w:val="single" w:sz="4" w:space="0" w:color="1F497D"/>
              <w:bottom w:val="single" w:sz="4" w:space="0" w:color="1F497D"/>
              <w:right w:val="single" w:sz="4" w:space="0" w:color="1F497D"/>
            </w:tcBorders>
            <w:shd w:val="clear" w:color="auto" w:fill="auto"/>
          </w:tcPr>
          <w:p w14:paraId="2A459804" w14:textId="77777777" w:rsidR="001F5D21" w:rsidRPr="00F70B8F" w:rsidRDefault="001F5D21" w:rsidP="001F5D21">
            <w:pPr>
              <w:pStyle w:val="TableText"/>
              <w:keepNext/>
              <w:rPr>
                <w:rFonts w:cs="Segoe UI"/>
                <w:szCs w:val="18"/>
              </w:rPr>
            </w:pPr>
            <w:r w:rsidRPr="00F70B8F">
              <w:rPr>
                <w:rFonts w:cs="Segoe UI"/>
                <w:szCs w:val="18"/>
              </w:rPr>
              <w:t>AU</w:t>
            </w:r>
          </w:p>
        </w:tc>
      </w:tr>
      <w:tr w:rsidR="001F5D21" w:rsidRPr="00F70B8F" w14:paraId="10C2C3E8" w14:textId="77777777" w:rsidTr="001F5D21">
        <w:trPr>
          <w:cantSplit/>
        </w:trPr>
        <w:tc>
          <w:tcPr>
            <w:tcW w:w="1137" w:type="pct"/>
            <w:tcBorders>
              <w:top w:val="single" w:sz="4" w:space="0" w:color="1F497D"/>
              <w:left w:val="single" w:sz="4" w:space="0" w:color="1F497D"/>
              <w:bottom w:val="single" w:sz="4" w:space="0" w:color="1F497D"/>
              <w:right w:val="single" w:sz="4" w:space="0" w:color="1F497D"/>
            </w:tcBorders>
            <w:shd w:val="clear" w:color="auto" w:fill="auto"/>
          </w:tcPr>
          <w:p w14:paraId="649EF3CF" w14:textId="77777777" w:rsidR="001F5D21" w:rsidRPr="00F70B8F" w:rsidRDefault="001F5D21" w:rsidP="001F5D21">
            <w:pPr>
              <w:pStyle w:val="TableText"/>
              <w:keepNext/>
              <w:rPr>
                <w:rFonts w:cs="Segoe UI"/>
                <w:szCs w:val="18"/>
              </w:rPr>
            </w:pPr>
            <w:r w:rsidRPr="00F70B8F">
              <w:rPr>
                <w:rFonts w:cs="Segoe UI"/>
                <w:szCs w:val="18"/>
              </w:rPr>
              <w:t>10th Floor, 108 The Terrace, Wellington</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40FC37CC" w14:textId="77777777" w:rsidR="001F5D21" w:rsidRPr="00F70B8F" w:rsidRDefault="001F5D21" w:rsidP="001F5D21">
            <w:pPr>
              <w:pStyle w:val="TableText"/>
              <w:keepNext/>
              <w:rPr>
                <w:rFonts w:cs="Segoe UI"/>
                <w:szCs w:val="18"/>
              </w:rPr>
            </w:pPr>
            <w:r w:rsidRPr="00F70B8F">
              <w:rPr>
                <w:rFonts w:cs="Segoe UI"/>
                <w:szCs w:val="18"/>
              </w:rPr>
              <w:t>10th Floor</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26F560A8" w14:textId="77777777" w:rsidR="001F5D21" w:rsidRPr="00F70B8F" w:rsidRDefault="001F5D21" w:rsidP="001F5D21">
            <w:pPr>
              <w:pStyle w:val="TableText"/>
              <w:keepNext/>
              <w:rPr>
                <w:rFonts w:cs="Segoe UI"/>
                <w:szCs w:val="18"/>
              </w:rPr>
            </w:pPr>
            <w:r w:rsidRPr="00F70B8F">
              <w:rPr>
                <w:rFonts w:cs="Segoe UI"/>
                <w:szCs w:val="18"/>
              </w:rPr>
              <w:t>108 The Terrace</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2E89D4D0" w14:textId="77777777" w:rsidR="001F5D21" w:rsidRPr="00F70B8F" w:rsidRDefault="001F5D21" w:rsidP="001F5D21">
            <w:pPr>
              <w:pStyle w:val="TableText"/>
              <w:keepNext/>
              <w:rPr>
                <w:rFonts w:cs="Segoe UI"/>
                <w:szCs w:val="18"/>
              </w:rPr>
            </w:pPr>
            <w:r w:rsidRPr="00F70B8F">
              <w:rPr>
                <w:rFonts w:cs="Segoe UI"/>
                <w:szCs w:val="18"/>
              </w:rPr>
              <w:t>Wellington</w:t>
            </w:r>
          </w:p>
        </w:tc>
        <w:tc>
          <w:tcPr>
            <w:tcW w:w="531" w:type="pct"/>
            <w:tcBorders>
              <w:top w:val="single" w:sz="4" w:space="0" w:color="1F497D"/>
              <w:left w:val="single" w:sz="4" w:space="0" w:color="1F497D"/>
              <w:bottom w:val="single" w:sz="4" w:space="0" w:color="1F497D"/>
              <w:right w:val="single" w:sz="4" w:space="0" w:color="1F497D"/>
            </w:tcBorders>
            <w:shd w:val="clear" w:color="auto" w:fill="auto"/>
          </w:tcPr>
          <w:p w14:paraId="78B609D9" w14:textId="77777777" w:rsidR="001F5D21" w:rsidRPr="00F70B8F" w:rsidRDefault="001F5D21" w:rsidP="001F5D21">
            <w:pPr>
              <w:pStyle w:val="TableText"/>
              <w:keepNext/>
              <w:rPr>
                <w:rFonts w:cs="Segoe UI"/>
                <w:szCs w:val="18"/>
              </w:rPr>
            </w:pP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7AA4C550" w14:textId="77777777" w:rsidR="001F5D21" w:rsidRPr="00F70B8F" w:rsidRDefault="001F5D21" w:rsidP="001F5D21">
            <w:pPr>
              <w:pStyle w:val="TableText"/>
              <w:keepNext/>
              <w:rPr>
                <w:rFonts w:cs="Segoe UI"/>
                <w:szCs w:val="18"/>
              </w:rPr>
            </w:pPr>
          </w:p>
        </w:tc>
        <w:tc>
          <w:tcPr>
            <w:tcW w:w="530" w:type="pct"/>
            <w:tcBorders>
              <w:top w:val="single" w:sz="4" w:space="0" w:color="1F497D"/>
              <w:left w:val="single" w:sz="4" w:space="0" w:color="1F497D"/>
              <w:bottom w:val="single" w:sz="4" w:space="0" w:color="1F497D"/>
              <w:right w:val="single" w:sz="4" w:space="0" w:color="1F497D"/>
            </w:tcBorders>
            <w:shd w:val="clear" w:color="auto" w:fill="auto"/>
          </w:tcPr>
          <w:p w14:paraId="1E327517" w14:textId="77777777" w:rsidR="001F5D21" w:rsidRPr="00F70B8F" w:rsidRDefault="001F5D21" w:rsidP="001F5D21">
            <w:pPr>
              <w:pStyle w:val="TableText"/>
              <w:keepNext/>
              <w:rPr>
                <w:rFonts w:cs="Segoe UI"/>
                <w:szCs w:val="18"/>
              </w:rPr>
            </w:pPr>
          </w:p>
        </w:tc>
      </w:tr>
      <w:tr w:rsidR="001F5D21" w:rsidRPr="00F70B8F" w14:paraId="6D12B1F0" w14:textId="77777777" w:rsidTr="001F5D21">
        <w:trPr>
          <w:cantSplit/>
        </w:trPr>
        <w:tc>
          <w:tcPr>
            <w:tcW w:w="1137" w:type="pct"/>
            <w:tcBorders>
              <w:top w:val="single" w:sz="4" w:space="0" w:color="1F497D"/>
              <w:left w:val="single" w:sz="4" w:space="0" w:color="1F497D"/>
              <w:bottom w:val="single" w:sz="4" w:space="0" w:color="1F497D"/>
              <w:right w:val="single" w:sz="4" w:space="0" w:color="1F497D"/>
            </w:tcBorders>
            <w:shd w:val="clear" w:color="auto" w:fill="auto"/>
          </w:tcPr>
          <w:p w14:paraId="1AE258E0" w14:textId="77777777" w:rsidR="001F5D21" w:rsidRPr="00F70B8F" w:rsidRDefault="001F5D21" w:rsidP="001F5D21">
            <w:pPr>
              <w:pStyle w:val="TableText"/>
              <w:rPr>
                <w:rFonts w:cs="Segoe UI"/>
                <w:szCs w:val="18"/>
              </w:rPr>
            </w:pPr>
            <w:r w:rsidRPr="00F70B8F">
              <w:rPr>
                <w:rFonts w:cs="Segoe UI"/>
                <w:szCs w:val="18"/>
              </w:rPr>
              <w:t>PO Box 27386, Mount Roskill, Auckland 1440</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787848B0" w14:textId="77777777" w:rsidR="001F5D21" w:rsidRPr="00F70B8F" w:rsidRDefault="001F5D21" w:rsidP="001F5D21">
            <w:pPr>
              <w:pStyle w:val="TableText"/>
              <w:rPr>
                <w:rFonts w:cs="Segoe UI"/>
                <w:szCs w:val="18"/>
              </w:rPr>
            </w:pPr>
            <w:r w:rsidRPr="00F70B8F">
              <w:rPr>
                <w:rFonts w:cs="Segoe UI"/>
                <w:szCs w:val="18"/>
              </w:rPr>
              <w:t>PO Box 27386</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3989746F" w14:textId="77777777" w:rsidR="001F5D21" w:rsidRPr="00F70B8F" w:rsidRDefault="001F5D21" w:rsidP="001F5D21">
            <w:pPr>
              <w:pStyle w:val="TableText"/>
              <w:rPr>
                <w:rFonts w:cs="Segoe UI"/>
                <w:szCs w:val="18"/>
              </w:rPr>
            </w:pPr>
            <w:r w:rsidRPr="00F70B8F">
              <w:rPr>
                <w:rFonts w:cs="Segoe UI"/>
                <w:szCs w:val="18"/>
              </w:rPr>
              <w:t>Mount Roskill</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6944A0C3" w14:textId="77777777" w:rsidR="001F5D21" w:rsidRPr="00F70B8F" w:rsidRDefault="001F5D21" w:rsidP="001F5D21">
            <w:pPr>
              <w:pStyle w:val="TableText"/>
              <w:rPr>
                <w:rFonts w:cs="Segoe UI"/>
                <w:szCs w:val="18"/>
              </w:rPr>
            </w:pPr>
            <w:r w:rsidRPr="00F70B8F">
              <w:rPr>
                <w:rFonts w:cs="Segoe UI"/>
                <w:szCs w:val="18"/>
              </w:rPr>
              <w:t>Auckland</w:t>
            </w:r>
          </w:p>
        </w:tc>
        <w:tc>
          <w:tcPr>
            <w:tcW w:w="531" w:type="pct"/>
            <w:tcBorders>
              <w:top w:val="single" w:sz="4" w:space="0" w:color="1F497D"/>
              <w:left w:val="single" w:sz="4" w:space="0" w:color="1F497D"/>
              <w:bottom w:val="single" w:sz="4" w:space="0" w:color="1F497D"/>
              <w:right w:val="single" w:sz="4" w:space="0" w:color="1F497D"/>
            </w:tcBorders>
            <w:shd w:val="clear" w:color="auto" w:fill="auto"/>
          </w:tcPr>
          <w:p w14:paraId="08D83BE6" w14:textId="77777777" w:rsidR="001F5D21" w:rsidRPr="00F70B8F" w:rsidRDefault="001F5D21" w:rsidP="001F5D21">
            <w:pPr>
              <w:pStyle w:val="TableText"/>
              <w:rPr>
                <w:rFonts w:cs="Segoe UI"/>
                <w:szCs w:val="18"/>
              </w:rPr>
            </w:pP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6A7E9EF9" w14:textId="77777777" w:rsidR="001F5D21" w:rsidRPr="00F70B8F" w:rsidRDefault="001F5D21" w:rsidP="001F5D21">
            <w:pPr>
              <w:pStyle w:val="TableText"/>
              <w:rPr>
                <w:rFonts w:cs="Segoe UI"/>
                <w:szCs w:val="18"/>
              </w:rPr>
            </w:pPr>
            <w:r w:rsidRPr="00F70B8F">
              <w:rPr>
                <w:rFonts w:cs="Segoe UI"/>
                <w:szCs w:val="18"/>
              </w:rPr>
              <w:t>1440</w:t>
            </w:r>
          </w:p>
        </w:tc>
        <w:tc>
          <w:tcPr>
            <w:tcW w:w="530" w:type="pct"/>
            <w:tcBorders>
              <w:top w:val="single" w:sz="4" w:space="0" w:color="1F497D"/>
              <w:left w:val="single" w:sz="4" w:space="0" w:color="1F497D"/>
              <w:bottom w:val="single" w:sz="4" w:space="0" w:color="1F497D"/>
              <w:right w:val="single" w:sz="4" w:space="0" w:color="1F497D"/>
            </w:tcBorders>
            <w:shd w:val="clear" w:color="auto" w:fill="auto"/>
          </w:tcPr>
          <w:p w14:paraId="16A5AE0C" w14:textId="77777777" w:rsidR="001F5D21" w:rsidRPr="00F70B8F" w:rsidRDefault="001F5D21" w:rsidP="001F5D21">
            <w:pPr>
              <w:pStyle w:val="TableText"/>
              <w:rPr>
                <w:rFonts w:cs="Segoe UI"/>
                <w:szCs w:val="18"/>
              </w:rPr>
            </w:pPr>
          </w:p>
        </w:tc>
      </w:tr>
      <w:tr w:rsidR="001F5D21" w:rsidRPr="00F70B8F" w14:paraId="5953A42E" w14:textId="77777777" w:rsidTr="001F5D21">
        <w:trPr>
          <w:cantSplit/>
        </w:trPr>
        <w:tc>
          <w:tcPr>
            <w:tcW w:w="1137" w:type="pct"/>
            <w:tcBorders>
              <w:top w:val="single" w:sz="4" w:space="0" w:color="1F497D"/>
              <w:left w:val="single" w:sz="4" w:space="0" w:color="1F497D"/>
              <w:bottom w:val="single" w:sz="4" w:space="0" w:color="1F497D"/>
              <w:right w:val="single" w:sz="4" w:space="0" w:color="1F497D"/>
            </w:tcBorders>
            <w:shd w:val="clear" w:color="auto" w:fill="auto"/>
          </w:tcPr>
          <w:p w14:paraId="01412B25" w14:textId="77777777" w:rsidR="001F5D21" w:rsidRPr="00F70B8F" w:rsidRDefault="001F5D21" w:rsidP="001F5D21">
            <w:pPr>
              <w:pStyle w:val="TableText"/>
              <w:rPr>
                <w:rFonts w:cs="Segoe UI"/>
                <w:szCs w:val="18"/>
                <w:highlight w:val="yellow"/>
              </w:rPr>
            </w:pPr>
            <w:r w:rsidRPr="00F70B8F">
              <w:rPr>
                <w:rFonts w:cs="Segoe UI"/>
                <w:szCs w:val="18"/>
              </w:rPr>
              <w:t xml:space="preserve">4381 State Highway 12, RD2, </w:t>
            </w:r>
            <w:proofErr w:type="spellStart"/>
            <w:r w:rsidRPr="00F70B8F">
              <w:rPr>
                <w:rFonts w:cs="Segoe UI"/>
                <w:szCs w:val="18"/>
              </w:rPr>
              <w:t>Ruawai</w:t>
            </w:r>
            <w:proofErr w:type="spellEnd"/>
            <w:r w:rsidRPr="00F70B8F">
              <w:rPr>
                <w:rFonts w:cs="Segoe UI"/>
                <w:szCs w:val="18"/>
              </w:rPr>
              <w:t> 0592</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3C20CDBC" w14:textId="77777777" w:rsidR="001F5D21" w:rsidRPr="00F70B8F" w:rsidRDefault="001F5D21" w:rsidP="001F5D21">
            <w:pPr>
              <w:pStyle w:val="TableText"/>
              <w:rPr>
                <w:rFonts w:cs="Segoe UI"/>
                <w:szCs w:val="18"/>
              </w:rPr>
            </w:pPr>
            <w:r w:rsidRPr="00F70B8F">
              <w:rPr>
                <w:rFonts w:cs="Segoe UI"/>
                <w:szCs w:val="18"/>
              </w:rPr>
              <w:t>4831 State Highway 12</w:t>
            </w:r>
          </w:p>
        </w:tc>
        <w:tc>
          <w:tcPr>
            <w:tcW w:w="795" w:type="pct"/>
            <w:tcBorders>
              <w:top w:val="single" w:sz="4" w:space="0" w:color="1F497D"/>
              <w:left w:val="single" w:sz="4" w:space="0" w:color="1F497D"/>
              <w:bottom w:val="single" w:sz="4" w:space="0" w:color="1F497D"/>
              <w:right w:val="single" w:sz="4" w:space="0" w:color="1F497D"/>
            </w:tcBorders>
            <w:shd w:val="clear" w:color="auto" w:fill="auto"/>
          </w:tcPr>
          <w:p w14:paraId="51816DFA" w14:textId="77777777" w:rsidR="001F5D21" w:rsidRPr="00F70B8F" w:rsidRDefault="001F5D21" w:rsidP="001F5D21">
            <w:pPr>
              <w:pStyle w:val="TableText"/>
              <w:rPr>
                <w:rFonts w:cs="Segoe UI"/>
                <w:szCs w:val="18"/>
              </w:rPr>
            </w:pPr>
            <w:r w:rsidRPr="00F70B8F">
              <w:rPr>
                <w:rFonts w:cs="Segoe UI"/>
                <w:szCs w:val="18"/>
              </w:rPr>
              <w:t>RD2</w:t>
            </w: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6D64FC77" w14:textId="77777777" w:rsidR="001F5D21" w:rsidRPr="00F70B8F" w:rsidRDefault="001F5D21" w:rsidP="001F5D21">
            <w:pPr>
              <w:pStyle w:val="TableText"/>
              <w:rPr>
                <w:rFonts w:cs="Segoe UI"/>
                <w:szCs w:val="18"/>
              </w:rPr>
            </w:pPr>
            <w:proofErr w:type="spellStart"/>
            <w:r w:rsidRPr="00F70B8F">
              <w:rPr>
                <w:rFonts w:cs="Segoe UI"/>
                <w:szCs w:val="18"/>
              </w:rPr>
              <w:t>Ruawai</w:t>
            </w:r>
            <w:proofErr w:type="spellEnd"/>
          </w:p>
        </w:tc>
        <w:tc>
          <w:tcPr>
            <w:tcW w:w="531" w:type="pct"/>
            <w:tcBorders>
              <w:top w:val="single" w:sz="4" w:space="0" w:color="1F497D"/>
              <w:left w:val="single" w:sz="4" w:space="0" w:color="1F497D"/>
              <w:bottom w:val="single" w:sz="4" w:space="0" w:color="1F497D"/>
              <w:right w:val="single" w:sz="4" w:space="0" w:color="1F497D"/>
            </w:tcBorders>
            <w:shd w:val="clear" w:color="auto" w:fill="auto"/>
          </w:tcPr>
          <w:p w14:paraId="5636499B" w14:textId="77777777" w:rsidR="001F5D21" w:rsidRPr="00F70B8F" w:rsidRDefault="001F5D21" w:rsidP="001F5D21">
            <w:pPr>
              <w:pStyle w:val="TableText"/>
              <w:rPr>
                <w:rFonts w:cs="Segoe UI"/>
                <w:szCs w:val="18"/>
                <w:highlight w:val="yellow"/>
              </w:rPr>
            </w:pPr>
          </w:p>
        </w:tc>
        <w:tc>
          <w:tcPr>
            <w:tcW w:w="606" w:type="pct"/>
            <w:tcBorders>
              <w:top w:val="single" w:sz="4" w:space="0" w:color="1F497D"/>
              <w:left w:val="single" w:sz="4" w:space="0" w:color="1F497D"/>
              <w:bottom w:val="single" w:sz="4" w:space="0" w:color="1F497D"/>
              <w:right w:val="single" w:sz="4" w:space="0" w:color="1F497D"/>
            </w:tcBorders>
            <w:shd w:val="clear" w:color="auto" w:fill="auto"/>
          </w:tcPr>
          <w:p w14:paraId="7BB29A31" w14:textId="77777777" w:rsidR="001F5D21" w:rsidRPr="00F70B8F" w:rsidRDefault="001F5D21" w:rsidP="001F5D21">
            <w:pPr>
              <w:pStyle w:val="TableText"/>
              <w:rPr>
                <w:rFonts w:cs="Segoe UI"/>
                <w:szCs w:val="18"/>
              </w:rPr>
            </w:pPr>
            <w:r w:rsidRPr="00F70B8F">
              <w:rPr>
                <w:rFonts w:cs="Segoe UI"/>
                <w:szCs w:val="18"/>
              </w:rPr>
              <w:t>0592</w:t>
            </w:r>
          </w:p>
        </w:tc>
        <w:tc>
          <w:tcPr>
            <w:tcW w:w="530" w:type="pct"/>
            <w:tcBorders>
              <w:top w:val="single" w:sz="4" w:space="0" w:color="1F497D"/>
              <w:left w:val="single" w:sz="4" w:space="0" w:color="1F497D"/>
              <w:bottom w:val="single" w:sz="4" w:space="0" w:color="1F497D"/>
              <w:right w:val="single" w:sz="4" w:space="0" w:color="1F497D"/>
            </w:tcBorders>
            <w:shd w:val="clear" w:color="auto" w:fill="auto"/>
          </w:tcPr>
          <w:p w14:paraId="0DD256AB" w14:textId="77777777" w:rsidR="001F5D21" w:rsidRPr="00F70B8F" w:rsidRDefault="001F5D21" w:rsidP="001F5D21">
            <w:pPr>
              <w:pStyle w:val="TableText"/>
              <w:rPr>
                <w:rFonts w:cs="Segoe UI"/>
                <w:szCs w:val="18"/>
              </w:rPr>
            </w:pPr>
          </w:p>
        </w:tc>
      </w:tr>
    </w:tbl>
    <w:p w14:paraId="1D4D67E4" w14:textId="6BBDB27F" w:rsidR="001F5D21" w:rsidRPr="00F70B8F" w:rsidRDefault="001F5D21" w:rsidP="002A2CF5">
      <w:pPr>
        <w:pStyle w:val="Heading2"/>
      </w:pPr>
      <w:bookmarkStart w:id="151" w:name="_Ref365621436"/>
      <w:bookmarkStart w:id="152" w:name="_Ref365621441"/>
      <w:bookmarkStart w:id="153" w:name="_Toc367446914"/>
      <w:bookmarkStart w:id="154" w:name="_Toc16255194"/>
      <w:bookmarkStart w:id="155" w:name="_Toc16587631"/>
      <w:bookmarkStart w:id="156" w:name="_Toc101346160"/>
      <w:r w:rsidRPr="00F70B8F">
        <w:t>Building name</w:t>
      </w:r>
      <w:bookmarkEnd w:id="151"/>
      <w:bookmarkEnd w:id="152"/>
      <w:bookmarkEnd w:id="153"/>
      <w:bookmarkEnd w:id="154"/>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014"/>
        <w:gridCol w:w="2742"/>
        <w:gridCol w:w="1508"/>
      </w:tblGrid>
      <w:tr w:rsidR="001F5D21" w:rsidRPr="00F70B8F" w14:paraId="4EFB565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3D974DF3" w14:textId="5719FCB8" w:rsidR="001F5D21" w:rsidRPr="00F70B8F" w:rsidRDefault="00B61E8A" w:rsidP="001F5D21">
            <w:pPr>
              <w:pStyle w:val="TableText"/>
              <w:keepN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0963EFD" w14:textId="77777777" w:rsidR="001F5D21" w:rsidRPr="00F70B8F" w:rsidRDefault="001F5D21" w:rsidP="001F5D21">
            <w:pPr>
              <w:pStyle w:val="TableText"/>
              <w:keepNext/>
              <w:rPr>
                <w:rFonts w:cs="Segoe UI"/>
              </w:rPr>
            </w:pPr>
            <w:r w:rsidRPr="00F70B8F">
              <w:rPr>
                <w:rFonts w:cs="Segoe UI"/>
                <w:snapToGrid w:val="0"/>
              </w:rPr>
              <w:t>Free text field that is used to record building names or institution names.</w:t>
            </w:r>
          </w:p>
        </w:tc>
      </w:tr>
      <w:tr w:rsidR="001F5D21" w:rsidRPr="00F70B8F" w14:paraId="2B016AA5"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B2C06C6" w14:textId="428BBCA5" w:rsidR="001F5D21" w:rsidRPr="00F70B8F" w:rsidRDefault="00B61E8A" w:rsidP="001F5D21">
            <w:pPr>
              <w:pStyle w:val="TableText"/>
              <w:keepN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30C9221" w14:textId="77777777" w:rsidR="001F5D21" w:rsidRPr="00F70B8F" w:rsidRDefault="001F5D21" w:rsidP="001F5D21">
            <w:pPr>
              <w:pStyle w:val="TableText"/>
              <w:keepNext/>
              <w:rPr>
                <w:rFonts w:cs="Segoe UI"/>
                <w:snapToGrid w:val="0"/>
                <w:szCs w:val="18"/>
              </w:rPr>
            </w:pPr>
            <w:r w:rsidRPr="00F70B8F">
              <w:rPr>
                <w:rFonts w:cs="Segoe UI"/>
              </w:rPr>
              <w:t>NZ CIQ Address</w:t>
            </w:r>
            <w:r w:rsidRPr="00F70B8F">
              <w:rPr>
                <w:rFonts w:cs="Segoe UI"/>
                <w:snapToGrid w:val="0"/>
                <w:szCs w:val="18"/>
              </w:rPr>
              <w:t xml:space="preserve"> Profile</w:t>
            </w:r>
          </w:p>
          <w:p w14:paraId="144EB84F" w14:textId="77777777" w:rsidR="001F5D21" w:rsidRPr="00F70B8F" w:rsidRDefault="001F5D21" w:rsidP="001F5D21">
            <w:pPr>
              <w:pStyle w:val="TableText"/>
              <w:keepNext/>
              <w:rPr>
                <w:rFonts w:cs="Segoe UI"/>
              </w:rPr>
            </w:pPr>
            <w:r w:rsidRPr="00F70B8F">
              <w:rPr>
                <w:rFonts w:cs="Segoe UI"/>
                <w:snapToGrid w:val="0"/>
                <w:szCs w:val="18"/>
              </w:rPr>
              <w:t>NZ Post Address Standard</w:t>
            </w:r>
          </w:p>
        </w:tc>
      </w:tr>
      <w:tr w:rsidR="001F5D21" w:rsidRPr="00F70B8F" w14:paraId="2FA1FD3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0651268" w14:textId="2825EF75" w:rsidR="001F5D21" w:rsidRPr="00F70B8F" w:rsidRDefault="00B61E8A" w:rsidP="001F5D21">
            <w:pPr>
              <w:pStyle w:val="TableText"/>
              <w:keepNext/>
              <w:rPr>
                <w:rFonts w:cs="Segoe UI"/>
                <w:b/>
              </w:rPr>
            </w:pPr>
            <w:r>
              <w:rPr>
                <w:rFonts w:cs="Segoe UI"/>
                <w:b/>
              </w:rPr>
              <w:t>Data type</w:t>
            </w:r>
          </w:p>
        </w:tc>
        <w:tc>
          <w:tcPr>
            <w:tcW w:w="1214" w:type="pct"/>
            <w:tcBorders>
              <w:top w:val="single" w:sz="4" w:space="0" w:color="1F497D"/>
              <w:left w:val="single" w:sz="4" w:space="0" w:color="1F497D"/>
              <w:bottom w:val="single" w:sz="4" w:space="0" w:color="1F497D"/>
              <w:right w:val="single" w:sz="4" w:space="0" w:color="1F497D"/>
            </w:tcBorders>
            <w:shd w:val="clear" w:color="auto" w:fill="auto"/>
          </w:tcPr>
          <w:p w14:paraId="70801125" w14:textId="77777777" w:rsidR="001F5D21" w:rsidRPr="00F70B8F" w:rsidRDefault="001F5D21" w:rsidP="001F5D21">
            <w:pPr>
              <w:pStyle w:val="TableText"/>
              <w:keepNext/>
              <w:rPr>
                <w:rFonts w:cs="Segoe UI"/>
                <w:snapToGrid w:val="0"/>
              </w:rPr>
            </w:pPr>
            <w:r w:rsidRPr="00F70B8F">
              <w:rPr>
                <w:rFonts w:cs="Segoe UI"/>
                <w:snapToGrid w:val="0"/>
              </w:rPr>
              <w:t>Alphanumeric</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7C1EB1E6" w14:textId="620A0DDD" w:rsidR="001F5D21" w:rsidRPr="00F70B8F" w:rsidRDefault="00B61E8A" w:rsidP="001F5D21">
            <w:pPr>
              <w:pStyle w:val="TableText"/>
              <w:keepNext/>
              <w:rPr>
                <w:rFonts w:cs="Segoe UI"/>
                <w:b/>
              </w:rPr>
            </w:pPr>
            <w:r>
              <w:rPr>
                <w:rFonts w:cs="Segoe UI"/>
                <w:b/>
              </w:rPr>
              <w:t>Representational class</w:t>
            </w:r>
          </w:p>
        </w:tc>
        <w:tc>
          <w:tcPr>
            <w:tcW w:w="909" w:type="pct"/>
            <w:tcBorders>
              <w:top w:val="single" w:sz="4" w:space="0" w:color="1F497D"/>
              <w:left w:val="single" w:sz="4" w:space="0" w:color="1F497D"/>
              <w:bottom w:val="single" w:sz="4" w:space="0" w:color="1F497D"/>
              <w:right w:val="single" w:sz="4" w:space="0" w:color="1F497D"/>
            </w:tcBorders>
            <w:shd w:val="clear" w:color="auto" w:fill="auto"/>
          </w:tcPr>
          <w:p w14:paraId="409BAF54" w14:textId="77777777" w:rsidR="001F5D21" w:rsidRPr="00F70B8F" w:rsidRDefault="001F5D21" w:rsidP="001F5D21">
            <w:pPr>
              <w:pStyle w:val="TableText"/>
              <w:keepNext/>
              <w:rPr>
                <w:rFonts w:cs="Segoe UI"/>
              </w:rPr>
            </w:pPr>
            <w:r w:rsidRPr="00F70B8F">
              <w:rPr>
                <w:rFonts w:cs="Segoe UI"/>
              </w:rPr>
              <w:t>Free text</w:t>
            </w:r>
          </w:p>
        </w:tc>
      </w:tr>
      <w:tr w:rsidR="001F5D21" w:rsidRPr="00F70B8F" w14:paraId="112EDFD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47BD655" w14:textId="449D6C8E" w:rsidR="001F5D21" w:rsidRPr="00F70B8F" w:rsidRDefault="00B61E8A" w:rsidP="001F5D21">
            <w:pPr>
              <w:pStyle w:val="TableText"/>
              <w:keepNext/>
              <w:rPr>
                <w:rFonts w:cs="Segoe UI"/>
                <w:b/>
              </w:rPr>
            </w:pPr>
            <w:r>
              <w:rPr>
                <w:rFonts w:cs="Segoe UI"/>
                <w:b/>
              </w:rPr>
              <w:t>Field size</w:t>
            </w:r>
          </w:p>
        </w:tc>
        <w:tc>
          <w:tcPr>
            <w:tcW w:w="1214" w:type="pct"/>
            <w:tcBorders>
              <w:top w:val="single" w:sz="4" w:space="0" w:color="1F497D"/>
              <w:left w:val="single" w:sz="4" w:space="0" w:color="1F497D"/>
              <w:bottom w:val="single" w:sz="4" w:space="0" w:color="1F497D"/>
              <w:right w:val="single" w:sz="4" w:space="0" w:color="1F497D"/>
            </w:tcBorders>
            <w:shd w:val="clear" w:color="auto" w:fill="auto"/>
          </w:tcPr>
          <w:p w14:paraId="4DDA734A" w14:textId="77777777" w:rsidR="001F5D21" w:rsidRPr="00F70B8F" w:rsidRDefault="001F5D21" w:rsidP="001F5D21">
            <w:pPr>
              <w:pStyle w:val="TableText"/>
              <w:keepNext/>
              <w:rPr>
                <w:rFonts w:cs="Segoe UI"/>
              </w:rPr>
            </w:pPr>
            <w:r w:rsidRPr="00F70B8F">
              <w:rPr>
                <w:rFonts w:cs="Segoe UI"/>
                <w:bCs/>
              </w:rPr>
              <w:t>Max</w:t>
            </w:r>
            <w:r w:rsidRPr="00F70B8F">
              <w:rPr>
                <w:rFonts w:cs="Segoe UI"/>
              </w:rPr>
              <w:t>: 1000</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5085B3D3" w14:textId="19770836" w:rsidR="001F5D21" w:rsidRPr="00F70B8F" w:rsidRDefault="00B61E8A" w:rsidP="001F5D21">
            <w:pPr>
              <w:pStyle w:val="TableText"/>
              <w:keepNext/>
              <w:rPr>
                <w:rFonts w:cs="Segoe UI"/>
                <w:b/>
              </w:rPr>
            </w:pPr>
            <w:r>
              <w:rPr>
                <w:rFonts w:cs="Segoe UI"/>
                <w:b/>
              </w:rPr>
              <w:t>Representational layout</w:t>
            </w:r>
          </w:p>
        </w:tc>
        <w:tc>
          <w:tcPr>
            <w:tcW w:w="909" w:type="pct"/>
            <w:tcBorders>
              <w:top w:val="single" w:sz="4" w:space="0" w:color="1F497D"/>
              <w:left w:val="single" w:sz="4" w:space="0" w:color="1F497D"/>
              <w:bottom w:val="single" w:sz="4" w:space="0" w:color="1F497D"/>
              <w:right w:val="single" w:sz="4" w:space="0" w:color="1F497D"/>
            </w:tcBorders>
            <w:shd w:val="clear" w:color="auto" w:fill="auto"/>
          </w:tcPr>
          <w:p w14:paraId="34508C9B" w14:textId="77777777" w:rsidR="001F5D21" w:rsidRPr="00F70B8F" w:rsidRDefault="001F5D21" w:rsidP="001F5D21">
            <w:pPr>
              <w:pStyle w:val="TableText"/>
              <w:keepNext/>
              <w:rPr>
                <w:rFonts w:cs="Segoe UI"/>
              </w:rPr>
            </w:pPr>
            <w:r w:rsidRPr="00F70B8F">
              <w:rPr>
                <w:rFonts w:cs="Segoe UI"/>
                <w:snapToGrid w:val="0"/>
              </w:rPr>
              <w:t>X(1000)</w:t>
            </w:r>
          </w:p>
        </w:tc>
      </w:tr>
      <w:tr w:rsidR="001F5D21" w:rsidRPr="00F70B8F" w14:paraId="400B5024"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E4D0FAB" w14:textId="5D81C69A" w:rsidR="001F5D21" w:rsidRPr="00F70B8F" w:rsidRDefault="00B61E8A" w:rsidP="001F5D21">
            <w:pPr>
              <w:pStyle w:val="TableText"/>
              <w:keepN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D5EFC8B" w14:textId="77777777" w:rsidR="001F5D21" w:rsidRPr="00F70B8F" w:rsidRDefault="001F5D21" w:rsidP="001F5D21">
            <w:pPr>
              <w:pStyle w:val="TableText"/>
              <w:keepNext/>
              <w:rPr>
                <w:rFonts w:cs="Segoe UI"/>
                <w:snapToGrid w:val="0"/>
                <w:szCs w:val="18"/>
              </w:rPr>
            </w:pPr>
          </w:p>
        </w:tc>
      </w:tr>
      <w:tr w:rsidR="001F5D21" w:rsidRPr="00F70B8F" w14:paraId="15268E12"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D0E416F" w14:textId="7D16B02E" w:rsidR="001F5D21" w:rsidRPr="00F70B8F" w:rsidRDefault="00B61E8A" w:rsidP="001F5D21">
            <w:pPr>
              <w:pStyle w:val="TableText"/>
              <w:keepN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76F0F652" w14:textId="77777777" w:rsidR="001F5D21" w:rsidRPr="00F70B8F" w:rsidRDefault="001F5D21" w:rsidP="001F5D21">
            <w:pPr>
              <w:pStyle w:val="TableText"/>
              <w:keepNext/>
              <w:rPr>
                <w:rFonts w:cs="Segoe UI"/>
                <w:szCs w:val="18"/>
              </w:rPr>
            </w:pPr>
            <w:r w:rsidRPr="00F70B8F">
              <w:rPr>
                <w:rFonts w:cs="Segoe UI"/>
                <w:szCs w:val="18"/>
              </w:rPr>
              <w:t>Optional</w:t>
            </w:r>
          </w:p>
        </w:tc>
      </w:tr>
      <w:tr w:rsidR="001F5D21" w:rsidRPr="00F70B8F" w14:paraId="4AA8F74C"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324F9C5" w14:textId="4454B4AA" w:rsidR="001F5D21" w:rsidRPr="00F70B8F" w:rsidRDefault="00B61E8A" w:rsidP="001F5D21">
            <w:pPr>
              <w:pStyle w:val="TableT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3C8EBB01" w14:textId="2C8B7240" w:rsidR="001F5D21" w:rsidRPr="00F70B8F" w:rsidRDefault="001F5D21" w:rsidP="001F5D21">
            <w:pPr>
              <w:pStyle w:val="TableText"/>
              <w:rPr>
                <w:rFonts w:cs="Segoe UI"/>
                <w:szCs w:val="18"/>
              </w:rPr>
            </w:pPr>
            <w:r w:rsidRPr="00F70B8F">
              <w:rPr>
                <w:rFonts w:cs="Segoe UI"/>
                <w:szCs w:val="18"/>
              </w:rPr>
              <w:t xml:space="preserve">When printing or displaying address, this field should be placed at </w:t>
            </w:r>
            <w:r w:rsidR="001C1C95">
              <w:rPr>
                <w:rFonts w:cs="Segoe UI"/>
                <w:szCs w:val="18"/>
              </w:rPr>
              <w:t xml:space="preserve">the </w:t>
            </w:r>
            <w:r w:rsidRPr="00F70B8F">
              <w:rPr>
                <w:rFonts w:cs="Segoe UI"/>
                <w:szCs w:val="18"/>
              </w:rPr>
              <w:t>top of the address.</w:t>
            </w:r>
          </w:p>
        </w:tc>
      </w:tr>
      <w:tr w:rsidR="001F5D21" w:rsidRPr="00F70B8F" w14:paraId="00D959F4"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F23F899" w14:textId="1F42720B"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3204E531" w14:textId="77777777" w:rsidR="001F5D21" w:rsidRPr="00F70B8F" w:rsidRDefault="001F5D21" w:rsidP="001F5D21">
            <w:pPr>
              <w:pStyle w:val="TableText"/>
              <w:rPr>
                <w:rFonts w:cs="Segoe UI"/>
                <w:szCs w:val="18"/>
              </w:rPr>
            </w:pPr>
          </w:p>
        </w:tc>
      </w:tr>
    </w:tbl>
    <w:p w14:paraId="2D5C8E41" w14:textId="77777777" w:rsidR="001F5D21" w:rsidRPr="00F70B8F" w:rsidRDefault="001F5D21" w:rsidP="001F5D21">
      <w:pPr>
        <w:rPr>
          <w:rFonts w:cs="Segoe UI"/>
        </w:rPr>
      </w:pPr>
    </w:p>
    <w:p w14:paraId="52CA1853" w14:textId="5C50CB54" w:rsidR="001F5D21" w:rsidRPr="00F70B8F" w:rsidRDefault="001F5D21" w:rsidP="002A2CF5">
      <w:pPr>
        <w:pStyle w:val="Heading2"/>
      </w:pPr>
      <w:bookmarkStart w:id="157" w:name="_Ref85948416"/>
      <w:bookmarkStart w:id="158" w:name="_Toc101346161"/>
      <w:bookmarkStart w:id="159" w:name="_Ref340137658"/>
      <w:bookmarkStart w:id="160" w:name="_Toc367446915"/>
      <w:bookmarkStart w:id="161" w:name="_Toc16255195"/>
      <w:bookmarkStart w:id="162" w:name="_Toc16587632"/>
      <w:bookmarkEnd w:id="156"/>
      <w:r w:rsidRPr="00F70B8F">
        <w:lastRenderedPageBreak/>
        <w:t>Street address/address line 1</w:t>
      </w:r>
      <w:bookmarkEnd w:id="157"/>
      <w:bookmarkEnd w:id="158"/>
      <w:bookmarkEnd w:id="159"/>
      <w:bookmarkEnd w:id="160"/>
      <w:bookmarkEnd w:id="161"/>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991"/>
        <w:gridCol w:w="2766"/>
        <w:gridCol w:w="1508"/>
      </w:tblGrid>
      <w:tr w:rsidR="001F5D21" w:rsidRPr="00F70B8F" w14:paraId="4B6573F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E13FCC9" w14:textId="1181AA08" w:rsidR="001F5D21" w:rsidRPr="00F70B8F" w:rsidRDefault="00B61E8A" w:rsidP="001F5D21">
            <w:pPr>
              <w:pStyle w:val="TableT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FD577E5" w14:textId="77777777" w:rsidR="001F5D21" w:rsidRPr="00F70B8F" w:rsidRDefault="001F5D21" w:rsidP="001F5D21">
            <w:pPr>
              <w:pStyle w:val="TableText"/>
              <w:rPr>
                <w:rFonts w:cs="Segoe UI"/>
                <w:snapToGrid w:val="0"/>
              </w:rPr>
            </w:pPr>
            <w:r w:rsidRPr="00F70B8F">
              <w:rPr>
                <w:rFonts w:cs="Segoe UI"/>
                <w:snapToGrid w:val="0"/>
              </w:rPr>
              <w:t>The floor, unit or street address details of a patient.</w:t>
            </w:r>
          </w:p>
        </w:tc>
      </w:tr>
      <w:tr w:rsidR="001F5D21" w:rsidRPr="00F70B8F" w14:paraId="50064DD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0E1EBA87" w14:textId="398788EF" w:rsidR="001F5D21" w:rsidRPr="00F70B8F" w:rsidRDefault="00B61E8A" w:rsidP="001F5D21">
            <w:pPr>
              <w:pStyle w:val="TableT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BE680D1" w14:textId="77777777" w:rsidR="001F5D21" w:rsidRPr="00F70B8F" w:rsidRDefault="001F5D21" w:rsidP="001F5D21">
            <w:pPr>
              <w:pStyle w:val="TableText"/>
              <w:rPr>
                <w:rFonts w:cs="Segoe UI"/>
                <w:snapToGrid w:val="0"/>
                <w:szCs w:val="18"/>
              </w:rPr>
            </w:pPr>
            <w:r w:rsidRPr="00F70B8F">
              <w:rPr>
                <w:rFonts w:cs="Segoe UI"/>
              </w:rPr>
              <w:t>NZ CIQ Address</w:t>
            </w:r>
            <w:r w:rsidRPr="00F70B8F">
              <w:rPr>
                <w:rFonts w:cs="Segoe UI"/>
                <w:snapToGrid w:val="0"/>
                <w:szCs w:val="18"/>
              </w:rPr>
              <w:t xml:space="preserve"> Profile</w:t>
            </w:r>
          </w:p>
          <w:p w14:paraId="64E8BF78" w14:textId="77777777" w:rsidR="001F5D21" w:rsidRPr="00F70B8F" w:rsidRDefault="001F5D21" w:rsidP="001F5D21">
            <w:pPr>
              <w:pStyle w:val="TableText"/>
              <w:rPr>
                <w:rFonts w:cs="Segoe UI"/>
              </w:rPr>
            </w:pPr>
            <w:r w:rsidRPr="00F70B8F">
              <w:rPr>
                <w:rFonts w:cs="Segoe UI"/>
                <w:snapToGrid w:val="0"/>
                <w:szCs w:val="18"/>
              </w:rPr>
              <w:t>NZ Post Address Standard</w:t>
            </w:r>
          </w:p>
        </w:tc>
      </w:tr>
      <w:tr w:rsidR="001F5D21" w:rsidRPr="00F70B8F" w14:paraId="7140770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CE5E703" w14:textId="4BF1B06C" w:rsidR="001F5D21" w:rsidRPr="00F70B8F" w:rsidRDefault="00B61E8A" w:rsidP="001F5D21">
            <w:pPr>
              <w:pStyle w:val="TableText"/>
              <w:rPr>
                <w:rFonts w:cs="Segoe UI"/>
                <w:b/>
              </w:rPr>
            </w:pPr>
            <w:r>
              <w:rPr>
                <w:rFonts w:cs="Segoe UI"/>
                <w:b/>
              </w:rPr>
              <w:t>Data type</w:t>
            </w:r>
          </w:p>
        </w:tc>
        <w:tc>
          <w:tcPr>
            <w:tcW w:w="1200" w:type="pct"/>
            <w:tcBorders>
              <w:top w:val="single" w:sz="4" w:space="0" w:color="1F497D"/>
              <w:left w:val="single" w:sz="4" w:space="0" w:color="1F497D"/>
              <w:bottom w:val="single" w:sz="4" w:space="0" w:color="1F497D"/>
              <w:right w:val="single" w:sz="4" w:space="0" w:color="1F497D"/>
            </w:tcBorders>
            <w:shd w:val="clear" w:color="auto" w:fill="auto"/>
          </w:tcPr>
          <w:p w14:paraId="3ADC1BC2" w14:textId="77777777" w:rsidR="001F5D21" w:rsidRPr="00F70B8F" w:rsidRDefault="001F5D21" w:rsidP="001F5D21">
            <w:pPr>
              <w:pStyle w:val="TableText"/>
              <w:rPr>
                <w:rFonts w:cs="Segoe UI"/>
                <w:snapToGrid w:val="0"/>
              </w:rPr>
            </w:pPr>
            <w:r w:rsidRPr="00F70B8F">
              <w:rPr>
                <w:rFonts w:cs="Segoe UI"/>
                <w:snapToGrid w:val="0"/>
              </w:rPr>
              <w:t>Alphanumeric</w:t>
            </w:r>
          </w:p>
        </w:tc>
        <w:tc>
          <w:tcPr>
            <w:tcW w:w="1667" w:type="pct"/>
            <w:tcBorders>
              <w:top w:val="single" w:sz="4" w:space="0" w:color="1F497D"/>
              <w:left w:val="single" w:sz="4" w:space="0" w:color="1F497D"/>
              <w:bottom w:val="single" w:sz="4" w:space="0" w:color="1F497D"/>
              <w:right w:val="single" w:sz="4" w:space="0" w:color="1F497D"/>
            </w:tcBorders>
            <w:shd w:val="clear" w:color="auto" w:fill="DBE5F1"/>
          </w:tcPr>
          <w:p w14:paraId="2921A7C3" w14:textId="6B674CDD" w:rsidR="001F5D21" w:rsidRPr="00F70B8F" w:rsidRDefault="00B61E8A" w:rsidP="001F5D21">
            <w:pPr>
              <w:pStyle w:val="TableText"/>
              <w:rPr>
                <w:rFonts w:cs="Segoe UI"/>
                <w:b/>
              </w:rPr>
            </w:pPr>
            <w:r>
              <w:rPr>
                <w:rFonts w:cs="Segoe UI"/>
                <w:b/>
              </w:rPr>
              <w:t>Representational class</w:t>
            </w:r>
          </w:p>
        </w:tc>
        <w:tc>
          <w:tcPr>
            <w:tcW w:w="909" w:type="pct"/>
            <w:tcBorders>
              <w:top w:val="single" w:sz="4" w:space="0" w:color="1F497D"/>
              <w:left w:val="single" w:sz="4" w:space="0" w:color="1F497D"/>
              <w:bottom w:val="single" w:sz="4" w:space="0" w:color="1F497D"/>
              <w:right w:val="single" w:sz="4" w:space="0" w:color="1F497D"/>
            </w:tcBorders>
            <w:shd w:val="clear" w:color="auto" w:fill="auto"/>
          </w:tcPr>
          <w:p w14:paraId="0B2DA5DB" w14:textId="77777777" w:rsidR="001F5D21" w:rsidRPr="00F70B8F" w:rsidRDefault="001F5D21" w:rsidP="001F5D21">
            <w:pPr>
              <w:pStyle w:val="TableText"/>
              <w:rPr>
                <w:rFonts w:cs="Segoe UI"/>
              </w:rPr>
            </w:pPr>
            <w:r w:rsidRPr="00F70B8F">
              <w:rPr>
                <w:rFonts w:cs="Segoe UI"/>
                <w:snapToGrid w:val="0"/>
              </w:rPr>
              <w:t>Free text</w:t>
            </w:r>
          </w:p>
        </w:tc>
      </w:tr>
      <w:tr w:rsidR="001F5D21" w:rsidRPr="00F70B8F" w14:paraId="40538D53"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1226742" w14:textId="321B4327" w:rsidR="001F5D21" w:rsidRPr="00F70B8F" w:rsidRDefault="00B61E8A" w:rsidP="001F5D21">
            <w:pPr>
              <w:pStyle w:val="TableText"/>
              <w:rPr>
                <w:rFonts w:cs="Segoe UI"/>
                <w:b/>
              </w:rPr>
            </w:pPr>
            <w:r>
              <w:rPr>
                <w:rFonts w:cs="Segoe UI"/>
                <w:b/>
              </w:rPr>
              <w:t>Field size</w:t>
            </w:r>
          </w:p>
        </w:tc>
        <w:tc>
          <w:tcPr>
            <w:tcW w:w="1200" w:type="pct"/>
            <w:tcBorders>
              <w:top w:val="single" w:sz="4" w:space="0" w:color="1F497D"/>
              <w:left w:val="single" w:sz="4" w:space="0" w:color="1F497D"/>
              <w:bottom w:val="single" w:sz="4" w:space="0" w:color="1F497D"/>
              <w:right w:val="single" w:sz="4" w:space="0" w:color="1F497D"/>
            </w:tcBorders>
            <w:shd w:val="clear" w:color="auto" w:fill="auto"/>
          </w:tcPr>
          <w:p w14:paraId="2FE03F98" w14:textId="77777777" w:rsidR="001F5D21" w:rsidRPr="00F70B8F" w:rsidRDefault="001F5D21" w:rsidP="001F5D21">
            <w:pPr>
              <w:pStyle w:val="TableText"/>
              <w:rPr>
                <w:rFonts w:cs="Segoe UI"/>
                <w:bCs/>
              </w:rPr>
            </w:pPr>
            <w:r w:rsidRPr="00F70B8F">
              <w:rPr>
                <w:rFonts w:cs="Segoe UI"/>
                <w:bCs/>
              </w:rPr>
              <w:t>Max</w:t>
            </w:r>
            <w:r w:rsidRPr="00F70B8F">
              <w:rPr>
                <w:rFonts w:cs="Segoe UI"/>
              </w:rPr>
              <w:t>: 100</w:t>
            </w:r>
          </w:p>
        </w:tc>
        <w:tc>
          <w:tcPr>
            <w:tcW w:w="1667" w:type="pct"/>
            <w:tcBorders>
              <w:top w:val="single" w:sz="4" w:space="0" w:color="1F497D"/>
              <w:left w:val="single" w:sz="4" w:space="0" w:color="1F497D"/>
              <w:bottom w:val="single" w:sz="4" w:space="0" w:color="1F497D"/>
              <w:right w:val="single" w:sz="4" w:space="0" w:color="1F497D"/>
            </w:tcBorders>
            <w:shd w:val="clear" w:color="auto" w:fill="DBE5F1"/>
          </w:tcPr>
          <w:p w14:paraId="48F48448" w14:textId="6176365C" w:rsidR="001F5D21" w:rsidRPr="00F70B8F" w:rsidRDefault="00B61E8A" w:rsidP="001F5D21">
            <w:pPr>
              <w:pStyle w:val="TableText"/>
              <w:rPr>
                <w:rFonts w:cs="Segoe UI"/>
                <w:b/>
              </w:rPr>
            </w:pPr>
            <w:r>
              <w:rPr>
                <w:rFonts w:cs="Segoe UI"/>
                <w:b/>
              </w:rPr>
              <w:t>Representational layout</w:t>
            </w:r>
          </w:p>
        </w:tc>
        <w:tc>
          <w:tcPr>
            <w:tcW w:w="909" w:type="pct"/>
            <w:tcBorders>
              <w:top w:val="single" w:sz="4" w:space="0" w:color="1F497D"/>
              <w:left w:val="single" w:sz="4" w:space="0" w:color="1F497D"/>
              <w:bottom w:val="single" w:sz="4" w:space="0" w:color="1F497D"/>
              <w:right w:val="single" w:sz="4" w:space="0" w:color="1F497D"/>
            </w:tcBorders>
            <w:shd w:val="clear" w:color="auto" w:fill="auto"/>
          </w:tcPr>
          <w:p w14:paraId="6783A4BB" w14:textId="77777777" w:rsidR="001F5D21" w:rsidRPr="00F70B8F" w:rsidRDefault="001F5D21" w:rsidP="001F5D21">
            <w:pPr>
              <w:pStyle w:val="TableText"/>
              <w:rPr>
                <w:rFonts w:cs="Segoe UI"/>
              </w:rPr>
            </w:pPr>
            <w:r w:rsidRPr="00F70B8F">
              <w:rPr>
                <w:rFonts w:cs="Segoe UI"/>
                <w:snapToGrid w:val="0"/>
              </w:rPr>
              <w:t>X(100)</w:t>
            </w:r>
          </w:p>
        </w:tc>
      </w:tr>
      <w:tr w:rsidR="001F5D21" w:rsidRPr="00F70B8F" w14:paraId="631A039C"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0617880" w14:textId="422A8C2A" w:rsidR="001F5D21" w:rsidRPr="00F70B8F" w:rsidRDefault="00B61E8A" w:rsidP="001F5D21">
            <w:pPr>
              <w:pStyle w:val="TableT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658AE0E" w14:textId="77777777" w:rsidR="001F5D21" w:rsidRPr="00F70B8F" w:rsidRDefault="001F5D21" w:rsidP="001F5D21">
            <w:pPr>
              <w:pStyle w:val="TableText"/>
              <w:rPr>
                <w:rFonts w:cs="Segoe UI"/>
              </w:rPr>
            </w:pPr>
          </w:p>
        </w:tc>
      </w:tr>
      <w:tr w:rsidR="001F5D21" w:rsidRPr="00F70B8F" w14:paraId="228C2B54"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8095E2C" w14:textId="2B13516A" w:rsidR="001F5D21" w:rsidRPr="00F70B8F" w:rsidRDefault="00B61E8A" w:rsidP="001F5D21">
            <w:pPr>
              <w:pStyle w:val="TableT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A6EAA69" w14:textId="77777777" w:rsidR="001F5D21" w:rsidRPr="00F70B8F" w:rsidRDefault="001F5D21" w:rsidP="001F5D21">
            <w:pPr>
              <w:pStyle w:val="TableText"/>
              <w:rPr>
                <w:rFonts w:cs="Segoe UI"/>
              </w:rPr>
            </w:pPr>
            <w:r w:rsidRPr="00F70B8F">
              <w:rPr>
                <w:rFonts w:cs="Segoe UI"/>
              </w:rPr>
              <w:t>Mandatory</w:t>
            </w:r>
          </w:p>
        </w:tc>
      </w:tr>
      <w:tr w:rsidR="001F5D21" w:rsidRPr="00F70B8F" w14:paraId="7B5BFF61"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666FD4B" w14:textId="244B744F" w:rsidR="001F5D21" w:rsidRPr="00F70B8F" w:rsidRDefault="00B61E8A" w:rsidP="001F5D21">
            <w:pPr>
              <w:pStyle w:val="TableT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81026E5" w14:textId="3C3FBC7F" w:rsidR="001F5D21" w:rsidRPr="00F70B8F" w:rsidRDefault="00865499" w:rsidP="001F5D21">
            <w:pPr>
              <w:pStyle w:val="TableText"/>
              <w:rPr>
                <w:rFonts w:cs="Segoe UI"/>
                <w:snapToGrid w:val="0"/>
              </w:rPr>
            </w:pPr>
            <w:r>
              <w:rPr>
                <w:rFonts w:cs="Segoe UI"/>
                <w:b/>
                <w:snapToGrid w:val="0"/>
              </w:rPr>
              <w:t xml:space="preserve">NZ </w:t>
            </w:r>
            <w:r w:rsidR="001F5D21" w:rsidRPr="00F70B8F">
              <w:rPr>
                <w:rFonts w:cs="Segoe UI"/>
                <w:b/>
                <w:snapToGrid w:val="0"/>
              </w:rPr>
              <w:t>CIQ Address Profile:</w:t>
            </w:r>
            <w:r w:rsidR="001F5D21" w:rsidRPr="00F70B8F">
              <w:rPr>
                <w:rFonts w:cs="Segoe UI"/>
                <w:snapToGrid w:val="0"/>
              </w:rPr>
              <w:t xml:space="preserve"> This line is used to capture floor, unit, or street address details, whichever is applicable.</w:t>
            </w:r>
          </w:p>
          <w:p w14:paraId="4EB11ABF" w14:textId="62ACD6F9" w:rsidR="001F5D21" w:rsidRPr="00F70B8F" w:rsidRDefault="001F5D21" w:rsidP="001F5D21">
            <w:pPr>
              <w:pStyle w:val="TableText"/>
              <w:rPr>
                <w:rFonts w:cs="Segoe UI"/>
                <w:snapToGrid w:val="0"/>
              </w:rPr>
            </w:pPr>
            <w:r w:rsidRPr="00F70B8F">
              <w:rPr>
                <w:rFonts w:cs="Segoe UI"/>
                <w:b/>
                <w:snapToGrid w:val="0"/>
              </w:rPr>
              <w:t xml:space="preserve">NZ Post Address Standard: </w:t>
            </w:r>
            <w:r w:rsidRPr="00F70B8F">
              <w:rPr>
                <w:rFonts w:cs="Segoe UI"/>
                <w:snapToGrid w:val="0"/>
              </w:rPr>
              <w:t xml:space="preserve">This is address line 1 and is used to record the floor, unit, street address or </w:t>
            </w:r>
            <w:r w:rsidR="001C1C95">
              <w:rPr>
                <w:rFonts w:cs="Segoe UI"/>
                <w:snapToGrid w:val="0"/>
              </w:rPr>
              <w:t>s</w:t>
            </w:r>
            <w:r w:rsidRPr="00F70B8F">
              <w:rPr>
                <w:rFonts w:cs="Segoe UI"/>
                <w:snapToGrid w:val="0"/>
              </w:rPr>
              <w:t xml:space="preserve">ervice </w:t>
            </w:r>
            <w:r w:rsidR="001C1C95">
              <w:rPr>
                <w:rFonts w:cs="Segoe UI"/>
                <w:snapToGrid w:val="0"/>
              </w:rPr>
              <w:t>d</w:t>
            </w:r>
            <w:r w:rsidRPr="00F70B8F">
              <w:rPr>
                <w:rFonts w:cs="Segoe UI"/>
                <w:snapToGrid w:val="0"/>
              </w:rPr>
              <w:t>elivery information, whichever is applicable</w:t>
            </w:r>
            <w:r w:rsidR="00865499">
              <w:rPr>
                <w:rFonts w:cs="Segoe UI"/>
                <w:snapToGrid w:val="0"/>
              </w:rPr>
              <w:t>.</w:t>
            </w:r>
            <w:r w:rsidRPr="00F70B8F">
              <w:rPr>
                <w:rFonts w:cs="Segoe UI"/>
                <w:snapToGrid w:val="0"/>
              </w:rPr>
              <w:t xml:space="preserve"> </w:t>
            </w:r>
          </w:p>
        </w:tc>
      </w:tr>
      <w:tr w:rsidR="001F5D21" w:rsidRPr="00F70B8F" w14:paraId="1EBF4A2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3611EF5" w14:textId="37B88C71"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FED5414" w14:textId="77777777" w:rsidR="001F5D21" w:rsidRPr="00F70B8F" w:rsidRDefault="001F5D21" w:rsidP="001F5D21">
            <w:pPr>
              <w:pStyle w:val="TableText"/>
              <w:rPr>
                <w:rFonts w:cs="Segoe UI"/>
              </w:rPr>
            </w:pPr>
          </w:p>
        </w:tc>
      </w:tr>
    </w:tbl>
    <w:p w14:paraId="445FEFBC" w14:textId="26B2053A" w:rsidR="001F5D21" w:rsidRPr="00F70B8F" w:rsidRDefault="001F5D21" w:rsidP="002A2CF5">
      <w:pPr>
        <w:pStyle w:val="Heading2"/>
      </w:pPr>
      <w:bookmarkStart w:id="163" w:name="_Toc101346162"/>
      <w:bookmarkStart w:id="164" w:name="_Ref340137676"/>
      <w:bookmarkStart w:id="165" w:name="_Ref340137682"/>
      <w:bookmarkStart w:id="166" w:name="_Toc367446916"/>
      <w:bookmarkStart w:id="167" w:name="_Toc16255196"/>
      <w:bookmarkStart w:id="168" w:name="_Ref16506513"/>
      <w:bookmarkStart w:id="169" w:name="_Toc16587633"/>
      <w:r w:rsidRPr="00F70B8F">
        <w:t>Additional street address/address line 2</w:t>
      </w:r>
      <w:bookmarkEnd w:id="163"/>
      <w:bookmarkEnd w:id="164"/>
      <w:bookmarkEnd w:id="165"/>
      <w:bookmarkEnd w:id="166"/>
      <w:bookmarkEnd w:id="167"/>
      <w:bookmarkEnd w:id="168"/>
      <w:bookmarkEnd w:id="1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36"/>
        <w:gridCol w:w="2764"/>
        <w:gridCol w:w="1760"/>
      </w:tblGrid>
      <w:tr w:rsidR="001F5D21" w:rsidRPr="00F70B8F" w14:paraId="732EDBAB" w14:textId="77777777" w:rsidTr="001F5D21">
        <w:trPr>
          <w:cantSplit/>
          <w:trHeight w:val="370"/>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F7CE1D4" w14:textId="4ED8E68F" w:rsidR="001F5D21" w:rsidRPr="00F70B8F" w:rsidRDefault="00B61E8A" w:rsidP="001F5D21">
            <w:pPr>
              <w:pStyle w:val="TableText"/>
              <w:keepN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4F05662" w14:textId="1B2FC354" w:rsidR="001F5D21" w:rsidRPr="00F70B8F" w:rsidRDefault="001F5D21" w:rsidP="001F5D21">
            <w:pPr>
              <w:pStyle w:val="TableText"/>
              <w:keepNext/>
              <w:rPr>
                <w:rFonts w:cs="Segoe UI"/>
                <w:snapToGrid w:val="0"/>
              </w:rPr>
            </w:pPr>
            <w:r w:rsidRPr="00F70B8F">
              <w:rPr>
                <w:rFonts w:cs="Segoe UI"/>
                <w:snapToGrid w:val="0"/>
              </w:rPr>
              <w:t>Other geographic information related to the patient</w:t>
            </w:r>
            <w:r w:rsidR="00865499">
              <w:rPr>
                <w:rFonts w:cs="Segoe UI"/>
                <w:snapToGrid w:val="0"/>
              </w:rPr>
              <w:t>’</w:t>
            </w:r>
            <w:r w:rsidRPr="00F70B8F">
              <w:rPr>
                <w:rFonts w:cs="Segoe UI"/>
                <w:snapToGrid w:val="0"/>
              </w:rPr>
              <w:t xml:space="preserve">s address. </w:t>
            </w:r>
          </w:p>
        </w:tc>
      </w:tr>
      <w:tr w:rsidR="001F5D21" w:rsidRPr="00F70B8F" w14:paraId="3806BE9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7AE28CD" w14:textId="64108166" w:rsidR="001F5D21" w:rsidRPr="00F70B8F" w:rsidRDefault="00B61E8A" w:rsidP="001F5D21">
            <w:pPr>
              <w:pStyle w:val="TableText"/>
              <w:keepN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F604014" w14:textId="77777777" w:rsidR="001F5D21" w:rsidRPr="00F70B8F" w:rsidRDefault="001F5D21" w:rsidP="001F5D21">
            <w:pPr>
              <w:pStyle w:val="TableText"/>
              <w:keepNext/>
              <w:rPr>
                <w:rFonts w:cs="Segoe UI"/>
                <w:snapToGrid w:val="0"/>
                <w:szCs w:val="18"/>
              </w:rPr>
            </w:pPr>
            <w:r w:rsidRPr="00F70B8F">
              <w:rPr>
                <w:rFonts w:cs="Segoe UI"/>
              </w:rPr>
              <w:t>NZ CIQ Address</w:t>
            </w:r>
            <w:r w:rsidRPr="00F70B8F">
              <w:rPr>
                <w:rFonts w:cs="Segoe UI"/>
                <w:snapToGrid w:val="0"/>
                <w:szCs w:val="18"/>
              </w:rPr>
              <w:t xml:space="preserve"> Profile</w:t>
            </w:r>
          </w:p>
          <w:p w14:paraId="4A86FF8E" w14:textId="77777777" w:rsidR="001F5D21" w:rsidRPr="00F70B8F" w:rsidRDefault="001F5D21" w:rsidP="001F5D21">
            <w:pPr>
              <w:pStyle w:val="TableText"/>
              <w:keepNext/>
              <w:rPr>
                <w:rFonts w:cs="Segoe UI"/>
              </w:rPr>
            </w:pPr>
            <w:r w:rsidRPr="00F70B8F">
              <w:rPr>
                <w:rFonts w:cs="Segoe UI"/>
                <w:snapToGrid w:val="0"/>
                <w:szCs w:val="18"/>
              </w:rPr>
              <w:t>NZ Post Address Standard</w:t>
            </w:r>
          </w:p>
        </w:tc>
      </w:tr>
      <w:tr w:rsidR="001F5D21" w:rsidRPr="00F70B8F" w14:paraId="4213E11A"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5CA255B" w14:textId="23BC1E8B" w:rsidR="001F5D21" w:rsidRPr="00F70B8F" w:rsidRDefault="00B61E8A" w:rsidP="001F5D21">
            <w:pPr>
              <w:pStyle w:val="TableText"/>
              <w:keepNext/>
              <w:rPr>
                <w:rFonts w:cs="Segoe UI"/>
                <w:b/>
              </w:rPr>
            </w:pPr>
            <w:r>
              <w:rPr>
                <w:rFonts w:cs="Segoe UI"/>
                <w:b/>
              </w:rPr>
              <w:t>Data type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6707FBFB" w14:textId="77777777" w:rsidR="001F5D21" w:rsidRPr="00F70B8F" w:rsidRDefault="001F5D21" w:rsidP="001F5D21">
            <w:pPr>
              <w:pStyle w:val="TableText"/>
              <w:keepNext/>
              <w:rPr>
                <w:rFonts w:cs="Segoe UI"/>
                <w:snapToGrid w:val="0"/>
              </w:rPr>
            </w:pPr>
            <w:r w:rsidRPr="00F70B8F">
              <w:rPr>
                <w:rFonts w:cs="Segoe UI"/>
                <w:snapToGrid w:val="0"/>
              </w:rPr>
              <w:t>Alphanumeric</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385AC9FD" w14:textId="1E54818B" w:rsidR="001F5D21" w:rsidRPr="00F70B8F" w:rsidRDefault="00B61E8A" w:rsidP="001F5D21">
            <w:pPr>
              <w:pStyle w:val="TableText"/>
              <w:keepNext/>
              <w:rPr>
                <w:rFonts w:cs="Segoe UI"/>
                <w:b/>
              </w:rPr>
            </w:pPr>
            <w:r>
              <w:rPr>
                <w:rFonts w:cs="Segoe UI"/>
                <w:b/>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0E03C7C7" w14:textId="77777777" w:rsidR="001F5D21" w:rsidRPr="00F70B8F" w:rsidRDefault="001F5D21" w:rsidP="001F5D21">
            <w:pPr>
              <w:pStyle w:val="TableText"/>
              <w:keepNext/>
              <w:rPr>
                <w:rFonts w:cs="Segoe UI"/>
              </w:rPr>
            </w:pPr>
            <w:r w:rsidRPr="00F70B8F">
              <w:rPr>
                <w:rFonts w:cs="Segoe UI"/>
                <w:snapToGrid w:val="0"/>
              </w:rPr>
              <w:t>Free text</w:t>
            </w:r>
          </w:p>
        </w:tc>
      </w:tr>
      <w:tr w:rsidR="001F5D21" w:rsidRPr="00F70B8F" w14:paraId="28FFE0F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FAF8B0C" w14:textId="2A3F7920" w:rsidR="001F5D21" w:rsidRPr="00F70B8F" w:rsidRDefault="00B61E8A" w:rsidP="001F5D21">
            <w:pPr>
              <w:pStyle w:val="TableText"/>
              <w:keepNext/>
              <w:rPr>
                <w:rFonts w:cs="Segoe UI"/>
                <w:b/>
              </w:rPr>
            </w:pPr>
            <w:r>
              <w:rPr>
                <w:rFonts w:cs="Segoe UI"/>
                <w:b/>
              </w:rPr>
              <w:t>Field size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5C7614B6" w14:textId="77777777" w:rsidR="001F5D21" w:rsidRPr="00F70B8F" w:rsidRDefault="001F5D21" w:rsidP="001F5D21">
            <w:pPr>
              <w:pStyle w:val="TableText"/>
              <w:keepNext/>
              <w:rPr>
                <w:rFonts w:cs="Segoe UI"/>
              </w:rPr>
            </w:pPr>
            <w:r w:rsidRPr="00F70B8F">
              <w:rPr>
                <w:rFonts w:cs="Segoe UI"/>
                <w:bCs/>
              </w:rPr>
              <w:t>Max</w:t>
            </w:r>
            <w:r w:rsidRPr="00F70B8F">
              <w:rPr>
                <w:rFonts w:cs="Segoe UI"/>
              </w:rPr>
              <w:t>: 100</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390583A7" w14:textId="00BAF574" w:rsidR="001F5D21" w:rsidRPr="00F70B8F" w:rsidRDefault="00B61E8A" w:rsidP="001F5D21">
            <w:pPr>
              <w:pStyle w:val="TableText"/>
              <w:keepNext/>
              <w:rPr>
                <w:rFonts w:cs="Segoe UI"/>
                <w:b/>
              </w:rPr>
            </w:pPr>
            <w:r>
              <w:rPr>
                <w:rFonts w:cs="Segoe UI"/>
                <w:b/>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239868F9" w14:textId="77777777" w:rsidR="001F5D21" w:rsidRPr="00F70B8F" w:rsidRDefault="001F5D21" w:rsidP="001F5D21">
            <w:pPr>
              <w:pStyle w:val="TableText"/>
              <w:keepNext/>
              <w:rPr>
                <w:rFonts w:cs="Segoe UI"/>
              </w:rPr>
            </w:pPr>
            <w:r w:rsidRPr="00F70B8F">
              <w:rPr>
                <w:rFonts w:cs="Segoe UI"/>
              </w:rPr>
              <w:t>X(100)</w:t>
            </w:r>
          </w:p>
        </w:tc>
      </w:tr>
      <w:tr w:rsidR="001F5D21" w:rsidRPr="00F70B8F" w14:paraId="633FF86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B671D27" w14:textId="17F0DD25" w:rsidR="001F5D21" w:rsidRPr="00F70B8F" w:rsidRDefault="00B61E8A" w:rsidP="001F5D21">
            <w:pPr>
              <w:pStyle w:val="TableText"/>
              <w:keepN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DD659CE" w14:textId="77777777" w:rsidR="001F5D21" w:rsidRPr="00F70B8F" w:rsidRDefault="001F5D21" w:rsidP="001F5D21">
            <w:pPr>
              <w:pStyle w:val="TableText"/>
              <w:keepNext/>
              <w:rPr>
                <w:rFonts w:cs="Segoe UI"/>
                <w:szCs w:val="18"/>
              </w:rPr>
            </w:pPr>
          </w:p>
        </w:tc>
      </w:tr>
      <w:tr w:rsidR="001F5D21" w:rsidRPr="00F70B8F" w14:paraId="0A0AAE6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8291C40" w14:textId="3BDD3357" w:rsidR="001F5D21" w:rsidRPr="00F70B8F" w:rsidRDefault="00B61E8A" w:rsidP="001F5D21">
            <w:pPr>
              <w:pStyle w:val="TableText"/>
              <w:keepN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C2D89C2" w14:textId="77777777" w:rsidR="001F5D21" w:rsidRPr="00F70B8F" w:rsidRDefault="001F5D21" w:rsidP="001F5D21">
            <w:pPr>
              <w:pStyle w:val="TableText"/>
              <w:keepNext/>
              <w:rPr>
                <w:rFonts w:cs="Segoe UI"/>
                <w:szCs w:val="18"/>
              </w:rPr>
            </w:pPr>
            <w:r w:rsidRPr="00F70B8F">
              <w:rPr>
                <w:rFonts w:cs="Segoe UI"/>
                <w:szCs w:val="18"/>
              </w:rPr>
              <w:t>Optional</w:t>
            </w:r>
          </w:p>
        </w:tc>
      </w:tr>
      <w:tr w:rsidR="001F5D21" w:rsidRPr="00F70B8F" w14:paraId="0885D971"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6D12724" w14:textId="57A0CE6B"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0D770BD" w14:textId="16F508CC" w:rsidR="001F5D21" w:rsidRPr="00F70B8F" w:rsidRDefault="00865499" w:rsidP="001F5D21">
            <w:pPr>
              <w:pStyle w:val="TableText"/>
              <w:rPr>
                <w:rFonts w:cs="Segoe UI"/>
                <w:snapToGrid w:val="0"/>
                <w:szCs w:val="18"/>
              </w:rPr>
            </w:pPr>
            <w:r>
              <w:rPr>
                <w:rFonts w:cs="Segoe UI"/>
                <w:b/>
                <w:szCs w:val="18"/>
              </w:rPr>
              <w:t xml:space="preserve">NZ </w:t>
            </w:r>
            <w:r w:rsidR="001F5D21" w:rsidRPr="00F70B8F">
              <w:rPr>
                <w:rFonts w:cs="Segoe UI"/>
                <w:b/>
                <w:szCs w:val="18"/>
              </w:rPr>
              <w:t xml:space="preserve">CIQ </w:t>
            </w:r>
            <w:r w:rsidR="001F5D21" w:rsidRPr="00F70B8F">
              <w:rPr>
                <w:rFonts w:cs="Segoe UI"/>
                <w:b/>
                <w:snapToGrid w:val="0"/>
              </w:rPr>
              <w:t xml:space="preserve">Address </w:t>
            </w:r>
            <w:r w:rsidR="001F5D21" w:rsidRPr="00F70B8F">
              <w:rPr>
                <w:rFonts w:cs="Segoe UI"/>
                <w:b/>
                <w:szCs w:val="18"/>
              </w:rPr>
              <w:t>Profile:</w:t>
            </w:r>
            <w:r w:rsidR="001F5D21" w:rsidRPr="00F70B8F">
              <w:rPr>
                <w:rFonts w:cs="Segoe UI"/>
                <w:szCs w:val="18"/>
              </w:rPr>
              <w:t xml:space="preserve"> </w:t>
            </w:r>
            <w:r w:rsidR="001F5D21" w:rsidRPr="00F70B8F">
              <w:rPr>
                <w:rFonts w:cs="Segoe UI"/>
                <w:snapToGrid w:val="0"/>
                <w:szCs w:val="18"/>
              </w:rPr>
              <w:t xml:space="preserve">This line is used to capture street address if floor or unit details have been recorded in the Street Address element. For rural address, this line contains the </w:t>
            </w:r>
            <w:r w:rsidR="001C1C95">
              <w:rPr>
                <w:rFonts w:cs="Segoe UI"/>
                <w:snapToGrid w:val="0"/>
              </w:rPr>
              <w:t>rural delivery (</w:t>
            </w:r>
            <w:r w:rsidR="001F5D21" w:rsidRPr="00F70B8F">
              <w:rPr>
                <w:rFonts w:cs="Segoe UI"/>
                <w:snapToGrid w:val="0"/>
                <w:szCs w:val="18"/>
              </w:rPr>
              <w:t>RD</w:t>
            </w:r>
            <w:r w:rsidR="001C1C95">
              <w:rPr>
                <w:rFonts w:cs="Segoe UI"/>
                <w:snapToGrid w:val="0"/>
                <w:szCs w:val="18"/>
              </w:rPr>
              <w:t>)</w:t>
            </w:r>
            <w:r w:rsidR="001F5D21" w:rsidRPr="00F70B8F">
              <w:rPr>
                <w:rFonts w:cs="Segoe UI"/>
                <w:snapToGrid w:val="0"/>
                <w:szCs w:val="18"/>
              </w:rPr>
              <w:t xml:space="preserve"> number.</w:t>
            </w:r>
          </w:p>
          <w:p w14:paraId="540CC246" w14:textId="31583B77" w:rsidR="001F5D21" w:rsidRPr="00F70B8F" w:rsidRDefault="001F5D21" w:rsidP="001F5D21">
            <w:pPr>
              <w:pStyle w:val="TableText"/>
              <w:rPr>
                <w:rFonts w:cs="Segoe UI"/>
                <w:snapToGrid w:val="0"/>
                <w:szCs w:val="18"/>
              </w:rPr>
            </w:pPr>
            <w:r w:rsidRPr="00F70B8F">
              <w:rPr>
                <w:rFonts w:cs="Segoe UI"/>
                <w:b/>
                <w:snapToGrid w:val="0"/>
              </w:rPr>
              <w:t>NZ Post Address Standard:</w:t>
            </w:r>
            <w:r w:rsidRPr="00F70B8F">
              <w:rPr>
                <w:rFonts w:cs="Segoe UI"/>
                <w:snapToGrid w:val="0"/>
              </w:rPr>
              <w:t xml:space="preserve"> This is address line 2 and is used to record the </w:t>
            </w:r>
            <w:r w:rsidR="001C1C95">
              <w:rPr>
                <w:rFonts w:cs="Segoe UI"/>
                <w:snapToGrid w:val="0"/>
              </w:rPr>
              <w:t>u</w:t>
            </w:r>
            <w:r w:rsidRPr="00F70B8F">
              <w:rPr>
                <w:rFonts w:cs="Segoe UI"/>
                <w:snapToGrid w:val="0"/>
              </w:rPr>
              <w:t xml:space="preserve">nit, </w:t>
            </w:r>
            <w:r w:rsidR="001C1C95">
              <w:rPr>
                <w:rFonts w:cs="Segoe UI"/>
                <w:snapToGrid w:val="0"/>
              </w:rPr>
              <w:t>s</w:t>
            </w:r>
            <w:r w:rsidRPr="00F70B8F">
              <w:rPr>
                <w:rFonts w:cs="Segoe UI"/>
                <w:snapToGrid w:val="0"/>
              </w:rPr>
              <w:t xml:space="preserve">treet </w:t>
            </w:r>
            <w:r w:rsidR="001C1C95">
              <w:rPr>
                <w:rFonts w:cs="Segoe UI"/>
                <w:snapToGrid w:val="0"/>
              </w:rPr>
              <w:t>a</w:t>
            </w:r>
            <w:r w:rsidRPr="00F70B8F">
              <w:rPr>
                <w:rFonts w:cs="Segoe UI"/>
                <w:snapToGrid w:val="0"/>
              </w:rPr>
              <w:t xml:space="preserve">ddress, RD </w:t>
            </w:r>
            <w:r w:rsidR="001C1C95">
              <w:rPr>
                <w:rFonts w:cs="Segoe UI"/>
                <w:snapToGrid w:val="0"/>
              </w:rPr>
              <w:t>n</w:t>
            </w:r>
            <w:r w:rsidRPr="00F70B8F">
              <w:rPr>
                <w:rFonts w:cs="Segoe UI"/>
                <w:snapToGrid w:val="0"/>
              </w:rPr>
              <w:t xml:space="preserve">umber, </w:t>
            </w:r>
            <w:r w:rsidR="001C1C95">
              <w:rPr>
                <w:rFonts w:cs="Segoe UI"/>
                <w:snapToGrid w:val="0"/>
              </w:rPr>
              <w:t>s</w:t>
            </w:r>
            <w:r w:rsidRPr="00F70B8F">
              <w:rPr>
                <w:rFonts w:cs="Segoe UI"/>
                <w:snapToGrid w:val="0"/>
              </w:rPr>
              <w:t xml:space="preserve">uburb, </w:t>
            </w:r>
            <w:r w:rsidR="001C1C95">
              <w:rPr>
                <w:rFonts w:cs="Segoe UI"/>
                <w:snapToGrid w:val="0"/>
              </w:rPr>
              <w:t>t</w:t>
            </w:r>
            <w:r w:rsidRPr="00F70B8F">
              <w:rPr>
                <w:rFonts w:cs="Segoe UI"/>
                <w:snapToGrid w:val="0"/>
              </w:rPr>
              <w:t>own/</w:t>
            </w:r>
            <w:r w:rsidR="001C1C95">
              <w:rPr>
                <w:rFonts w:cs="Segoe UI"/>
                <w:snapToGrid w:val="0"/>
              </w:rPr>
              <w:t>c</w:t>
            </w:r>
            <w:r w:rsidRPr="00F70B8F">
              <w:rPr>
                <w:rFonts w:cs="Segoe UI"/>
                <w:snapToGrid w:val="0"/>
              </w:rPr>
              <w:t xml:space="preserve">ity, </w:t>
            </w:r>
            <w:r w:rsidR="001C1C95">
              <w:rPr>
                <w:rFonts w:cs="Segoe UI"/>
                <w:snapToGrid w:val="0"/>
              </w:rPr>
              <w:t>b</w:t>
            </w:r>
            <w:r w:rsidRPr="00F70B8F">
              <w:rPr>
                <w:rFonts w:cs="Segoe UI"/>
                <w:snapToGrid w:val="0"/>
              </w:rPr>
              <w:t xml:space="preserve">ox </w:t>
            </w:r>
            <w:r w:rsidR="001C1C95">
              <w:rPr>
                <w:rFonts w:cs="Segoe UI"/>
                <w:snapToGrid w:val="0"/>
              </w:rPr>
              <w:t>l</w:t>
            </w:r>
            <w:r w:rsidRPr="00F70B8F">
              <w:rPr>
                <w:rFonts w:cs="Segoe UI"/>
                <w:snapToGrid w:val="0"/>
              </w:rPr>
              <w:t xml:space="preserve">obby, </w:t>
            </w:r>
            <w:r w:rsidR="001C1C95">
              <w:rPr>
                <w:rFonts w:cs="Segoe UI"/>
                <w:snapToGrid w:val="0"/>
              </w:rPr>
              <w:t>p</w:t>
            </w:r>
            <w:r w:rsidRPr="00F70B8F">
              <w:rPr>
                <w:rFonts w:cs="Segoe UI"/>
                <w:snapToGrid w:val="0"/>
              </w:rPr>
              <w:t xml:space="preserve">ost </w:t>
            </w:r>
            <w:r w:rsidR="001C1C95">
              <w:rPr>
                <w:rFonts w:cs="Segoe UI"/>
                <w:snapToGrid w:val="0"/>
              </w:rPr>
              <w:t>s</w:t>
            </w:r>
            <w:r w:rsidRPr="00F70B8F">
              <w:rPr>
                <w:rFonts w:cs="Segoe UI"/>
                <w:snapToGrid w:val="0"/>
              </w:rPr>
              <w:t xml:space="preserve">hop or </w:t>
            </w:r>
            <w:r w:rsidR="001C1C95">
              <w:rPr>
                <w:rFonts w:cs="Segoe UI"/>
                <w:snapToGrid w:val="0"/>
              </w:rPr>
              <w:t>p</w:t>
            </w:r>
            <w:r w:rsidRPr="00F70B8F">
              <w:rPr>
                <w:rFonts w:cs="Segoe UI"/>
                <w:snapToGrid w:val="0"/>
              </w:rPr>
              <w:t xml:space="preserve">ost </w:t>
            </w:r>
            <w:r w:rsidR="001C1C95">
              <w:rPr>
                <w:rFonts w:cs="Segoe UI"/>
                <w:snapToGrid w:val="0"/>
              </w:rPr>
              <w:t>c</w:t>
            </w:r>
            <w:r w:rsidRPr="00F70B8F">
              <w:rPr>
                <w:rFonts w:cs="Segoe UI"/>
                <w:snapToGrid w:val="0"/>
              </w:rPr>
              <w:t>entre, as applicable.</w:t>
            </w:r>
          </w:p>
        </w:tc>
      </w:tr>
      <w:tr w:rsidR="001F5D21" w:rsidRPr="00F70B8F" w14:paraId="2BA5600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1F367A5" w14:textId="51073220"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1DBE322" w14:textId="77777777" w:rsidR="001F5D21" w:rsidRPr="00F70B8F" w:rsidRDefault="001F5D21" w:rsidP="001F5D21">
            <w:pPr>
              <w:pStyle w:val="TableText"/>
              <w:rPr>
                <w:rFonts w:cs="Segoe UI"/>
                <w:szCs w:val="18"/>
              </w:rPr>
            </w:pPr>
          </w:p>
        </w:tc>
      </w:tr>
    </w:tbl>
    <w:p w14:paraId="1C5DDAB0" w14:textId="59EBFE19" w:rsidR="001F5D21" w:rsidRPr="00F70B8F" w:rsidRDefault="001F5D21" w:rsidP="002A2CF5">
      <w:pPr>
        <w:pStyle w:val="Heading2"/>
      </w:pPr>
      <w:bookmarkStart w:id="170" w:name="_Toc101346163"/>
      <w:bookmarkStart w:id="171" w:name="_Ref340137694"/>
      <w:bookmarkStart w:id="172" w:name="_Ref340137700"/>
      <w:bookmarkStart w:id="173" w:name="_Toc367446917"/>
      <w:bookmarkStart w:id="174" w:name="_Toc16255197"/>
      <w:bookmarkStart w:id="175" w:name="_Ref16506520"/>
      <w:bookmarkStart w:id="176" w:name="_Toc16587634"/>
      <w:r w:rsidRPr="00F70B8F">
        <w:t>Suburb/address line 3</w:t>
      </w:r>
      <w:bookmarkEnd w:id="170"/>
      <w:bookmarkEnd w:id="171"/>
      <w:bookmarkEnd w:id="172"/>
      <w:bookmarkEnd w:id="173"/>
      <w:bookmarkEnd w:id="174"/>
      <w:bookmarkEnd w:id="175"/>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36"/>
        <w:gridCol w:w="2764"/>
        <w:gridCol w:w="1760"/>
      </w:tblGrid>
      <w:tr w:rsidR="001F5D21" w:rsidRPr="00F70B8F" w14:paraId="31C2E91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79B58D2" w14:textId="2FB9A9C6"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DAB5AAF" w14:textId="77777777" w:rsidR="001F5D21" w:rsidRPr="00F70B8F" w:rsidRDefault="001F5D21" w:rsidP="001F5D21">
            <w:pPr>
              <w:pStyle w:val="TableText"/>
              <w:rPr>
                <w:rFonts w:cs="Segoe UI"/>
              </w:rPr>
            </w:pPr>
            <w:r w:rsidRPr="00F70B8F">
              <w:rPr>
                <w:rFonts w:cs="Segoe UI"/>
                <w:snapToGrid w:val="0"/>
              </w:rPr>
              <w:t>This field may be used for either the name of the suburb within a city/town situation or other delivery information.</w:t>
            </w:r>
          </w:p>
        </w:tc>
      </w:tr>
      <w:tr w:rsidR="001F5D21" w:rsidRPr="00F70B8F" w14:paraId="4661E41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D7487B3" w14:textId="2396E3FB"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A8692EE" w14:textId="77777777" w:rsidR="001F5D21" w:rsidRPr="00F70B8F" w:rsidRDefault="001F5D21" w:rsidP="001F5D21">
            <w:pPr>
              <w:pStyle w:val="TableText"/>
              <w:rPr>
                <w:rFonts w:cs="Segoe UI"/>
                <w:snapToGrid w:val="0"/>
                <w:szCs w:val="18"/>
              </w:rPr>
            </w:pPr>
            <w:r w:rsidRPr="00F70B8F">
              <w:rPr>
                <w:rFonts w:cs="Segoe UI"/>
              </w:rPr>
              <w:t>NZ CIQ Address</w:t>
            </w:r>
            <w:r w:rsidRPr="00F70B8F">
              <w:rPr>
                <w:rFonts w:cs="Segoe UI"/>
                <w:snapToGrid w:val="0"/>
                <w:szCs w:val="18"/>
              </w:rPr>
              <w:t xml:space="preserve"> Profile</w:t>
            </w:r>
          </w:p>
          <w:p w14:paraId="37BF7114" w14:textId="77777777" w:rsidR="001F5D21" w:rsidRPr="00F70B8F" w:rsidRDefault="001F5D21" w:rsidP="001F5D21">
            <w:pPr>
              <w:pStyle w:val="TableText"/>
              <w:rPr>
                <w:rFonts w:cs="Segoe UI"/>
              </w:rPr>
            </w:pPr>
            <w:r w:rsidRPr="00F70B8F">
              <w:rPr>
                <w:rFonts w:cs="Segoe UI"/>
                <w:snapToGrid w:val="0"/>
                <w:szCs w:val="18"/>
              </w:rPr>
              <w:t>NZ Post Address Standard</w:t>
            </w:r>
          </w:p>
        </w:tc>
      </w:tr>
      <w:tr w:rsidR="001F5D21" w:rsidRPr="00F70B8F" w14:paraId="098DA16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477CEF9" w14:textId="44017298" w:rsidR="001F5D21" w:rsidRPr="00F70B8F" w:rsidRDefault="00B61E8A" w:rsidP="001F5D21">
            <w:pPr>
              <w:pStyle w:val="TableText"/>
              <w:rPr>
                <w:rFonts w:cs="Segoe UI"/>
                <w:b/>
              </w:rPr>
            </w:pPr>
            <w:r>
              <w:rPr>
                <w:rFonts w:cs="Segoe UI"/>
                <w:b/>
              </w:rPr>
              <w:lastRenderedPageBreak/>
              <w:t>Data type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734BFC06" w14:textId="77777777" w:rsidR="001F5D21" w:rsidRPr="00F70B8F" w:rsidRDefault="001F5D21" w:rsidP="001F5D21">
            <w:pPr>
              <w:pStyle w:val="TableText"/>
              <w:rPr>
                <w:rFonts w:cs="Segoe UI"/>
                <w:snapToGrid w:val="0"/>
              </w:rPr>
            </w:pPr>
            <w:r w:rsidRPr="00F70B8F">
              <w:rPr>
                <w:rFonts w:cs="Segoe UI"/>
                <w:snapToGrid w:val="0"/>
              </w:rPr>
              <w:t>Alphabetic</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45105CA7" w14:textId="632E740F" w:rsidR="001F5D21" w:rsidRPr="00F70B8F" w:rsidRDefault="00B61E8A" w:rsidP="001F5D21">
            <w:pPr>
              <w:pStyle w:val="TableText"/>
              <w:rPr>
                <w:rFonts w:cs="Segoe UI"/>
                <w:b/>
                <w:bCs/>
                <w:snapToGrid w:val="0"/>
              </w:rPr>
            </w:pPr>
            <w:r>
              <w:rPr>
                <w:rFonts w:cs="Segoe UI"/>
                <w:b/>
                <w:bCs/>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1FBF50DB" w14:textId="77777777" w:rsidR="001F5D21" w:rsidRPr="00F70B8F" w:rsidRDefault="001F5D21" w:rsidP="001F5D21">
            <w:pPr>
              <w:pStyle w:val="TableText"/>
              <w:rPr>
                <w:rFonts w:cs="Segoe UI"/>
              </w:rPr>
            </w:pPr>
            <w:r w:rsidRPr="00F70B8F">
              <w:rPr>
                <w:rFonts w:cs="Segoe UI"/>
                <w:snapToGrid w:val="0"/>
              </w:rPr>
              <w:t>Free text</w:t>
            </w:r>
          </w:p>
        </w:tc>
      </w:tr>
      <w:tr w:rsidR="001F5D21" w:rsidRPr="00F70B8F" w14:paraId="6DE8A9E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975969B" w14:textId="5E645693" w:rsidR="001F5D21" w:rsidRPr="00F70B8F" w:rsidRDefault="00B61E8A" w:rsidP="001F5D21">
            <w:pPr>
              <w:pStyle w:val="TableText"/>
              <w:rPr>
                <w:rFonts w:cs="Segoe UI"/>
                <w:b/>
              </w:rPr>
            </w:pPr>
            <w:r>
              <w:rPr>
                <w:rFonts w:cs="Segoe UI"/>
                <w:b/>
              </w:rPr>
              <w:t>Field size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4F1F75E6" w14:textId="77777777" w:rsidR="001F5D21" w:rsidRPr="00F70B8F" w:rsidRDefault="001F5D21" w:rsidP="001F5D21">
            <w:pPr>
              <w:pStyle w:val="TableText"/>
              <w:rPr>
                <w:rFonts w:cs="Segoe UI"/>
                <w:snapToGrid w:val="0"/>
              </w:rPr>
            </w:pPr>
            <w:r w:rsidRPr="00F70B8F">
              <w:rPr>
                <w:rFonts w:cs="Segoe UI"/>
                <w:bCs/>
              </w:rPr>
              <w:t>Max</w:t>
            </w:r>
            <w:r w:rsidRPr="00F70B8F">
              <w:rPr>
                <w:rFonts w:cs="Segoe UI"/>
                <w:snapToGrid w:val="0"/>
              </w:rPr>
              <w:t>: 50</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04FADE3C" w14:textId="4DAE01AC" w:rsidR="001F5D21" w:rsidRPr="00F70B8F" w:rsidRDefault="00B61E8A" w:rsidP="001F5D21">
            <w:pPr>
              <w:pStyle w:val="TableText"/>
              <w:rPr>
                <w:rFonts w:cs="Segoe UI"/>
                <w:b/>
                <w:bCs/>
              </w:rPr>
            </w:pPr>
            <w:r>
              <w:rPr>
                <w:rFonts w:cs="Segoe UI"/>
                <w:b/>
                <w:bCs/>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272C69EE" w14:textId="77777777" w:rsidR="001F5D21" w:rsidRPr="00F70B8F" w:rsidRDefault="001F5D21" w:rsidP="001F5D21">
            <w:pPr>
              <w:pStyle w:val="TableText"/>
              <w:rPr>
                <w:rFonts w:cs="Segoe UI"/>
              </w:rPr>
            </w:pPr>
            <w:r w:rsidRPr="00F70B8F">
              <w:rPr>
                <w:rFonts w:cs="Segoe UI"/>
              </w:rPr>
              <w:t>A(50)</w:t>
            </w:r>
          </w:p>
        </w:tc>
      </w:tr>
      <w:tr w:rsidR="001F5D21" w:rsidRPr="00F70B8F" w14:paraId="00DBF379"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1CABF9D" w14:textId="2CBD60D5"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A25A29C" w14:textId="77777777" w:rsidR="001F5D21" w:rsidRPr="00F70B8F" w:rsidRDefault="001F5D21" w:rsidP="001F5D21">
            <w:pPr>
              <w:pStyle w:val="TableText"/>
              <w:rPr>
                <w:rFonts w:cs="Segoe UI"/>
                <w:szCs w:val="18"/>
              </w:rPr>
            </w:pPr>
          </w:p>
        </w:tc>
      </w:tr>
      <w:tr w:rsidR="001F5D21" w:rsidRPr="00F70B8F" w14:paraId="2802DC3E"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118104C" w14:textId="28FE3868"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335F4F2" w14:textId="77777777" w:rsidR="001F5D21" w:rsidRPr="00F70B8F" w:rsidRDefault="001F5D21" w:rsidP="001F5D21">
            <w:pPr>
              <w:pStyle w:val="TableText"/>
              <w:rPr>
                <w:rFonts w:cs="Segoe UI"/>
                <w:szCs w:val="18"/>
              </w:rPr>
            </w:pPr>
            <w:r w:rsidRPr="00F70B8F">
              <w:rPr>
                <w:rFonts w:cs="Segoe UI"/>
                <w:szCs w:val="18"/>
              </w:rPr>
              <w:t>Optional</w:t>
            </w:r>
          </w:p>
        </w:tc>
      </w:tr>
      <w:tr w:rsidR="001F5D21" w:rsidRPr="00F70B8F" w14:paraId="7FE8B14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0C7FD1C" w14:textId="74593D7F"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345D2B1" w14:textId="06703FEA" w:rsidR="001F5D21" w:rsidRPr="00F70B8F" w:rsidRDefault="00865499" w:rsidP="001F5D21">
            <w:pPr>
              <w:pStyle w:val="TableText"/>
              <w:rPr>
                <w:rFonts w:cs="Segoe UI"/>
                <w:snapToGrid w:val="0"/>
              </w:rPr>
            </w:pPr>
            <w:r>
              <w:rPr>
                <w:rFonts w:cs="Segoe UI"/>
                <w:b/>
                <w:snapToGrid w:val="0"/>
              </w:rPr>
              <w:t xml:space="preserve">NZ </w:t>
            </w:r>
            <w:r w:rsidR="001F5D21" w:rsidRPr="00F70B8F">
              <w:rPr>
                <w:rFonts w:cs="Segoe UI"/>
                <w:b/>
                <w:snapToGrid w:val="0"/>
              </w:rPr>
              <w:t>CIQ Address Profile</w:t>
            </w:r>
            <w:r w:rsidR="001F5D21" w:rsidRPr="00F70B8F">
              <w:rPr>
                <w:rFonts w:cs="Segoe UI"/>
                <w:snapToGrid w:val="0"/>
              </w:rPr>
              <w:t>: Suburb must always be recorded in this element.</w:t>
            </w:r>
          </w:p>
          <w:p w14:paraId="08B0C0FF" w14:textId="7D82CDF8" w:rsidR="001F5D21" w:rsidRPr="00F70B8F" w:rsidRDefault="001F5D21" w:rsidP="001F5D21">
            <w:pPr>
              <w:pStyle w:val="TableText"/>
              <w:rPr>
                <w:rFonts w:cs="Segoe UI"/>
                <w:szCs w:val="18"/>
              </w:rPr>
            </w:pPr>
            <w:r w:rsidRPr="00F70B8F">
              <w:rPr>
                <w:rFonts w:cs="Segoe UI"/>
                <w:b/>
                <w:snapToGrid w:val="0"/>
              </w:rPr>
              <w:t>NZ Post Address Standard:</w:t>
            </w:r>
            <w:r w:rsidRPr="00F70B8F">
              <w:rPr>
                <w:rFonts w:cs="Segoe UI"/>
                <w:snapToGrid w:val="0"/>
              </w:rPr>
              <w:t xml:space="preserve"> This is address line 3 and is used to record the </w:t>
            </w:r>
            <w:r w:rsidR="001C1C95">
              <w:rPr>
                <w:rFonts w:cs="Segoe UI"/>
                <w:snapToGrid w:val="0"/>
              </w:rPr>
              <w:t>RD n</w:t>
            </w:r>
            <w:r w:rsidRPr="00F70B8F">
              <w:rPr>
                <w:rFonts w:cs="Segoe UI"/>
                <w:snapToGrid w:val="0"/>
              </w:rPr>
              <w:t xml:space="preserve">umber, </w:t>
            </w:r>
            <w:r w:rsidR="001C1C95">
              <w:rPr>
                <w:rFonts w:cs="Segoe UI"/>
                <w:snapToGrid w:val="0"/>
              </w:rPr>
              <w:t>s</w:t>
            </w:r>
            <w:r w:rsidRPr="00F70B8F">
              <w:rPr>
                <w:rFonts w:cs="Segoe UI"/>
                <w:snapToGrid w:val="0"/>
              </w:rPr>
              <w:t xml:space="preserve">uburb, </w:t>
            </w:r>
            <w:r w:rsidR="001C1C95">
              <w:rPr>
                <w:rFonts w:cs="Segoe UI"/>
                <w:snapToGrid w:val="0"/>
              </w:rPr>
              <w:t>t</w:t>
            </w:r>
            <w:r w:rsidRPr="00F70B8F">
              <w:rPr>
                <w:rFonts w:cs="Segoe UI"/>
                <w:snapToGrid w:val="0"/>
              </w:rPr>
              <w:t>own/</w:t>
            </w:r>
            <w:r w:rsidR="001C1C95">
              <w:rPr>
                <w:rFonts w:cs="Segoe UI"/>
                <w:snapToGrid w:val="0"/>
              </w:rPr>
              <w:t>c</w:t>
            </w:r>
            <w:r w:rsidRPr="00F70B8F">
              <w:rPr>
                <w:rFonts w:cs="Segoe UI"/>
                <w:snapToGrid w:val="0"/>
              </w:rPr>
              <w:t xml:space="preserve">ity, </w:t>
            </w:r>
            <w:r w:rsidR="001C1C95">
              <w:rPr>
                <w:rFonts w:cs="Segoe UI"/>
                <w:snapToGrid w:val="0"/>
              </w:rPr>
              <w:t>b</w:t>
            </w:r>
            <w:r w:rsidRPr="00F70B8F">
              <w:rPr>
                <w:rFonts w:cs="Segoe UI"/>
                <w:snapToGrid w:val="0"/>
              </w:rPr>
              <w:t xml:space="preserve">ox </w:t>
            </w:r>
            <w:r w:rsidR="001C1C95">
              <w:rPr>
                <w:rFonts w:cs="Segoe UI"/>
                <w:snapToGrid w:val="0"/>
              </w:rPr>
              <w:t>l</w:t>
            </w:r>
            <w:r w:rsidRPr="00F70B8F">
              <w:rPr>
                <w:rFonts w:cs="Segoe UI"/>
                <w:snapToGrid w:val="0"/>
              </w:rPr>
              <w:t xml:space="preserve">obby, </w:t>
            </w:r>
            <w:r w:rsidR="001C1C95">
              <w:rPr>
                <w:rFonts w:cs="Segoe UI"/>
                <w:snapToGrid w:val="0"/>
              </w:rPr>
              <w:t>p</w:t>
            </w:r>
            <w:r w:rsidRPr="00F70B8F">
              <w:rPr>
                <w:rFonts w:cs="Segoe UI"/>
                <w:snapToGrid w:val="0"/>
              </w:rPr>
              <w:t xml:space="preserve">ost </w:t>
            </w:r>
            <w:r w:rsidR="001C1C95">
              <w:rPr>
                <w:rFonts w:cs="Segoe UI"/>
                <w:snapToGrid w:val="0"/>
              </w:rPr>
              <w:t>s</w:t>
            </w:r>
            <w:r w:rsidRPr="00F70B8F">
              <w:rPr>
                <w:rFonts w:cs="Segoe UI"/>
                <w:snapToGrid w:val="0"/>
              </w:rPr>
              <w:t xml:space="preserve">hop or </w:t>
            </w:r>
            <w:r w:rsidR="001C1C95">
              <w:rPr>
                <w:rFonts w:cs="Segoe UI"/>
                <w:snapToGrid w:val="0"/>
              </w:rPr>
              <w:t>p</w:t>
            </w:r>
            <w:r w:rsidRPr="00F70B8F">
              <w:rPr>
                <w:rFonts w:cs="Segoe UI"/>
                <w:snapToGrid w:val="0"/>
              </w:rPr>
              <w:t xml:space="preserve">ost </w:t>
            </w:r>
            <w:r w:rsidR="001C1C95">
              <w:rPr>
                <w:rFonts w:cs="Segoe UI"/>
                <w:snapToGrid w:val="0"/>
              </w:rPr>
              <w:t>c</w:t>
            </w:r>
            <w:r w:rsidRPr="00F70B8F">
              <w:rPr>
                <w:rFonts w:cs="Segoe UI"/>
                <w:snapToGrid w:val="0"/>
              </w:rPr>
              <w:t>entre, as applicable.</w:t>
            </w:r>
          </w:p>
        </w:tc>
      </w:tr>
      <w:tr w:rsidR="001F5D21" w:rsidRPr="00F70B8F" w14:paraId="692A095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CE6DFCB" w14:textId="4B1D1F55"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0243C4C" w14:textId="77777777" w:rsidR="001F5D21" w:rsidRPr="00F70B8F" w:rsidRDefault="001F5D21" w:rsidP="001F5D21">
            <w:pPr>
              <w:pStyle w:val="TableText"/>
              <w:rPr>
                <w:rFonts w:cs="Segoe UI"/>
                <w:szCs w:val="18"/>
              </w:rPr>
            </w:pPr>
          </w:p>
        </w:tc>
      </w:tr>
    </w:tbl>
    <w:p w14:paraId="4E567547" w14:textId="7D90D441" w:rsidR="001F5D21" w:rsidRPr="00F70B8F" w:rsidRDefault="001F5D21" w:rsidP="002A2CF5">
      <w:pPr>
        <w:pStyle w:val="Heading2"/>
      </w:pPr>
      <w:bookmarkStart w:id="177" w:name="_Toc101346164"/>
      <w:bookmarkStart w:id="178" w:name="_Ref340137713"/>
      <w:bookmarkStart w:id="179" w:name="_Ref340137719"/>
      <w:bookmarkStart w:id="180" w:name="_Toc367446918"/>
      <w:bookmarkStart w:id="181" w:name="_Toc16255198"/>
      <w:bookmarkStart w:id="182" w:name="_Ref16506526"/>
      <w:bookmarkStart w:id="183" w:name="_Toc16587635"/>
      <w:r w:rsidRPr="00F70B8F">
        <w:t>Town or city/address line 4</w:t>
      </w:r>
      <w:bookmarkEnd w:id="177"/>
      <w:bookmarkEnd w:id="178"/>
      <w:bookmarkEnd w:id="179"/>
      <w:bookmarkEnd w:id="180"/>
      <w:bookmarkEnd w:id="181"/>
      <w:bookmarkEnd w:id="182"/>
      <w:bookmarkEnd w:id="1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636"/>
        <w:gridCol w:w="2742"/>
        <w:gridCol w:w="1760"/>
      </w:tblGrid>
      <w:tr w:rsidR="001F5D21" w:rsidRPr="00F70B8F" w14:paraId="6EFAE58F"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65DDF2A4" w14:textId="69362CA3" w:rsidR="001F5D21" w:rsidRPr="00F70B8F" w:rsidRDefault="00B61E8A" w:rsidP="001F5D21">
            <w:pPr>
              <w:pStyle w:val="TableText"/>
              <w:keepNext/>
              <w:rPr>
                <w:rFonts w:cs="Segoe UI"/>
                <w:b/>
              </w:rPr>
            </w:pPr>
            <w:r>
              <w:rPr>
                <w:rFonts w:cs="Segoe UI"/>
                <w:b/>
              </w:rPr>
              <w:t>Definition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0EB27338" w14:textId="77777777" w:rsidR="001F5D21" w:rsidRPr="00F70B8F" w:rsidRDefault="001F5D21" w:rsidP="001F5D21">
            <w:pPr>
              <w:pStyle w:val="TableText"/>
              <w:keepNext/>
              <w:rPr>
                <w:rFonts w:cs="Segoe UI"/>
              </w:rPr>
            </w:pPr>
            <w:r w:rsidRPr="00F70B8F">
              <w:rPr>
                <w:rFonts w:cs="Segoe UI"/>
                <w:snapToGrid w:val="0"/>
              </w:rPr>
              <w:t>This field is used for the name of the city.</w:t>
            </w:r>
          </w:p>
        </w:tc>
      </w:tr>
      <w:tr w:rsidR="001F5D21" w:rsidRPr="00F70B8F" w14:paraId="72966D5A"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2A45A453" w14:textId="2D363833" w:rsidR="001F5D21" w:rsidRPr="00F70B8F" w:rsidRDefault="00B61E8A" w:rsidP="001F5D21">
            <w:pPr>
              <w:pStyle w:val="TableText"/>
              <w:keepNext/>
              <w:rPr>
                <w:rFonts w:cs="Segoe UI"/>
                <w:b/>
              </w:rPr>
            </w:pPr>
            <w:r>
              <w:rPr>
                <w:rFonts w:cs="Segoe UI"/>
                <w:b/>
              </w:rPr>
              <w:t>Source standards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4CBDC3EA" w14:textId="77777777" w:rsidR="001F5D21" w:rsidRPr="00F70B8F" w:rsidRDefault="001F5D21" w:rsidP="001F5D21">
            <w:pPr>
              <w:pStyle w:val="TableText"/>
              <w:keepNext/>
              <w:rPr>
                <w:rFonts w:cs="Segoe UI"/>
                <w:snapToGrid w:val="0"/>
                <w:szCs w:val="18"/>
              </w:rPr>
            </w:pPr>
            <w:r w:rsidRPr="00F70B8F">
              <w:rPr>
                <w:rFonts w:cs="Segoe UI"/>
              </w:rPr>
              <w:t>NZ CIQ Address</w:t>
            </w:r>
            <w:r w:rsidRPr="00F70B8F">
              <w:rPr>
                <w:rFonts w:cs="Segoe UI"/>
                <w:snapToGrid w:val="0"/>
                <w:szCs w:val="18"/>
              </w:rPr>
              <w:t xml:space="preserve"> Profile</w:t>
            </w:r>
          </w:p>
          <w:p w14:paraId="2711D7F4" w14:textId="77777777" w:rsidR="001F5D21" w:rsidRPr="00F70B8F" w:rsidRDefault="001F5D21" w:rsidP="001F5D21">
            <w:pPr>
              <w:pStyle w:val="TableText"/>
              <w:keepNext/>
              <w:rPr>
                <w:rFonts w:cs="Segoe UI"/>
              </w:rPr>
            </w:pPr>
            <w:r w:rsidRPr="00F70B8F">
              <w:rPr>
                <w:rFonts w:cs="Segoe UI"/>
                <w:snapToGrid w:val="0"/>
                <w:szCs w:val="18"/>
              </w:rPr>
              <w:t>NZ Post Address Standard</w:t>
            </w:r>
          </w:p>
        </w:tc>
      </w:tr>
      <w:tr w:rsidR="001F5D21" w:rsidRPr="00F70B8F" w14:paraId="60B5B40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0FEDFB00" w14:textId="449DADD9" w:rsidR="001F5D21" w:rsidRPr="00F70B8F" w:rsidRDefault="00B61E8A" w:rsidP="001F5D21">
            <w:pPr>
              <w:pStyle w:val="TableText"/>
              <w:keepNext/>
              <w:rPr>
                <w:rFonts w:cs="Segoe UI"/>
                <w:b/>
              </w:rPr>
            </w:pPr>
            <w:r>
              <w:rPr>
                <w:rFonts w:cs="Segoe UI"/>
                <w:b/>
              </w:rPr>
              <w:t>Data type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37C2F8A8" w14:textId="77777777" w:rsidR="001F5D21" w:rsidRPr="00F70B8F" w:rsidRDefault="001F5D21" w:rsidP="001F5D21">
            <w:pPr>
              <w:pStyle w:val="TableText"/>
              <w:keepNext/>
              <w:rPr>
                <w:rFonts w:cs="Segoe UI"/>
                <w:snapToGrid w:val="0"/>
              </w:rPr>
            </w:pPr>
            <w:r w:rsidRPr="00F70B8F">
              <w:rPr>
                <w:rFonts w:cs="Segoe UI"/>
                <w:snapToGrid w:val="0"/>
              </w:rPr>
              <w:t>Alphabetic</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4DCA0DB6" w14:textId="65F3BFB5" w:rsidR="001F5D21" w:rsidRPr="00F70B8F" w:rsidRDefault="00B61E8A" w:rsidP="001F5D21">
            <w:pPr>
              <w:pStyle w:val="TableText"/>
              <w:keepNext/>
              <w:rPr>
                <w:rFonts w:cs="Segoe UI"/>
                <w:b/>
                <w:bCs/>
                <w:snapToGrid w:val="0"/>
              </w:rPr>
            </w:pPr>
            <w:r>
              <w:rPr>
                <w:rFonts w:cs="Segoe UI"/>
                <w:b/>
                <w:bCs/>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5B7CE04C" w14:textId="77777777" w:rsidR="001F5D21" w:rsidRPr="00F70B8F" w:rsidRDefault="001F5D21" w:rsidP="001F5D21">
            <w:pPr>
              <w:pStyle w:val="TableText"/>
              <w:keepNext/>
              <w:rPr>
                <w:rFonts w:cs="Segoe UI"/>
              </w:rPr>
            </w:pPr>
            <w:r w:rsidRPr="00F70B8F">
              <w:rPr>
                <w:rFonts w:cs="Segoe UI"/>
                <w:snapToGrid w:val="0"/>
              </w:rPr>
              <w:t>Free text</w:t>
            </w:r>
          </w:p>
        </w:tc>
      </w:tr>
      <w:tr w:rsidR="001F5D21" w:rsidRPr="00F70B8F" w14:paraId="1C85D75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5C74F86" w14:textId="7EBDDB92" w:rsidR="001F5D21" w:rsidRPr="00F70B8F" w:rsidRDefault="00B61E8A" w:rsidP="001F5D21">
            <w:pPr>
              <w:pStyle w:val="TableText"/>
              <w:keepNext/>
              <w:rPr>
                <w:rFonts w:cs="Segoe UI"/>
                <w:b/>
              </w:rPr>
            </w:pPr>
            <w:r>
              <w:rPr>
                <w:rFonts w:cs="Segoe UI"/>
                <w:b/>
              </w:rPr>
              <w:t>Field size</w:t>
            </w:r>
          </w:p>
        </w:tc>
        <w:tc>
          <w:tcPr>
            <w:tcW w:w="986" w:type="pct"/>
            <w:tcBorders>
              <w:top w:val="single" w:sz="4" w:space="0" w:color="1F497D"/>
              <w:left w:val="single" w:sz="4" w:space="0" w:color="1F497D"/>
              <w:bottom w:val="single" w:sz="4" w:space="0" w:color="1F497D"/>
              <w:right w:val="single" w:sz="4" w:space="0" w:color="1F497D"/>
            </w:tcBorders>
            <w:shd w:val="clear" w:color="auto" w:fill="auto"/>
          </w:tcPr>
          <w:p w14:paraId="3A429442" w14:textId="77777777" w:rsidR="001F5D21" w:rsidRPr="00F70B8F" w:rsidRDefault="001F5D21" w:rsidP="001F5D21">
            <w:pPr>
              <w:pStyle w:val="TableText"/>
              <w:keepNext/>
              <w:rPr>
                <w:rFonts w:cs="Segoe UI"/>
                <w:snapToGrid w:val="0"/>
              </w:rPr>
            </w:pPr>
            <w:r w:rsidRPr="00F70B8F">
              <w:rPr>
                <w:rFonts w:cs="Segoe UI"/>
                <w:bCs/>
              </w:rPr>
              <w:t>Max</w:t>
            </w:r>
            <w:r w:rsidRPr="00F70B8F">
              <w:rPr>
                <w:rFonts w:cs="Segoe UI"/>
                <w:snapToGrid w:val="0"/>
              </w:rPr>
              <w:t>: 50</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273E73E1" w14:textId="6572AF6A" w:rsidR="001F5D21" w:rsidRPr="00F70B8F" w:rsidRDefault="00B61E8A" w:rsidP="001F5D21">
            <w:pPr>
              <w:pStyle w:val="TableText"/>
              <w:keepNext/>
              <w:rPr>
                <w:rFonts w:cs="Segoe UI"/>
                <w:b/>
                <w:bCs/>
              </w:rPr>
            </w:pPr>
            <w:r>
              <w:rPr>
                <w:rFonts w:cs="Segoe UI"/>
                <w:b/>
                <w:bCs/>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21F058A8" w14:textId="77777777" w:rsidR="001F5D21" w:rsidRPr="00F70B8F" w:rsidRDefault="001F5D21" w:rsidP="001F5D21">
            <w:pPr>
              <w:pStyle w:val="TableText"/>
              <w:keepNext/>
              <w:rPr>
                <w:rFonts w:cs="Segoe UI"/>
              </w:rPr>
            </w:pPr>
            <w:r w:rsidRPr="00F70B8F">
              <w:rPr>
                <w:rFonts w:cs="Segoe UI"/>
              </w:rPr>
              <w:t>A(50)</w:t>
            </w:r>
          </w:p>
        </w:tc>
      </w:tr>
      <w:tr w:rsidR="001F5D21" w:rsidRPr="00F70B8F" w14:paraId="4C5102E5"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5A1C6F7" w14:textId="2CFC8B7D" w:rsidR="001F5D21" w:rsidRPr="00F70B8F" w:rsidRDefault="00B61E8A" w:rsidP="001F5D21">
            <w:pPr>
              <w:pStyle w:val="TableText"/>
              <w:keepNext/>
              <w:rPr>
                <w:rFonts w:cs="Segoe UI"/>
                <w:b/>
              </w:rPr>
            </w:pPr>
            <w:r>
              <w:rPr>
                <w:rFonts w:cs="Segoe UI"/>
                <w:b/>
              </w:rPr>
              <w:t>Data domain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3A5AE6B2" w14:textId="77777777" w:rsidR="001F5D21" w:rsidRPr="00F70B8F" w:rsidRDefault="001F5D21" w:rsidP="001F5D21">
            <w:pPr>
              <w:pStyle w:val="TableText"/>
              <w:keepNext/>
              <w:rPr>
                <w:rFonts w:cs="Segoe UI"/>
                <w:szCs w:val="18"/>
              </w:rPr>
            </w:pPr>
          </w:p>
        </w:tc>
      </w:tr>
      <w:tr w:rsidR="001F5D21" w:rsidRPr="00F70B8F" w14:paraId="170CCA79"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AE8E8ED" w14:textId="4EE5C9FC" w:rsidR="001F5D21" w:rsidRPr="00F70B8F" w:rsidRDefault="00B61E8A" w:rsidP="001F5D21">
            <w:pPr>
              <w:pStyle w:val="TableText"/>
              <w:rPr>
                <w:rFonts w:cs="Segoe UI"/>
                <w:b/>
              </w:rPr>
            </w:pPr>
            <w:r>
              <w:rPr>
                <w:rFonts w:cs="Segoe UI"/>
                <w:b/>
              </w:rPr>
              <w:t>Obligation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343CAEDB" w14:textId="77777777" w:rsidR="001F5D21" w:rsidRPr="00F70B8F" w:rsidRDefault="001F5D21" w:rsidP="001F5D21">
            <w:pPr>
              <w:pStyle w:val="TableText"/>
              <w:rPr>
                <w:rFonts w:cs="Segoe UI"/>
                <w:szCs w:val="18"/>
              </w:rPr>
            </w:pPr>
            <w:r w:rsidRPr="00F70B8F">
              <w:rPr>
                <w:rFonts w:cs="Segoe UI"/>
                <w:szCs w:val="18"/>
              </w:rPr>
              <w:t>Optional</w:t>
            </w:r>
          </w:p>
        </w:tc>
      </w:tr>
      <w:tr w:rsidR="001F5D21" w:rsidRPr="00F70B8F" w14:paraId="2406EE1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60C03F4C" w14:textId="726ED1BC" w:rsidR="001F5D21" w:rsidRPr="00F70B8F" w:rsidRDefault="00B61E8A" w:rsidP="001F5D21">
            <w:pPr>
              <w:pStyle w:val="TableText"/>
              <w:rPr>
                <w:rFonts w:cs="Segoe UI"/>
                <w:b/>
              </w:rPr>
            </w:pPr>
            <w:r>
              <w:rPr>
                <w:rFonts w:cs="Segoe UI"/>
                <w:b/>
              </w:rPr>
              <w:t>Guide for use</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4A49416B" w14:textId="2970E301" w:rsidR="001F5D21" w:rsidRPr="00F70B8F" w:rsidRDefault="00865499" w:rsidP="001F5D21">
            <w:pPr>
              <w:pStyle w:val="TableText"/>
              <w:rPr>
                <w:rFonts w:cs="Segoe UI"/>
                <w:snapToGrid w:val="0"/>
                <w:szCs w:val="18"/>
              </w:rPr>
            </w:pPr>
            <w:r>
              <w:rPr>
                <w:rFonts w:cs="Segoe UI"/>
                <w:b/>
                <w:snapToGrid w:val="0"/>
                <w:szCs w:val="18"/>
              </w:rPr>
              <w:t xml:space="preserve">NZ </w:t>
            </w:r>
            <w:r w:rsidR="001F5D21" w:rsidRPr="00F70B8F">
              <w:rPr>
                <w:rFonts w:cs="Segoe UI"/>
                <w:b/>
                <w:snapToGrid w:val="0"/>
                <w:szCs w:val="18"/>
              </w:rPr>
              <w:t xml:space="preserve">CIQ </w:t>
            </w:r>
            <w:r w:rsidR="001F5D21" w:rsidRPr="00F70B8F">
              <w:rPr>
                <w:rFonts w:cs="Segoe UI"/>
                <w:b/>
                <w:snapToGrid w:val="0"/>
              </w:rPr>
              <w:t xml:space="preserve">Address </w:t>
            </w:r>
            <w:r w:rsidR="001F5D21" w:rsidRPr="00F70B8F">
              <w:rPr>
                <w:rFonts w:cs="Segoe UI"/>
                <w:b/>
                <w:snapToGrid w:val="0"/>
                <w:szCs w:val="18"/>
              </w:rPr>
              <w:t>Profile:</w:t>
            </w:r>
            <w:r w:rsidR="001F5D21" w:rsidRPr="00F70B8F">
              <w:rPr>
                <w:rFonts w:cs="Segoe UI"/>
                <w:snapToGrid w:val="0"/>
                <w:szCs w:val="18"/>
              </w:rPr>
              <w:t xml:space="preserve"> The </w:t>
            </w:r>
            <w:r w:rsidR="001C1C95">
              <w:rPr>
                <w:rFonts w:cs="Segoe UI"/>
                <w:snapToGrid w:val="0"/>
                <w:szCs w:val="18"/>
              </w:rPr>
              <w:t>t</w:t>
            </w:r>
            <w:r w:rsidR="001F5D21" w:rsidRPr="00F70B8F">
              <w:rPr>
                <w:rFonts w:cs="Segoe UI"/>
                <w:snapToGrid w:val="0"/>
                <w:szCs w:val="18"/>
              </w:rPr>
              <w:t>own/</w:t>
            </w:r>
            <w:r w:rsidR="001C1C95">
              <w:rPr>
                <w:rFonts w:cs="Segoe UI"/>
                <w:snapToGrid w:val="0"/>
                <w:szCs w:val="18"/>
              </w:rPr>
              <w:t>c</w:t>
            </w:r>
            <w:r w:rsidR="001F5D21" w:rsidRPr="00F70B8F">
              <w:rPr>
                <w:rFonts w:cs="Segoe UI"/>
                <w:snapToGrid w:val="0"/>
                <w:szCs w:val="18"/>
              </w:rPr>
              <w:t>ity may in some instances be a location that is recognised in ‘its own right’ by New Zealand Post.</w:t>
            </w:r>
          </w:p>
          <w:p w14:paraId="775F748B" w14:textId="1B012576" w:rsidR="001F5D21" w:rsidRPr="00F70B8F" w:rsidRDefault="001F5D21" w:rsidP="001F5D21">
            <w:pPr>
              <w:pStyle w:val="TableText"/>
              <w:rPr>
                <w:rFonts w:cs="Segoe UI"/>
                <w:snapToGrid w:val="0"/>
              </w:rPr>
            </w:pPr>
            <w:r w:rsidRPr="00F70B8F">
              <w:rPr>
                <w:rFonts w:cs="Segoe UI"/>
                <w:b/>
                <w:snapToGrid w:val="0"/>
              </w:rPr>
              <w:t xml:space="preserve">NZ Post Address Standard: </w:t>
            </w:r>
            <w:r w:rsidRPr="00F70B8F">
              <w:rPr>
                <w:rFonts w:cs="Segoe UI"/>
                <w:snapToGrid w:val="0"/>
              </w:rPr>
              <w:t xml:space="preserve">This is address line 4 and is used to record the </w:t>
            </w:r>
            <w:r w:rsidR="001C1C95">
              <w:rPr>
                <w:rFonts w:cs="Segoe UI"/>
                <w:snapToGrid w:val="0"/>
              </w:rPr>
              <w:t>t</w:t>
            </w:r>
            <w:r w:rsidRPr="00F70B8F">
              <w:rPr>
                <w:rFonts w:cs="Segoe UI"/>
                <w:snapToGrid w:val="0"/>
              </w:rPr>
              <w:t>own/</w:t>
            </w:r>
            <w:r w:rsidR="001C1C95">
              <w:rPr>
                <w:rFonts w:cs="Segoe UI"/>
                <w:snapToGrid w:val="0"/>
              </w:rPr>
              <w:t>c</w:t>
            </w:r>
            <w:r w:rsidRPr="00F70B8F">
              <w:rPr>
                <w:rFonts w:cs="Segoe UI"/>
                <w:snapToGrid w:val="0"/>
              </w:rPr>
              <w:t>ity.</w:t>
            </w:r>
          </w:p>
        </w:tc>
      </w:tr>
      <w:tr w:rsidR="001F5D21" w:rsidRPr="00F70B8F" w14:paraId="7616DC31"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8E78F24" w14:textId="5D581868" w:rsidR="001F5D21" w:rsidRPr="00F70B8F" w:rsidRDefault="00B61E8A" w:rsidP="001F5D21">
            <w:pPr>
              <w:pStyle w:val="TableText"/>
              <w:rPr>
                <w:rFonts w:cs="Segoe UI"/>
                <w:b/>
              </w:rPr>
            </w:pPr>
            <w:r>
              <w:rPr>
                <w:rFonts w:cs="Segoe UI"/>
                <w:b/>
              </w:rPr>
              <w:t>Verification rules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266B1BD1" w14:textId="77777777" w:rsidR="001F5D21" w:rsidRPr="00F70B8F" w:rsidRDefault="001F5D21" w:rsidP="001F5D21">
            <w:pPr>
              <w:pStyle w:val="TableText"/>
              <w:rPr>
                <w:rFonts w:cs="Segoe UI"/>
                <w:szCs w:val="18"/>
              </w:rPr>
            </w:pPr>
          </w:p>
        </w:tc>
      </w:tr>
    </w:tbl>
    <w:p w14:paraId="31056186" w14:textId="143B6721" w:rsidR="001F5D21" w:rsidRPr="00F70B8F" w:rsidRDefault="001F5D21" w:rsidP="002A2CF5">
      <w:pPr>
        <w:pStyle w:val="Heading2"/>
      </w:pPr>
      <w:bookmarkStart w:id="184" w:name="_Toc101346166"/>
      <w:bookmarkStart w:id="185" w:name="_Ref340137788"/>
      <w:bookmarkStart w:id="186" w:name="_Ref340137792"/>
      <w:bookmarkStart w:id="187" w:name="_Toc367446919"/>
      <w:bookmarkStart w:id="188" w:name="_Toc16255199"/>
      <w:bookmarkStart w:id="189" w:name="_Ref16506529"/>
      <w:bookmarkStart w:id="190" w:name="_Toc16587636"/>
      <w:r w:rsidRPr="00F70B8F">
        <w:t>Postcode (zip/postal code)</w:t>
      </w:r>
      <w:bookmarkEnd w:id="184"/>
      <w:bookmarkEnd w:id="185"/>
      <w:bookmarkEnd w:id="186"/>
      <w:bookmarkEnd w:id="187"/>
      <w:bookmarkEnd w:id="188"/>
      <w:bookmarkEnd w:id="189"/>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511"/>
        <w:gridCol w:w="2868"/>
        <w:gridCol w:w="1759"/>
      </w:tblGrid>
      <w:tr w:rsidR="001F5D21" w:rsidRPr="00F70B8F" w14:paraId="69A00B09"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67B2E71" w14:textId="6EBDC67F" w:rsidR="001F5D21" w:rsidRPr="00F70B8F" w:rsidRDefault="00B61E8A" w:rsidP="001F5D21">
            <w:pPr>
              <w:pStyle w:val="TableText"/>
              <w:rPr>
                <w:rFonts w:cs="Segoe UI"/>
                <w:b/>
              </w:rPr>
            </w:pPr>
            <w:r>
              <w:rPr>
                <w:rFonts w:cs="Segoe UI"/>
                <w:b/>
              </w:rPr>
              <w:t>Definition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2EB179F2" w14:textId="77777777" w:rsidR="001F5D21" w:rsidRPr="00F70B8F" w:rsidRDefault="001F5D21" w:rsidP="001F5D21">
            <w:pPr>
              <w:pStyle w:val="TableText"/>
              <w:rPr>
                <w:rFonts w:cs="Segoe UI"/>
              </w:rPr>
            </w:pPr>
            <w:r w:rsidRPr="00F70B8F">
              <w:rPr>
                <w:rFonts w:cs="Segoe UI"/>
                <w:snapToGrid w:val="0"/>
              </w:rPr>
              <w:t>The numeric descriptor for a postal delivery area, aligned with the locality, suburb or place for the address.</w:t>
            </w:r>
          </w:p>
        </w:tc>
      </w:tr>
      <w:tr w:rsidR="001F5D21" w:rsidRPr="00F70B8F" w14:paraId="69789E41"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BD4351B" w14:textId="48C9413D" w:rsidR="001F5D21" w:rsidRPr="00F70B8F" w:rsidRDefault="00B61E8A" w:rsidP="001F5D21">
            <w:pPr>
              <w:pStyle w:val="TableText"/>
              <w:rPr>
                <w:rFonts w:cs="Segoe UI"/>
                <w:b/>
              </w:rPr>
            </w:pPr>
            <w:r>
              <w:rPr>
                <w:rFonts w:cs="Segoe UI"/>
                <w:b/>
              </w:rPr>
              <w:t>Source standards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570628AB" w14:textId="77777777" w:rsidR="001F5D21" w:rsidRPr="00F70B8F" w:rsidRDefault="001F5D21" w:rsidP="001F5D21">
            <w:pPr>
              <w:pStyle w:val="TableText"/>
              <w:rPr>
                <w:rFonts w:cs="Segoe UI"/>
                <w:snapToGrid w:val="0"/>
                <w:szCs w:val="18"/>
              </w:rPr>
            </w:pPr>
            <w:r w:rsidRPr="00F70B8F">
              <w:rPr>
                <w:rFonts w:cs="Segoe UI"/>
              </w:rPr>
              <w:t>NZ CIQ Address</w:t>
            </w:r>
            <w:r w:rsidRPr="00F70B8F">
              <w:rPr>
                <w:rFonts w:cs="Segoe UI"/>
                <w:snapToGrid w:val="0"/>
                <w:szCs w:val="18"/>
              </w:rPr>
              <w:t xml:space="preserve"> Profile</w:t>
            </w:r>
          </w:p>
          <w:p w14:paraId="22531C7D" w14:textId="77777777" w:rsidR="001F5D21" w:rsidRPr="00F70B8F" w:rsidRDefault="001F5D21" w:rsidP="001F5D21">
            <w:pPr>
              <w:pStyle w:val="TableText"/>
              <w:rPr>
                <w:rFonts w:cs="Segoe UI"/>
              </w:rPr>
            </w:pPr>
            <w:r w:rsidRPr="00F70B8F">
              <w:rPr>
                <w:rFonts w:cs="Segoe UI"/>
                <w:snapToGrid w:val="0"/>
                <w:szCs w:val="18"/>
              </w:rPr>
              <w:t>NZ Post Address Standard</w:t>
            </w:r>
          </w:p>
        </w:tc>
      </w:tr>
      <w:tr w:rsidR="001F5D21" w:rsidRPr="00F70B8F" w14:paraId="3705CFF3"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35C2251" w14:textId="140CDCC9" w:rsidR="001F5D21" w:rsidRPr="00F70B8F" w:rsidRDefault="00B61E8A" w:rsidP="001F5D21">
            <w:pPr>
              <w:pStyle w:val="TableText"/>
              <w:rPr>
                <w:rFonts w:cs="Segoe UI"/>
                <w:b/>
              </w:rPr>
            </w:pPr>
            <w:r>
              <w:rPr>
                <w:rFonts w:cs="Segoe UI"/>
                <w:b/>
              </w:rPr>
              <w:t>Data type</w:t>
            </w:r>
          </w:p>
        </w:tc>
        <w:tc>
          <w:tcPr>
            <w:tcW w:w="911" w:type="pct"/>
            <w:tcBorders>
              <w:top w:val="single" w:sz="4" w:space="0" w:color="1F497D"/>
              <w:left w:val="single" w:sz="4" w:space="0" w:color="1F497D"/>
              <w:bottom w:val="single" w:sz="4" w:space="0" w:color="1F497D"/>
              <w:right w:val="single" w:sz="4" w:space="0" w:color="1F497D"/>
            </w:tcBorders>
            <w:shd w:val="clear" w:color="auto" w:fill="auto"/>
          </w:tcPr>
          <w:p w14:paraId="109D5D30" w14:textId="77777777" w:rsidR="001F5D21" w:rsidRPr="00F70B8F" w:rsidRDefault="001F5D21" w:rsidP="001F5D21">
            <w:pPr>
              <w:pStyle w:val="TableText"/>
              <w:rPr>
                <w:rFonts w:cs="Segoe UI"/>
                <w:snapToGrid w:val="0"/>
              </w:rPr>
            </w:pPr>
            <w:r w:rsidRPr="00F70B8F">
              <w:rPr>
                <w:rFonts w:cs="Segoe UI"/>
                <w:snapToGrid w:val="0"/>
              </w:rPr>
              <w:t>Alphanumeric</w:t>
            </w:r>
          </w:p>
        </w:tc>
        <w:tc>
          <w:tcPr>
            <w:tcW w:w="1729" w:type="pct"/>
            <w:tcBorders>
              <w:top w:val="single" w:sz="4" w:space="0" w:color="1F497D"/>
              <w:left w:val="single" w:sz="4" w:space="0" w:color="1F497D"/>
              <w:bottom w:val="single" w:sz="4" w:space="0" w:color="1F497D"/>
              <w:right w:val="single" w:sz="4" w:space="0" w:color="1F497D"/>
            </w:tcBorders>
            <w:shd w:val="clear" w:color="auto" w:fill="DBE5F1"/>
          </w:tcPr>
          <w:p w14:paraId="000CB32A" w14:textId="69F47A06" w:rsidR="001F5D21" w:rsidRPr="00F70B8F" w:rsidRDefault="00B61E8A" w:rsidP="001F5D21">
            <w:pPr>
              <w:pStyle w:val="TableText"/>
              <w:rPr>
                <w:rFonts w:cs="Segoe UI"/>
                <w:b/>
              </w:rPr>
            </w:pPr>
            <w:r>
              <w:rPr>
                <w:rFonts w:cs="Segoe UI"/>
                <w:b/>
              </w:rPr>
              <w:t>Representational class</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0241F2A2" w14:textId="77777777" w:rsidR="001F5D21" w:rsidRPr="00F70B8F" w:rsidRDefault="001F5D21" w:rsidP="001F5D21">
            <w:pPr>
              <w:pStyle w:val="TableText"/>
              <w:rPr>
                <w:rFonts w:cs="Segoe UI"/>
              </w:rPr>
            </w:pPr>
            <w:r w:rsidRPr="00F70B8F">
              <w:rPr>
                <w:rFonts w:cs="Segoe UI"/>
                <w:snapToGrid w:val="0"/>
              </w:rPr>
              <w:t>Code</w:t>
            </w:r>
          </w:p>
        </w:tc>
      </w:tr>
      <w:tr w:rsidR="001F5D21" w:rsidRPr="00F70B8F" w14:paraId="6DAA02F2"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75076D04" w14:textId="36CB0D90" w:rsidR="001F5D21" w:rsidRPr="00F70B8F" w:rsidRDefault="00B61E8A" w:rsidP="001F5D21">
            <w:pPr>
              <w:pStyle w:val="TableText"/>
              <w:rPr>
                <w:rFonts w:cs="Segoe UI"/>
                <w:b/>
              </w:rPr>
            </w:pPr>
            <w:r>
              <w:rPr>
                <w:rFonts w:cs="Segoe UI"/>
                <w:b/>
              </w:rPr>
              <w:t>Field size</w:t>
            </w:r>
          </w:p>
        </w:tc>
        <w:tc>
          <w:tcPr>
            <w:tcW w:w="911" w:type="pct"/>
            <w:tcBorders>
              <w:top w:val="single" w:sz="4" w:space="0" w:color="1F497D"/>
              <w:left w:val="single" w:sz="4" w:space="0" w:color="1F497D"/>
              <w:bottom w:val="single" w:sz="4" w:space="0" w:color="1F497D"/>
              <w:right w:val="single" w:sz="4" w:space="0" w:color="1F497D"/>
            </w:tcBorders>
            <w:shd w:val="clear" w:color="auto" w:fill="auto"/>
          </w:tcPr>
          <w:p w14:paraId="38EE34FB" w14:textId="77777777" w:rsidR="001F5D21" w:rsidRPr="00F70B8F" w:rsidRDefault="001F5D21" w:rsidP="001F5D21">
            <w:pPr>
              <w:pStyle w:val="TableText"/>
              <w:rPr>
                <w:rFonts w:cs="Segoe UI"/>
              </w:rPr>
            </w:pPr>
            <w:r w:rsidRPr="00F70B8F">
              <w:rPr>
                <w:rFonts w:cs="Segoe UI"/>
                <w:bCs/>
              </w:rPr>
              <w:t>Max</w:t>
            </w:r>
            <w:r w:rsidRPr="00F70B8F">
              <w:rPr>
                <w:rFonts w:cs="Segoe UI"/>
              </w:rPr>
              <w:t>: 15</w:t>
            </w:r>
          </w:p>
        </w:tc>
        <w:tc>
          <w:tcPr>
            <w:tcW w:w="1729" w:type="pct"/>
            <w:tcBorders>
              <w:top w:val="single" w:sz="4" w:space="0" w:color="1F497D"/>
              <w:left w:val="single" w:sz="4" w:space="0" w:color="1F497D"/>
              <w:bottom w:val="single" w:sz="4" w:space="0" w:color="1F497D"/>
              <w:right w:val="single" w:sz="4" w:space="0" w:color="1F497D"/>
            </w:tcBorders>
            <w:shd w:val="clear" w:color="auto" w:fill="DBE5F1"/>
          </w:tcPr>
          <w:p w14:paraId="257344D9" w14:textId="1BDED8F0" w:rsidR="001F5D21" w:rsidRPr="00F70B8F" w:rsidRDefault="00B61E8A" w:rsidP="001F5D21">
            <w:pPr>
              <w:pStyle w:val="TableText"/>
              <w:rPr>
                <w:rFonts w:cs="Segoe UI"/>
                <w:b/>
              </w:rPr>
            </w:pPr>
            <w:r>
              <w:rPr>
                <w:rFonts w:cs="Segoe UI"/>
                <w:b/>
              </w:rPr>
              <w:t>Representational layout</w:t>
            </w:r>
          </w:p>
        </w:tc>
        <w:tc>
          <w:tcPr>
            <w:tcW w:w="1061" w:type="pct"/>
            <w:tcBorders>
              <w:top w:val="single" w:sz="4" w:space="0" w:color="1F497D"/>
              <w:left w:val="single" w:sz="4" w:space="0" w:color="1F497D"/>
              <w:bottom w:val="single" w:sz="4" w:space="0" w:color="1F497D"/>
              <w:right w:val="single" w:sz="4" w:space="0" w:color="1F497D"/>
            </w:tcBorders>
            <w:shd w:val="clear" w:color="auto" w:fill="auto"/>
          </w:tcPr>
          <w:p w14:paraId="5224ED22" w14:textId="77777777" w:rsidR="001F5D21" w:rsidRPr="00F70B8F" w:rsidRDefault="001F5D21" w:rsidP="001F5D21">
            <w:pPr>
              <w:pStyle w:val="TableText"/>
              <w:rPr>
                <w:rFonts w:cs="Segoe UI"/>
              </w:rPr>
            </w:pPr>
            <w:r w:rsidRPr="00F70B8F">
              <w:rPr>
                <w:rFonts w:cs="Segoe UI"/>
              </w:rPr>
              <w:t>X(15)</w:t>
            </w:r>
          </w:p>
        </w:tc>
      </w:tr>
      <w:tr w:rsidR="001F5D21" w:rsidRPr="00F70B8F" w14:paraId="6DD6454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2E3FF6B3" w14:textId="1B73DC84" w:rsidR="001F5D21" w:rsidRPr="00F70B8F" w:rsidRDefault="00B61E8A" w:rsidP="001F5D21">
            <w:pPr>
              <w:pStyle w:val="TableText"/>
              <w:rPr>
                <w:rFonts w:cs="Segoe UI"/>
                <w:b/>
              </w:rPr>
            </w:pPr>
            <w:r>
              <w:rPr>
                <w:rFonts w:cs="Segoe UI"/>
                <w:b/>
              </w:rPr>
              <w:t>Data domain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66E8035F" w14:textId="77777777" w:rsidR="001F5D21" w:rsidRPr="00F70B8F" w:rsidRDefault="001F5D21" w:rsidP="001F5D21">
            <w:pPr>
              <w:pStyle w:val="TableText"/>
              <w:rPr>
                <w:rFonts w:cs="Segoe UI"/>
                <w:szCs w:val="18"/>
              </w:rPr>
            </w:pPr>
          </w:p>
        </w:tc>
      </w:tr>
      <w:tr w:rsidR="001F5D21" w:rsidRPr="00F70B8F" w14:paraId="04133EEA"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02B9E1D" w14:textId="0D68EF7A" w:rsidR="001F5D21" w:rsidRPr="00F70B8F" w:rsidRDefault="00B61E8A" w:rsidP="001F5D21">
            <w:pPr>
              <w:pStyle w:val="TableText"/>
              <w:rPr>
                <w:rFonts w:cs="Segoe UI"/>
                <w:b/>
              </w:rPr>
            </w:pPr>
            <w:r>
              <w:rPr>
                <w:rFonts w:cs="Segoe UI"/>
                <w:b/>
              </w:rPr>
              <w:t>Obligation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345D8DBC" w14:textId="77777777" w:rsidR="001F5D21" w:rsidRPr="00F70B8F" w:rsidRDefault="001F5D21" w:rsidP="001F5D21">
            <w:pPr>
              <w:pStyle w:val="TableText"/>
              <w:rPr>
                <w:rFonts w:cs="Segoe UI"/>
                <w:szCs w:val="18"/>
              </w:rPr>
            </w:pPr>
            <w:r w:rsidRPr="00F70B8F">
              <w:rPr>
                <w:rFonts w:cs="Segoe UI"/>
                <w:szCs w:val="18"/>
              </w:rPr>
              <w:t>Optional</w:t>
            </w:r>
          </w:p>
        </w:tc>
      </w:tr>
      <w:tr w:rsidR="001F5D21" w:rsidRPr="00F70B8F" w14:paraId="5C7528E8"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716153C6" w14:textId="2B4E5375" w:rsidR="001F5D21" w:rsidRPr="00F70B8F" w:rsidRDefault="00B61E8A" w:rsidP="001F5D21">
            <w:pPr>
              <w:pStyle w:val="TableText"/>
              <w:rPr>
                <w:rFonts w:cs="Segoe UI"/>
                <w:b/>
              </w:rPr>
            </w:pPr>
            <w:r>
              <w:rPr>
                <w:rFonts w:cs="Segoe UI"/>
                <w:b/>
              </w:rPr>
              <w:t>Guide for use</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3DD7B8AF" w14:textId="1606DD63" w:rsidR="001F5D21" w:rsidRPr="00F70B8F" w:rsidRDefault="003502D9" w:rsidP="001F5D21">
            <w:pPr>
              <w:pStyle w:val="TableText"/>
              <w:rPr>
                <w:rFonts w:cs="Segoe UI"/>
                <w:szCs w:val="18"/>
              </w:rPr>
            </w:pPr>
            <w:r w:rsidRPr="002A2CF5">
              <w:rPr>
                <w:rFonts w:cs="Segoe UI"/>
                <w:b/>
                <w:bCs/>
                <w:szCs w:val="18"/>
              </w:rPr>
              <w:t>NZ CIQ Address Profile:</w:t>
            </w:r>
            <w:r>
              <w:rPr>
                <w:rFonts w:cs="Segoe UI"/>
                <w:szCs w:val="18"/>
              </w:rPr>
              <w:t xml:space="preserve"> </w:t>
            </w:r>
            <w:r w:rsidR="001F5D21" w:rsidRPr="00F70B8F">
              <w:rPr>
                <w:rFonts w:cs="Segoe UI"/>
                <w:szCs w:val="18"/>
              </w:rPr>
              <w:t>International or N</w:t>
            </w:r>
            <w:r>
              <w:rPr>
                <w:rFonts w:cs="Segoe UI"/>
                <w:szCs w:val="18"/>
              </w:rPr>
              <w:t xml:space="preserve">ew </w:t>
            </w:r>
            <w:r w:rsidR="001F5D21" w:rsidRPr="00F70B8F">
              <w:rPr>
                <w:rFonts w:cs="Segoe UI"/>
                <w:szCs w:val="18"/>
              </w:rPr>
              <w:t>Z</w:t>
            </w:r>
            <w:r>
              <w:rPr>
                <w:rFonts w:cs="Segoe UI"/>
                <w:szCs w:val="18"/>
              </w:rPr>
              <w:t>ealand</w:t>
            </w:r>
            <w:r w:rsidR="001F5D21" w:rsidRPr="00F70B8F">
              <w:rPr>
                <w:rFonts w:cs="Segoe UI"/>
                <w:szCs w:val="18"/>
              </w:rPr>
              <w:t xml:space="preserve"> postcodes can be recorded if provided by the </w:t>
            </w:r>
            <w:r>
              <w:rPr>
                <w:rFonts w:cs="Segoe UI"/>
                <w:szCs w:val="18"/>
              </w:rPr>
              <w:t>p</w:t>
            </w:r>
            <w:r w:rsidR="001F5D21" w:rsidRPr="00F70B8F">
              <w:rPr>
                <w:rFonts w:cs="Segoe UI"/>
                <w:szCs w:val="18"/>
              </w:rPr>
              <w:t>atient.</w:t>
            </w:r>
          </w:p>
          <w:p w14:paraId="17D4DED4" w14:textId="77777777" w:rsidR="001F5D21" w:rsidRPr="00F70B8F" w:rsidRDefault="001F5D21" w:rsidP="001F5D21">
            <w:pPr>
              <w:pStyle w:val="TableText"/>
              <w:rPr>
                <w:rFonts w:cs="Segoe UI"/>
                <w:szCs w:val="18"/>
              </w:rPr>
            </w:pPr>
            <w:r w:rsidRPr="00F70B8F">
              <w:rPr>
                <w:rFonts w:cs="Segoe UI"/>
                <w:b/>
                <w:snapToGrid w:val="0"/>
              </w:rPr>
              <w:t>NZ Post Address Standard:</w:t>
            </w:r>
            <w:r w:rsidRPr="00F70B8F">
              <w:rPr>
                <w:rFonts w:cs="Segoe UI"/>
                <w:snapToGrid w:val="0"/>
              </w:rPr>
              <w:t xml:space="preserve"> </w:t>
            </w:r>
            <w:r w:rsidRPr="00F70B8F">
              <w:rPr>
                <w:rFonts w:cs="Segoe UI"/>
                <w:szCs w:val="18"/>
              </w:rPr>
              <w:t>In some cases, the postcode may appear with the city element in the same line.</w:t>
            </w:r>
          </w:p>
        </w:tc>
      </w:tr>
      <w:tr w:rsidR="001F5D21" w:rsidRPr="00F70B8F" w14:paraId="7892D03E" w14:textId="77777777" w:rsidTr="001F5D21">
        <w:trPr>
          <w:cantSplit/>
          <w:trHeight w:val="268"/>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5AF2779" w14:textId="6BA4701A" w:rsidR="001F5D21" w:rsidRPr="00F70B8F" w:rsidRDefault="00B61E8A" w:rsidP="001F5D21">
            <w:pPr>
              <w:pStyle w:val="TableText"/>
              <w:rPr>
                <w:rFonts w:cs="Segoe UI"/>
                <w:b/>
              </w:rPr>
            </w:pPr>
            <w:r>
              <w:rPr>
                <w:rFonts w:cs="Segoe UI"/>
                <w:b/>
              </w:rPr>
              <w:t>Verification rules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7B8A029A" w14:textId="77777777" w:rsidR="001F5D21" w:rsidRPr="00F70B8F" w:rsidRDefault="001F5D21" w:rsidP="001F5D21">
            <w:pPr>
              <w:pStyle w:val="TableText"/>
              <w:rPr>
                <w:rFonts w:cs="Segoe UI"/>
                <w:szCs w:val="18"/>
              </w:rPr>
            </w:pPr>
          </w:p>
        </w:tc>
      </w:tr>
    </w:tbl>
    <w:p w14:paraId="7F5AEB97" w14:textId="369742B3" w:rsidR="001F5D21" w:rsidRPr="00F70B8F" w:rsidRDefault="001F5D21" w:rsidP="002A2CF5">
      <w:pPr>
        <w:pStyle w:val="Heading2"/>
      </w:pPr>
      <w:bookmarkStart w:id="191" w:name="_Ref341877748"/>
      <w:bookmarkStart w:id="192" w:name="_Ref365288458"/>
      <w:bookmarkStart w:id="193" w:name="_Toc367446920"/>
      <w:bookmarkStart w:id="194" w:name="_Toc16255200"/>
      <w:bookmarkStart w:id="195" w:name="_Toc16587637"/>
      <w:r w:rsidRPr="00F70B8F">
        <w:lastRenderedPageBreak/>
        <w:t>Country code</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5"/>
        <w:gridCol w:w="1762"/>
        <w:gridCol w:w="2767"/>
        <w:gridCol w:w="1631"/>
      </w:tblGrid>
      <w:tr w:rsidR="001F5D21" w:rsidRPr="00F70B8F" w14:paraId="059EEEE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E0D01C8" w14:textId="7A780ED6" w:rsidR="001F5D21" w:rsidRPr="00F70B8F" w:rsidRDefault="00B61E8A" w:rsidP="001F5D21">
            <w:pPr>
              <w:pStyle w:val="TableText"/>
              <w:keepN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40A2E4C" w14:textId="77777777" w:rsidR="001F5D21" w:rsidRPr="00F70B8F" w:rsidRDefault="001F5D21" w:rsidP="001F5D21">
            <w:pPr>
              <w:pStyle w:val="TableText"/>
              <w:keepNext/>
              <w:rPr>
                <w:rFonts w:cs="Segoe UI"/>
              </w:rPr>
            </w:pPr>
            <w:r w:rsidRPr="00F70B8F">
              <w:rPr>
                <w:rFonts w:cs="Segoe UI"/>
                <w:snapToGrid w:val="0"/>
              </w:rPr>
              <w:t>A code for the country that forms part of an address.</w:t>
            </w:r>
          </w:p>
        </w:tc>
      </w:tr>
      <w:tr w:rsidR="001F5D21" w:rsidRPr="00F70B8F" w14:paraId="6313B87A"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D3EFC57" w14:textId="6E607072" w:rsidR="001F5D21" w:rsidRPr="00F70B8F" w:rsidRDefault="00B61E8A" w:rsidP="001F5D21">
            <w:pPr>
              <w:pStyle w:val="TableText"/>
              <w:keepN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4635DD6" w14:textId="662F0055" w:rsidR="001F5D21" w:rsidRPr="00F70B8F" w:rsidRDefault="001F5D21" w:rsidP="002A2CF5">
            <w:pPr>
              <w:pStyle w:val="TableText"/>
              <w:rPr>
                <w:rFonts w:cs="Segoe UI"/>
                <w:snapToGrid w:val="0"/>
              </w:rPr>
            </w:pPr>
            <w:r w:rsidRPr="00F70B8F">
              <w:rPr>
                <w:rFonts w:cs="Segoe UI"/>
                <w:iCs/>
                <w:szCs w:val="18"/>
              </w:rPr>
              <w:t xml:space="preserve">ISO 3166-1:2006 </w:t>
            </w:r>
            <w:r w:rsidRPr="002A2CF5">
              <w:rPr>
                <w:rFonts w:cs="Segoe UI"/>
                <w:i/>
                <w:szCs w:val="18"/>
              </w:rPr>
              <w:t xml:space="preserve">Codes for the representation of names of countries and their subdivisions – Part 1: Country </w:t>
            </w:r>
            <w:r w:rsidR="005E1CDB" w:rsidRPr="002A2CF5">
              <w:rPr>
                <w:rFonts w:cs="Segoe UI"/>
                <w:i/>
                <w:szCs w:val="18"/>
              </w:rPr>
              <w:t>codes</w:t>
            </w:r>
          </w:p>
        </w:tc>
      </w:tr>
      <w:tr w:rsidR="001F5D21" w:rsidRPr="00F70B8F" w14:paraId="56432614"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6990314" w14:textId="37B4C4E9" w:rsidR="001F5D21" w:rsidRPr="00F70B8F" w:rsidRDefault="00B61E8A" w:rsidP="001F5D21">
            <w:pPr>
              <w:pStyle w:val="TableText"/>
              <w:keepNext/>
              <w:rPr>
                <w:rFonts w:cs="Segoe UI"/>
                <w:b/>
              </w:rPr>
            </w:pPr>
            <w:r>
              <w:rPr>
                <w:rFonts w:cs="Segoe UI"/>
                <w:b/>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3717D92D" w14:textId="77777777" w:rsidR="001F5D21" w:rsidRPr="00F70B8F" w:rsidRDefault="001F5D21" w:rsidP="001F5D21">
            <w:pPr>
              <w:pStyle w:val="TableText"/>
              <w:keepNext/>
              <w:rPr>
                <w:rFonts w:cs="Segoe UI"/>
                <w:snapToGrid w:val="0"/>
              </w:rPr>
            </w:pPr>
            <w:r w:rsidRPr="00F70B8F">
              <w:rPr>
                <w:rFonts w:cs="Segoe UI"/>
                <w:snapToGrid w:val="0"/>
              </w:rPr>
              <w:t>Alphabetic</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28F3750E" w14:textId="341E1B9A" w:rsidR="001F5D21" w:rsidRPr="00F70B8F" w:rsidRDefault="00B61E8A" w:rsidP="001F5D21">
            <w:pPr>
              <w:pStyle w:val="TableText"/>
              <w:keepNext/>
              <w:rPr>
                <w:rFonts w:cs="Segoe UI"/>
                <w:b/>
              </w:rPr>
            </w:pPr>
            <w:r>
              <w:rPr>
                <w:rFonts w:cs="Segoe UI"/>
                <w:b/>
              </w:rPr>
              <w:t>Representational class</w:t>
            </w:r>
          </w:p>
        </w:tc>
        <w:tc>
          <w:tcPr>
            <w:tcW w:w="983" w:type="pct"/>
            <w:tcBorders>
              <w:top w:val="single" w:sz="4" w:space="0" w:color="1F497D"/>
              <w:left w:val="single" w:sz="4" w:space="0" w:color="1F497D"/>
              <w:bottom w:val="single" w:sz="4" w:space="0" w:color="1F497D"/>
              <w:right w:val="single" w:sz="4" w:space="0" w:color="1F497D"/>
            </w:tcBorders>
            <w:shd w:val="clear" w:color="auto" w:fill="auto"/>
          </w:tcPr>
          <w:p w14:paraId="1EDE6E88" w14:textId="77777777" w:rsidR="001F5D21" w:rsidRPr="00F70B8F" w:rsidRDefault="001F5D21" w:rsidP="001F5D21">
            <w:pPr>
              <w:pStyle w:val="TableText"/>
              <w:keepNext/>
              <w:rPr>
                <w:rFonts w:cs="Segoe UI"/>
              </w:rPr>
            </w:pPr>
            <w:r w:rsidRPr="00F70B8F">
              <w:rPr>
                <w:rFonts w:cs="Segoe UI"/>
              </w:rPr>
              <w:t>Code</w:t>
            </w:r>
          </w:p>
        </w:tc>
      </w:tr>
      <w:tr w:rsidR="001F5D21" w:rsidRPr="00F70B8F" w14:paraId="660ABF2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918C2D3" w14:textId="355624AD" w:rsidR="001F5D21" w:rsidRPr="00F70B8F" w:rsidRDefault="00B61E8A" w:rsidP="001F5D21">
            <w:pPr>
              <w:pStyle w:val="TableText"/>
              <w:keepNext/>
              <w:rPr>
                <w:rFonts w:cs="Segoe UI"/>
                <w:b/>
              </w:rPr>
            </w:pPr>
            <w:r>
              <w:rPr>
                <w:rFonts w:cs="Segoe UI"/>
                <w:b/>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75F718A0" w14:textId="77777777" w:rsidR="001F5D21" w:rsidRPr="00F70B8F" w:rsidRDefault="001F5D21" w:rsidP="001F5D21">
            <w:pPr>
              <w:pStyle w:val="TableText"/>
              <w:keepNext/>
              <w:rPr>
                <w:rFonts w:cs="Segoe UI"/>
              </w:rPr>
            </w:pPr>
            <w:r w:rsidRPr="00F70B8F">
              <w:rPr>
                <w:rFonts w:cs="Segoe UI"/>
                <w:bCs/>
              </w:rPr>
              <w:t>Max</w:t>
            </w:r>
            <w:r w:rsidRPr="00F70B8F">
              <w:rPr>
                <w:rFonts w:cs="Segoe UI"/>
              </w:rPr>
              <w:t>: 2</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2378BB9F" w14:textId="46121353" w:rsidR="001F5D21" w:rsidRPr="00F70B8F" w:rsidRDefault="00B61E8A" w:rsidP="001F5D21">
            <w:pPr>
              <w:pStyle w:val="TableText"/>
              <w:keepNext/>
              <w:rPr>
                <w:rFonts w:cs="Segoe UI"/>
                <w:b/>
              </w:rPr>
            </w:pPr>
            <w:r>
              <w:rPr>
                <w:rFonts w:cs="Segoe UI"/>
                <w:b/>
              </w:rPr>
              <w:t>Representational layout</w:t>
            </w:r>
          </w:p>
        </w:tc>
        <w:tc>
          <w:tcPr>
            <w:tcW w:w="983" w:type="pct"/>
            <w:tcBorders>
              <w:top w:val="single" w:sz="4" w:space="0" w:color="1F497D"/>
              <w:left w:val="single" w:sz="4" w:space="0" w:color="1F497D"/>
              <w:bottom w:val="single" w:sz="4" w:space="0" w:color="1F497D"/>
              <w:right w:val="single" w:sz="4" w:space="0" w:color="1F497D"/>
            </w:tcBorders>
            <w:shd w:val="clear" w:color="auto" w:fill="auto"/>
          </w:tcPr>
          <w:p w14:paraId="69C28239" w14:textId="77777777" w:rsidR="001F5D21" w:rsidRPr="00F70B8F" w:rsidRDefault="001F5D21" w:rsidP="001F5D21">
            <w:pPr>
              <w:pStyle w:val="TableText"/>
              <w:keepNext/>
              <w:rPr>
                <w:rFonts w:cs="Segoe UI"/>
              </w:rPr>
            </w:pPr>
            <w:r w:rsidRPr="00F70B8F">
              <w:rPr>
                <w:rFonts w:cs="Segoe UI"/>
                <w:snapToGrid w:val="0"/>
              </w:rPr>
              <w:t>A(2)</w:t>
            </w:r>
          </w:p>
        </w:tc>
      </w:tr>
      <w:tr w:rsidR="001F5D21" w:rsidRPr="00F70B8F" w14:paraId="784FFC89"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5539A46" w14:textId="069215FA" w:rsidR="001F5D21" w:rsidRPr="00F70B8F" w:rsidRDefault="00B61E8A" w:rsidP="001F5D21">
            <w:pPr>
              <w:pStyle w:val="TableText"/>
              <w:keepN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352533C" w14:textId="01420A7F" w:rsidR="001F5D21" w:rsidRPr="00F70B8F" w:rsidRDefault="001F5D21" w:rsidP="001F5D21">
            <w:pPr>
              <w:pStyle w:val="TableText"/>
              <w:rPr>
                <w:rFonts w:cs="Segoe UI"/>
              </w:rPr>
            </w:pPr>
            <w:r w:rsidRPr="00F70B8F">
              <w:rPr>
                <w:rFonts w:cs="Segoe UI"/>
              </w:rPr>
              <w:t xml:space="preserve">See </w:t>
            </w:r>
            <w:hyperlink r:id="rId33" w:history="1">
              <w:r w:rsidR="003502D9" w:rsidRPr="006269F0">
                <w:rPr>
                  <w:rStyle w:val="Hyperlink"/>
                  <w:rFonts w:cs="Segoe UI"/>
                </w:rPr>
                <w:t>http://www.iso.org/iso/country_codes</w:t>
              </w:r>
            </w:hyperlink>
            <w:r w:rsidR="003502D9">
              <w:rPr>
                <w:rFonts w:cs="Segoe UI"/>
              </w:rPr>
              <w:t xml:space="preserve"> </w:t>
            </w:r>
          </w:p>
        </w:tc>
      </w:tr>
      <w:tr w:rsidR="001F5D21" w:rsidRPr="00F70B8F" w14:paraId="56B286D9"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F980882" w14:textId="624B39D6" w:rsidR="001F5D21" w:rsidRPr="00F70B8F" w:rsidRDefault="00B61E8A" w:rsidP="001F5D21">
            <w:pPr>
              <w:pStyle w:val="TableText"/>
              <w:keepN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68B3D10" w14:textId="77777777" w:rsidR="001F5D21" w:rsidRPr="00F70B8F" w:rsidRDefault="001F5D21" w:rsidP="001F5D21">
            <w:pPr>
              <w:pStyle w:val="TableText"/>
              <w:keepNext/>
              <w:rPr>
                <w:rFonts w:cs="Segoe UI"/>
                <w:szCs w:val="18"/>
              </w:rPr>
            </w:pPr>
            <w:r w:rsidRPr="00F70B8F">
              <w:rPr>
                <w:rFonts w:cs="Segoe UI"/>
                <w:szCs w:val="18"/>
              </w:rPr>
              <w:t>Optional</w:t>
            </w:r>
          </w:p>
        </w:tc>
      </w:tr>
      <w:tr w:rsidR="001F5D21" w:rsidRPr="00F70B8F" w14:paraId="0CBFD45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9EC0C60" w14:textId="34E68FA3" w:rsidR="001F5D21" w:rsidRPr="00F70B8F" w:rsidRDefault="00B61E8A" w:rsidP="001F5D21">
            <w:pPr>
              <w:pStyle w:val="TableText"/>
              <w:keepN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FA374AD" w14:textId="77777777" w:rsidR="001F5D21" w:rsidRPr="00F70B8F" w:rsidRDefault="001F5D21" w:rsidP="001F5D21">
            <w:pPr>
              <w:pStyle w:val="TableText"/>
              <w:keepNext/>
              <w:rPr>
                <w:rFonts w:cs="Segoe UI"/>
                <w:szCs w:val="18"/>
              </w:rPr>
            </w:pPr>
            <w:r w:rsidRPr="00F70B8F">
              <w:rPr>
                <w:rFonts w:cs="Segoe UI"/>
                <w:szCs w:val="18"/>
              </w:rPr>
              <w:t>The code for a country other than New Zealand as specified by the patient. Leave this field blank for a New Zealand address.</w:t>
            </w:r>
          </w:p>
        </w:tc>
      </w:tr>
      <w:tr w:rsidR="001F5D21" w:rsidRPr="00F70B8F" w14:paraId="5D80F49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6429A26" w14:textId="68168C78"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4207DA5" w14:textId="1E976AE9" w:rsidR="001F5D21" w:rsidRPr="00F70B8F" w:rsidRDefault="001F5D21" w:rsidP="001F5D21">
            <w:pPr>
              <w:pStyle w:val="TableText"/>
              <w:rPr>
                <w:rFonts w:cs="Segoe UI"/>
                <w:szCs w:val="18"/>
              </w:rPr>
            </w:pPr>
            <w:r w:rsidRPr="00F70B8F">
              <w:rPr>
                <w:rFonts w:cs="Segoe UI"/>
                <w:szCs w:val="18"/>
              </w:rPr>
              <w:t>Valid code set value only</w:t>
            </w:r>
            <w:r w:rsidR="00B83B5E">
              <w:rPr>
                <w:rFonts w:cs="Segoe UI"/>
                <w:szCs w:val="18"/>
              </w:rPr>
              <w:t>.</w:t>
            </w:r>
          </w:p>
        </w:tc>
      </w:tr>
    </w:tbl>
    <w:p w14:paraId="07F797D4" w14:textId="6F11CE52" w:rsidR="001F5D21" w:rsidRPr="00F70B8F" w:rsidRDefault="001F5D21" w:rsidP="002A2CF5">
      <w:pPr>
        <w:pStyle w:val="Heading2"/>
      </w:pPr>
      <w:bookmarkStart w:id="196" w:name="_Ref340137846"/>
      <w:bookmarkStart w:id="197" w:name="_Toc367446921"/>
      <w:bookmarkStart w:id="198" w:name="_Toc16255201"/>
      <w:bookmarkStart w:id="199" w:name="_Toc16587638"/>
      <w:bookmarkStart w:id="200" w:name="_Toc101346188"/>
      <w:bookmarkEnd w:id="145"/>
      <w:bookmarkEnd w:id="146"/>
      <w:bookmarkEnd w:id="147"/>
      <w:r w:rsidRPr="00F70B8F">
        <w:t>Address protected flag</w:t>
      </w:r>
      <w:bookmarkEnd w:id="196"/>
      <w:bookmarkEnd w:id="197"/>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762"/>
        <w:gridCol w:w="2767"/>
        <w:gridCol w:w="1631"/>
      </w:tblGrid>
      <w:tr w:rsidR="001F5D21" w:rsidRPr="00F70B8F" w14:paraId="6BCE5D5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0884568" w14:textId="660E7EE0"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6DB72C2" w14:textId="77777777" w:rsidR="001F5D21" w:rsidRPr="00F70B8F" w:rsidRDefault="001F5D21" w:rsidP="001F5D21">
            <w:pPr>
              <w:pStyle w:val="TableText"/>
              <w:rPr>
                <w:rFonts w:cs="Segoe UI"/>
                <w:snapToGrid w:val="0"/>
              </w:rPr>
            </w:pPr>
            <w:r w:rsidRPr="00F70B8F">
              <w:rPr>
                <w:rFonts w:cs="Segoe UI"/>
              </w:rPr>
              <w:t xml:space="preserve">This indicator denotes that the patient address information is to be held ‘in </w:t>
            </w:r>
            <w:r w:rsidRPr="00F70B8F">
              <w:rPr>
                <w:rFonts w:cs="Segoe UI"/>
                <w:snapToGrid w:val="0"/>
              </w:rPr>
              <w:t>confidence’</w:t>
            </w:r>
            <w:r w:rsidRPr="00F70B8F">
              <w:rPr>
                <w:rFonts w:cs="Segoe UI"/>
              </w:rPr>
              <w:t>.</w:t>
            </w:r>
          </w:p>
        </w:tc>
      </w:tr>
      <w:tr w:rsidR="001F5D21" w:rsidRPr="00F70B8F" w14:paraId="4B6CA63E"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6E066F0" w14:textId="592209F0"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9DA0132" w14:textId="77777777" w:rsidR="001F5D21" w:rsidRPr="00F70B8F" w:rsidRDefault="001F5D21" w:rsidP="001F5D21">
            <w:pPr>
              <w:pStyle w:val="TableText"/>
              <w:rPr>
                <w:rFonts w:cs="Segoe UI"/>
              </w:rPr>
            </w:pPr>
          </w:p>
        </w:tc>
      </w:tr>
      <w:tr w:rsidR="001F5D21" w:rsidRPr="00F70B8F" w14:paraId="16E8C684"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2327284" w14:textId="7E285641" w:rsidR="001F5D21" w:rsidRPr="00F70B8F" w:rsidRDefault="00B61E8A" w:rsidP="001F5D21">
            <w:pPr>
              <w:pStyle w:val="TableText"/>
              <w:rPr>
                <w:rFonts w:cs="Segoe UI"/>
                <w:b/>
              </w:rPr>
            </w:pPr>
            <w:r>
              <w:rPr>
                <w:rFonts w:cs="Segoe UI"/>
                <w:b/>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045FEB34" w14:textId="77777777" w:rsidR="001F5D21" w:rsidRPr="00F70B8F" w:rsidRDefault="001F5D21" w:rsidP="001F5D21">
            <w:pPr>
              <w:pStyle w:val="TableText"/>
              <w:rPr>
                <w:rFonts w:cs="Segoe UI"/>
                <w:snapToGrid w:val="0"/>
              </w:rPr>
            </w:pPr>
            <w:r w:rsidRPr="00F70B8F">
              <w:rPr>
                <w:rFonts w:cs="Segoe UI"/>
                <w:snapToGrid w:val="0"/>
              </w:rPr>
              <w:t>Boolean</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6ECED4AC" w14:textId="168541DE" w:rsidR="001F5D21" w:rsidRPr="00F70B8F" w:rsidRDefault="00B61E8A" w:rsidP="001F5D21">
            <w:pPr>
              <w:pStyle w:val="TableText"/>
              <w:rPr>
                <w:rFonts w:cs="Segoe UI"/>
                <w:b/>
                <w:snapToGrid w:val="0"/>
              </w:rPr>
            </w:pPr>
            <w:r>
              <w:rPr>
                <w:rFonts w:cs="Segoe UI"/>
                <w:b/>
              </w:rPr>
              <w:t>Representational class</w:t>
            </w:r>
          </w:p>
        </w:tc>
        <w:tc>
          <w:tcPr>
            <w:tcW w:w="983" w:type="pct"/>
            <w:tcBorders>
              <w:top w:val="single" w:sz="4" w:space="0" w:color="1F497D"/>
              <w:left w:val="single" w:sz="4" w:space="0" w:color="1F497D"/>
              <w:bottom w:val="single" w:sz="4" w:space="0" w:color="1F497D"/>
              <w:right w:val="single" w:sz="4" w:space="0" w:color="1F497D"/>
            </w:tcBorders>
            <w:shd w:val="clear" w:color="auto" w:fill="auto"/>
          </w:tcPr>
          <w:p w14:paraId="0FC1BFD3" w14:textId="77777777" w:rsidR="001F5D21" w:rsidRPr="00F70B8F" w:rsidRDefault="001F5D21" w:rsidP="001F5D21">
            <w:pPr>
              <w:pStyle w:val="TableText"/>
              <w:rPr>
                <w:rFonts w:cs="Segoe UI"/>
              </w:rPr>
            </w:pPr>
            <w:r w:rsidRPr="00F70B8F">
              <w:rPr>
                <w:rFonts w:cs="Segoe UI"/>
              </w:rPr>
              <w:t>N/A</w:t>
            </w:r>
          </w:p>
        </w:tc>
      </w:tr>
      <w:tr w:rsidR="001F5D21" w:rsidRPr="00F70B8F" w14:paraId="0030ECB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B1466A7" w14:textId="0C50A0B6" w:rsidR="001F5D21" w:rsidRPr="00F70B8F" w:rsidRDefault="00B61E8A" w:rsidP="001F5D21">
            <w:pPr>
              <w:pStyle w:val="TableText"/>
              <w:rPr>
                <w:rFonts w:cs="Segoe UI"/>
                <w:b/>
              </w:rPr>
            </w:pPr>
            <w:r>
              <w:rPr>
                <w:rFonts w:cs="Segoe UI"/>
                <w:b/>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58B3176B" w14:textId="77777777" w:rsidR="001F5D21" w:rsidRPr="00F70B8F" w:rsidRDefault="001F5D21" w:rsidP="001F5D21">
            <w:pPr>
              <w:pStyle w:val="TableText"/>
              <w:rPr>
                <w:rFonts w:cs="Segoe UI"/>
                <w:bCs/>
              </w:rPr>
            </w:pPr>
            <w:r w:rsidRPr="00F70B8F">
              <w:rPr>
                <w:rFonts w:cs="Segoe UI"/>
              </w:rPr>
              <w:t>Max</w:t>
            </w:r>
            <w:r w:rsidRPr="00F70B8F">
              <w:rPr>
                <w:rFonts w:cs="Segoe UI"/>
                <w:bCs/>
              </w:rPr>
              <w:t>: 1</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69963C5C" w14:textId="3D25954F" w:rsidR="001F5D21" w:rsidRPr="00F70B8F" w:rsidRDefault="00B61E8A" w:rsidP="001F5D21">
            <w:pPr>
              <w:pStyle w:val="TableText"/>
              <w:rPr>
                <w:rFonts w:cs="Segoe UI"/>
                <w:b/>
              </w:rPr>
            </w:pPr>
            <w:r>
              <w:rPr>
                <w:rFonts w:cs="Segoe UI"/>
                <w:b/>
              </w:rPr>
              <w:t>Representational layout</w:t>
            </w:r>
          </w:p>
        </w:tc>
        <w:tc>
          <w:tcPr>
            <w:tcW w:w="983" w:type="pct"/>
            <w:tcBorders>
              <w:top w:val="single" w:sz="4" w:space="0" w:color="1F497D"/>
              <w:left w:val="single" w:sz="4" w:space="0" w:color="1F497D"/>
              <w:bottom w:val="single" w:sz="4" w:space="0" w:color="1F497D"/>
              <w:right w:val="single" w:sz="4" w:space="0" w:color="1F497D"/>
            </w:tcBorders>
            <w:shd w:val="clear" w:color="auto" w:fill="auto"/>
          </w:tcPr>
          <w:p w14:paraId="4396831E" w14:textId="77777777" w:rsidR="001F5D21" w:rsidRPr="00F70B8F" w:rsidRDefault="001F5D21" w:rsidP="001F5D21">
            <w:pPr>
              <w:pStyle w:val="TableText"/>
              <w:rPr>
                <w:rFonts w:cs="Segoe UI"/>
              </w:rPr>
            </w:pPr>
            <w:r w:rsidRPr="00F70B8F">
              <w:rPr>
                <w:rFonts w:cs="Segoe UI"/>
              </w:rPr>
              <w:t>N(1,0)</w:t>
            </w:r>
          </w:p>
        </w:tc>
      </w:tr>
      <w:tr w:rsidR="001F5D21" w:rsidRPr="00F70B8F" w14:paraId="7FE6335A"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FF6FC81" w14:textId="1CE62718"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141C5A4" w14:textId="13CD881A" w:rsidR="001F5D21" w:rsidRPr="00F70B8F" w:rsidRDefault="001F5D21" w:rsidP="001F5D21">
            <w:pPr>
              <w:pStyle w:val="TableText"/>
              <w:rPr>
                <w:rFonts w:cs="Segoe UI"/>
                <w:szCs w:val="18"/>
              </w:rPr>
            </w:pPr>
            <w:r w:rsidRPr="00F70B8F">
              <w:rPr>
                <w:rFonts w:cs="Segoe UI"/>
                <w:szCs w:val="18"/>
              </w:rPr>
              <w:t xml:space="preserve">1 – Yes, </w:t>
            </w:r>
            <w:r w:rsidR="00B026E5">
              <w:rPr>
                <w:rFonts w:cs="Segoe UI"/>
                <w:szCs w:val="18"/>
              </w:rPr>
              <w:t>P</w:t>
            </w:r>
            <w:r w:rsidRPr="00F70B8F">
              <w:rPr>
                <w:rFonts w:cs="Segoe UI"/>
                <w:szCs w:val="18"/>
              </w:rPr>
              <w:t>rotected</w:t>
            </w:r>
          </w:p>
          <w:p w14:paraId="034818A5" w14:textId="0A7F5B67" w:rsidR="001F5D21" w:rsidRPr="00F70B8F" w:rsidRDefault="001F5D21" w:rsidP="001F5D21">
            <w:pPr>
              <w:pStyle w:val="TableText"/>
              <w:rPr>
                <w:rFonts w:cs="Segoe UI"/>
                <w:szCs w:val="18"/>
              </w:rPr>
            </w:pPr>
            <w:r w:rsidRPr="00F70B8F">
              <w:rPr>
                <w:rFonts w:cs="Segoe UI"/>
                <w:szCs w:val="18"/>
              </w:rPr>
              <w:t xml:space="preserve">0 – No, </w:t>
            </w:r>
            <w:r w:rsidR="00B026E5">
              <w:rPr>
                <w:rFonts w:cs="Segoe UI"/>
                <w:szCs w:val="18"/>
              </w:rPr>
              <w:t>N</w:t>
            </w:r>
            <w:r w:rsidRPr="00F70B8F">
              <w:rPr>
                <w:rFonts w:cs="Segoe UI"/>
                <w:szCs w:val="18"/>
              </w:rPr>
              <w:t xml:space="preserve">ot </w:t>
            </w:r>
            <w:r w:rsidR="00B026E5">
              <w:rPr>
                <w:rFonts w:cs="Segoe UI"/>
                <w:szCs w:val="18"/>
              </w:rPr>
              <w:t>P</w:t>
            </w:r>
            <w:r w:rsidRPr="00F70B8F">
              <w:rPr>
                <w:rFonts w:cs="Segoe UI"/>
                <w:szCs w:val="18"/>
              </w:rPr>
              <w:t>rotected</w:t>
            </w:r>
          </w:p>
        </w:tc>
      </w:tr>
      <w:tr w:rsidR="001F5D21" w:rsidRPr="00F70B8F" w14:paraId="67002C9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D4CF37E" w14:textId="651907AA"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C25F3A0" w14:textId="77777777" w:rsidR="001F5D21" w:rsidRPr="00F70B8F" w:rsidRDefault="001F5D21" w:rsidP="001F5D21">
            <w:pPr>
              <w:pStyle w:val="TableText"/>
              <w:rPr>
                <w:rFonts w:cs="Segoe UI"/>
                <w:bCs/>
                <w:szCs w:val="18"/>
              </w:rPr>
            </w:pPr>
            <w:r w:rsidRPr="00F70B8F">
              <w:rPr>
                <w:rFonts w:cs="Segoe UI"/>
                <w:szCs w:val="18"/>
              </w:rPr>
              <w:t>Mandatory</w:t>
            </w:r>
          </w:p>
        </w:tc>
      </w:tr>
      <w:tr w:rsidR="001F5D21" w:rsidRPr="00F70B8F" w14:paraId="5A49672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CBAC904" w14:textId="71FC39E9"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4BE481C" w14:textId="77777777" w:rsidR="001F5D21" w:rsidRPr="00F70B8F" w:rsidRDefault="001F5D21" w:rsidP="001F5D21">
            <w:pPr>
              <w:pStyle w:val="TableText"/>
              <w:rPr>
                <w:rFonts w:cs="Segoe UI"/>
                <w:szCs w:val="18"/>
              </w:rPr>
            </w:pPr>
            <w:r w:rsidRPr="00F70B8F">
              <w:rPr>
                <w:rFonts w:cs="Segoe UI"/>
                <w:snapToGrid w:val="0"/>
                <w:szCs w:val="18"/>
              </w:rPr>
              <w:t>The flag indicates whether patient address information held can be shared as part of the patient address record. Organisations holding or accessing this information are responsible for ensuring appropriate controls are implemented and active to provide address protection.</w:t>
            </w:r>
          </w:p>
          <w:p w14:paraId="42E15A13" w14:textId="03F4ABCA" w:rsidR="001F5D21" w:rsidRPr="00F70B8F" w:rsidRDefault="001F5D21" w:rsidP="001F5D21">
            <w:pPr>
              <w:pStyle w:val="TableText"/>
              <w:rPr>
                <w:rFonts w:cs="Segoe UI"/>
                <w:szCs w:val="18"/>
              </w:rPr>
            </w:pPr>
            <w:r w:rsidRPr="00F70B8F">
              <w:rPr>
                <w:rFonts w:cs="Segoe UI"/>
                <w:szCs w:val="18"/>
              </w:rPr>
              <w:t xml:space="preserve">The default is 0 (Not Protected). This flag is set to 1 if the patient indicates </w:t>
            </w:r>
            <w:r w:rsidR="001A662F">
              <w:rPr>
                <w:rFonts w:cs="Segoe UI"/>
                <w:szCs w:val="18"/>
              </w:rPr>
              <w:t>they</w:t>
            </w:r>
            <w:r w:rsidR="001A662F" w:rsidRPr="00F70B8F">
              <w:rPr>
                <w:rFonts w:cs="Segoe UI"/>
                <w:szCs w:val="18"/>
              </w:rPr>
              <w:t xml:space="preserve"> </w:t>
            </w:r>
            <w:r w:rsidRPr="00F70B8F">
              <w:rPr>
                <w:rFonts w:cs="Segoe UI"/>
                <w:szCs w:val="18"/>
              </w:rPr>
              <w:t>have a reason to not share this name.</w:t>
            </w:r>
          </w:p>
        </w:tc>
      </w:tr>
      <w:tr w:rsidR="001F5D21" w:rsidRPr="00F70B8F" w14:paraId="4A74A9C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D069A8E" w14:textId="60F827B4"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164288F" w14:textId="5C6F092C" w:rsidR="001F5D21" w:rsidRPr="00F70B8F" w:rsidRDefault="001F5D21" w:rsidP="001F5D21">
            <w:pPr>
              <w:pStyle w:val="TableText"/>
              <w:rPr>
                <w:rFonts w:cs="Segoe UI"/>
                <w:szCs w:val="18"/>
              </w:rPr>
            </w:pPr>
            <w:r w:rsidRPr="00F70B8F">
              <w:rPr>
                <w:rFonts w:cs="Segoe UI"/>
                <w:szCs w:val="18"/>
              </w:rPr>
              <w:t xml:space="preserve">Valid </w:t>
            </w:r>
            <w:r w:rsidR="003502D9">
              <w:rPr>
                <w:rFonts w:cs="Segoe UI"/>
                <w:szCs w:val="18"/>
              </w:rPr>
              <w:t>v</w:t>
            </w:r>
            <w:r w:rsidRPr="00F70B8F">
              <w:rPr>
                <w:rFonts w:cs="Segoe UI"/>
                <w:szCs w:val="18"/>
              </w:rPr>
              <w:t>alue only</w:t>
            </w:r>
            <w:r w:rsidR="00B83B5E">
              <w:rPr>
                <w:rFonts w:cs="Segoe UI"/>
                <w:szCs w:val="18"/>
              </w:rPr>
              <w:t>.</w:t>
            </w:r>
          </w:p>
        </w:tc>
      </w:tr>
    </w:tbl>
    <w:p w14:paraId="1D361DE9" w14:textId="76BA8803" w:rsidR="001F5D21" w:rsidRPr="00F70B8F" w:rsidRDefault="001F5D21" w:rsidP="002A2CF5">
      <w:pPr>
        <w:pStyle w:val="Heading2"/>
      </w:pPr>
      <w:bookmarkStart w:id="201" w:name="_Ref340137920"/>
      <w:bookmarkStart w:id="202" w:name="_Toc367446922"/>
      <w:bookmarkStart w:id="203" w:name="_Toc16255202"/>
      <w:bookmarkStart w:id="204" w:name="_Toc16587639"/>
      <w:bookmarkStart w:id="205" w:name="_Toc101346109"/>
      <w:bookmarkStart w:id="206" w:name="_Toc316562883"/>
      <w:r w:rsidRPr="00F70B8F">
        <w:lastRenderedPageBreak/>
        <w:t>Permanent address flag</w:t>
      </w:r>
      <w:bookmarkEnd w:id="201"/>
      <w:bookmarkEnd w:id="202"/>
      <w:bookmarkEnd w:id="203"/>
      <w:bookmarkEnd w:id="2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762"/>
        <w:gridCol w:w="2767"/>
        <w:gridCol w:w="1609"/>
      </w:tblGrid>
      <w:tr w:rsidR="001F5D21" w:rsidRPr="00F70B8F" w14:paraId="136AFD3B"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402643E5" w14:textId="385438F6" w:rsidR="001F5D21" w:rsidRPr="00F70B8F" w:rsidRDefault="00B61E8A" w:rsidP="001F5D21">
            <w:pPr>
              <w:pStyle w:val="TableText"/>
              <w:keepNext/>
              <w:rPr>
                <w:rFonts w:cs="Segoe UI"/>
                <w:b/>
              </w:rPr>
            </w:pPr>
            <w:r>
              <w:rPr>
                <w:rFonts w:cs="Segoe UI"/>
                <w:b/>
              </w:rPr>
              <w:t>Definition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17077046" w14:textId="33F1F3B3" w:rsidR="001F5D21" w:rsidRPr="00F70B8F" w:rsidRDefault="001F5D21" w:rsidP="001F5D21">
            <w:pPr>
              <w:pStyle w:val="TableText"/>
              <w:keepNext/>
              <w:rPr>
                <w:rFonts w:cs="Segoe UI"/>
              </w:rPr>
            </w:pPr>
            <w:r w:rsidRPr="00F70B8F">
              <w:rPr>
                <w:rFonts w:cs="Segoe UI"/>
                <w:snapToGrid w:val="0"/>
              </w:rPr>
              <w:t>An indicator used to denote an address is a permanent address</w:t>
            </w:r>
            <w:r w:rsidR="003502D9">
              <w:rPr>
                <w:rFonts w:cs="Segoe UI"/>
                <w:snapToGrid w:val="0"/>
              </w:rPr>
              <w:t>.</w:t>
            </w:r>
          </w:p>
        </w:tc>
      </w:tr>
      <w:tr w:rsidR="001F5D21" w:rsidRPr="00F70B8F" w14:paraId="54DF4CC7"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0A818512" w14:textId="0E41FB50" w:rsidR="001F5D21" w:rsidRPr="00F70B8F" w:rsidRDefault="00B61E8A" w:rsidP="001F5D21">
            <w:pPr>
              <w:pStyle w:val="TableText"/>
              <w:keepNext/>
              <w:rPr>
                <w:rFonts w:cs="Segoe UI"/>
                <w:b/>
              </w:rPr>
            </w:pPr>
            <w:r>
              <w:rPr>
                <w:rFonts w:cs="Segoe UI"/>
                <w:b/>
              </w:rPr>
              <w:t>Source standards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25DAC5B4" w14:textId="77777777" w:rsidR="001F5D21" w:rsidRPr="00F70B8F" w:rsidRDefault="001F5D21" w:rsidP="001F5D21">
            <w:pPr>
              <w:pStyle w:val="TableText"/>
              <w:keepNext/>
              <w:rPr>
                <w:rFonts w:cs="Segoe UI"/>
              </w:rPr>
            </w:pPr>
          </w:p>
        </w:tc>
      </w:tr>
      <w:tr w:rsidR="001F5D21" w:rsidRPr="00F70B8F" w14:paraId="13D9516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5914596" w14:textId="4EFFF131" w:rsidR="001F5D21" w:rsidRPr="00F70B8F" w:rsidRDefault="00B61E8A" w:rsidP="001F5D21">
            <w:pPr>
              <w:pStyle w:val="TableText"/>
              <w:keepNext/>
              <w:rPr>
                <w:rFonts w:cs="Segoe UI"/>
                <w:b/>
              </w:rPr>
            </w:pPr>
            <w:r>
              <w:rPr>
                <w:rFonts w:cs="Segoe UI"/>
                <w:b/>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0127566D" w14:textId="77777777" w:rsidR="001F5D21" w:rsidRPr="00F70B8F" w:rsidRDefault="001F5D21" w:rsidP="001F5D21">
            <w:pPr>
              <w:pStyle w:val="TableText"/>
              <w:keepNext/>
              <w:rPr>
                <w:rFonts w:cs="Segoe UI"/>
                <w:snapToGrid w:val="0"/>
              </w:rPr>
            </w:pPr>
            <w:r w:rsidRPr="00F70B8F">
              <w:rPr>
                <w:rFonts w:cs="Segoe UI"/>
                <w:snapToGrid w:val="0"/>
              </w:rPr>
              <w:t>Boolean</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5D2B3949" w14:textId="5DD5826B" w:rsidR="001F5D21" w:rsidRPr="00F70B8F" w:rsidRDefault="00B61E8A" w:rsidP="001F5D21">
            <w:pPr>
              <w:pStyle w:val="TableText"/>
              <w:keepNext/>
              <w:rPr>
                <w:rFonts w:cs="Segoe UI"/>
                <w:b/>
                <w:snapToGrid w:val="0"/>
              </w:rPr>
            </w:pPr>
            <w:r>
              <w:rPr>
                <w:rFonts w:cs="Segoe UI"/>
                <w:b/>
              </w:rPr>
              <w:t>Representational class</w:t>
            </w:r>
          </w:p>
        </w:tc>
        <w:tc>
          <w:tcPr>
            <w:tcW w:w="970" w:type="pct"/>
            <w:tcBorders>
              <w:top w:val="single" w:sz="4" w:space="0" w:color="1F497D"/>
              <w:left w:val="single" w:sz="4" w:space="0" w:color="1F497D"/>
              <w:bottom w:val="single" w:sz="4" w:space="0" w:color="1F497D"/>
              <w:right w:val="single" w:sz="4" w:space="0" w:color="1F497D"/>
            </w:tcBorders>
            <w:shd w:val="clear" w:color="auto" w:fill="auto"/>
          </w:tcPr>
          <w:p w14:paraId="5E418D5F" w14:textId="77777777" w:rsidR="001F5D21" w:rsidRPr="00F70B8F" w:rsidRDefault="001F5D21" w:rsidP="001F5D21">
            <w:pPr>
              <w:pStyle w:val="TableText"/>
              <w:keepNext/>
              <w:rPr>
                <w:rFonts w:cs="Segoe UI"/>
              </w:rPr>
            </w:pPr>
            <w:r w:rsidRPr="00F70B8F">
              <w:rPr>
                <w:rFonts w:cs="Segoe UI"/>
              </w:rPr>
              <w:t>N/A</w:t>
            </w:r>
          </w:p>
        </w:tc>
      </w:tr>
      <w:tr w:rsidR="001F5D21" w:rsidRPr="00F70B8F" w14:paraId="3FC871BF"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3139DE1" w14:textId="79F58369" w:rsidR="001F5D21" w:rsidRPr="00F70B8F" w:rsidRDefault="00B61E8A" w:rsidP="001F5D21">
            <w:pPr>
              <w:pStyle w:val="TableText"/>
              <w:keepNext/>
              <w:rPr>
                <w:rFonts w:cs="Segoe UI"/>
                <w:b/>
              </w:rPr>
            </w:pPr>
            <w:r>
              <w:rPr>
                <w:rFonts w:cs="Segoe UI"/>
                <w:b/>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729C7795" w14:textId="77777777" w:rsidR="001F5D21" w:rsidRPr="00F70B8F" w:rsidRDefault="001F5D21" w:rsidP="001F5D21">
            <w:pPr>
              <w:pStyle w:val="TableText"/>
              <w:keepNext/>
              <w:rPr>
                <w:rFonts w:cs="Segoe UI"/>
                <w:bCs/>
              </w:rPr>
            </w:pPr>
            <w:r w:rsidRPr="00F70B8F">
              <w:rPr>
                <w:rFonts w:cs="Segoe UI"/>
              </w:rPr>
              <w:t>Max</w:t>
            </w:r>
            <w:r w:rsidRPr="00F70B8F">
              <w:rPr>
                <w:rFonts w:cs="Segoe UI"/>
                <w:bCs/>
              </w:rPr>
              <w:t>: 1</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77A48DD4" w14:textId="087A7B4B" w:rsidR="001F5D21" w:rsidRPr="00F70B8F" w:rsidRDefault="00B61E8A" w:rsidP="001F5D21">
            <w:pPr>
              <w:pStyle w:val="TableText"/>
              <w:keepNext/>
              <w:rPr>
                <w:rFonts w:cs="Segoe UI"/>
                <w:b/>
              </w:rPr>
            </w:pPr>
            <w:r>
              <w:rPr>
                <w:rFonts w:cs="Segoe UI"/>
                <w:b/>
              </w:rPr>
              <w:t>Representational layout</w:t>
            </w:r>
          </w:p>
        </w:tc>
        <w:tc>
          <w:tcPr>
            <w:tcW w:w="970" w:type="pct"/>
            <w:tcBorders>
              <w:top w:val="single" w:sz="4" w:space="0" w:color="1F497D"/>
              <w:left w:val="single" w:sz="4" w:space="0" w:color="1F497D"/>
              <w:bottom w:val="single" w:sz="4" w:space="0" w:color="1F497D"/>
              <w:right w:val="single" w:sz="4" w:space="0" w:color="1F497D"/>
            </w:tcBorders>
            <w:shd w:val="clear" w:color="auto" w:fill="auto"/>
          </w:tcPr>
          <w:p w14:paraId="7EE20435" w14:textId="77777777" w:rsidR="001F5D21" w:rsidRPr="00F70B8F" w:rsidRDefault="001F5D21" w:rsidP="001F5D21">
            <w:pPr>
              <w:pStyle w:val="TableText"/>
              <w:keepNext/>
              <w:rPr>
                <w:rFonts w:cs="Segoe UI"/>
              </w:rPr>
            </w:pPr>
            <w:r w:rsidRPr="00F70B8F">
              <w:rPr>
                <w:rFonts w:cs="Segoe UI"/>
              </w:rPr>
              <w:t>N(1,0)</w:t>
            </w:r>
          </w:p>
        </w:tc>
      </w:tr>
      <w:tr w:rsidR="001F5D21" w:rsidRPr="00F70B8F" w14:paraId="77377F02"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07C0760C" w14:textId="0FF588C5" w:rsidR="001F5D21" w:rsidRPr="00F70B8F" w:rsidRDefault="00B61E8A" w:rsidP="001F5D21">
            <w:pPr>
              <w:pStyle w:val="TableText"/>
              <w:keepNext/>
              <w:rPr>
                <w:rFonts w:cs="Segoe UI"/>
                <w:b/>
              </w:rPr>
            </w:pPr>
            <w:r>
              <w:rPr>
                <w:rFonts w:cs="Segoe UI"/>
                <w:b/>
              </w:rPr>
              <w:t>Data domain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7D7D4CAC" w14:textId="18E6A20A" w:rsidR="001F5D21" w:rsidRPr="00F70B8F" w:rsidRDefault="001F5D21" w:rsidP="001F5D21">
            <w:pPr>
              <w:pStyle w:val="TableText"/>
              <w:keepNext/>
              <w:rPr>
                <w:rFonts w:cs="Segoe UI"/>
                <w:szCs w:val="18"/>
              </w:rPr>
            </w:pPr>
            <w:r w:rsidRPr="00F70B8F">
              <w:rPr>
                <w:rFonts w:cs="Segoe UI"/>
                <w:szCs w:val="18"/>
              </w:rPr>
              <w:t>1 – Permanent Address</w:t>
            </w:r>
          </w:p>
          <w:p w14:paraId="4AF36A08" w14:textId="3FFB68FC" w:rsidR="001F5D21" w:rsidRPr="00F70B8F" w:rsidRDefault="001F5D21" w:rsidP="001F5D21">
            <w:pPr>
              <w:pStyle w:val="TableText"/>
              <w:keepNext/>
              <w:rPr>
                <w:rFonts w:cs="Segoe UI"/>
                <w:bCs/>
                <w:szCs w:val="18"/>
              </w:rPr>
            </w:pPr>
            <w:r w:rsidRPr="00F70B8F">
              <w:rPr>
                <w:rFonts w:cs="Segoe UI"/>
                <w:szCs w:val="18"/>
              </w:rPr>
              <w:t xml:space="preserve">0 – Not </w:t>
            </w:r>
            <w:r w:rsidR="00B026E5">
              <w:rPr>
                <w:rFonts w:cs="Segoe UI"/>
                <w:szCs w:val="18"/>
              </w:rPr>
              <w:t xml:space="preserve">a </w:t>
            </w:r>
            <w:r w:rsidRPr="00F70B8F">
              <w:rPr>
                <w:rFonts w:cs="Segoe UI"/>
                <w:szCs w:val="18"/>
              </w:rPr>
              <w:t>Permanent Address</w:t>
            </w:r>
          </w:p>
        </w:tc>
      </w:tr>
      <w:tr w:rsidR="001F5D21" w:rsidRPr="00F70B8F" w14:paraId="789B72BF"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27106238" w14:textId="41B9A5A0" w:rsidR="001F5D21" w:rsidRPr="00F70B8F" w:rsidRDefault="00B61E8A" w:rsidP="001F5D21">
            <w:pPr>
              <w:pStyle w:val="TableText"/>
              <w:keepNext/>
              <w:rPr>
                <w:rFonts w:cs="Segoe UI"/>
                <w:b/>
              </w:rPr>
            </w:pPr>
            <w:r>
              <w:rPr>
                <w:rFonts w:cs="Segoe UI"/>
                <w:b/>
              </w:rPr>
              <w:t>Obligation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3A94C6CD" w14:textId="77777777" w:rsidR="001F5D21" w:rsidRPr="00F70B8F" w:rsidRDefault="001F5D21" w:rsidP="001F5D21">
            <w:pPr>
              <w:pStyle w:val="TableText"/>
              <w:keepNext/>
              <w:rPr>
                <w:rFonts w:cs="Segoe UI"/>
                <w:bCs/>
                <w:szCs w:val="18"/>
              </w:rPr>
            </w:pPr>
            <w:r w:rsidRPr="00F70B8F">
              <w:rPr>
                <w:rFonts w:cs="Segoe UI"/>
                <w:szCs w:val="18"/>
              </w:rPr>
              <w:t>Mandatory</w:t>
            </w:r>
          </w:p>
        </w:tc>
      </w:tr>
      <w:tr w:rsidR="001F5D21" w:rsidRPr="00F70B8F" w14:paraId="5A736868"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7E8E0624" w14:textId="52473269" w:rsidR="001F5D21" w:rsidRPr="00F70B8F" w:rsidRDefault="00B61E8A" w:rsidP="001F5D21">
            <w:pPr>
              <w:pStyle w:val="TableText"/>
              <w:keepNext/>
              <w:rPr>
                <w:rFonts w:cs="Segoe UI"/>
                <w:b/>
              </w:rPr>
            </w:pPr>
            <w:r>
              <w:rPr>
                <w:rFonts w:cs="Segoe UI"/>
                <w:b/>
              </w:rPr>
              <w:t>Guide for use</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298E7D8E" w14:textId="6F77FE74" w:rsidR="001F5D21" w:rsidRPr="00F70B8F" w:rsidRDefault="001F5D21" w:rsidP="001F5D21">
            <w:pPr>
              <w:pStyle w:val="TableText"/>
              <w:keepNext/>
              <w:rPr>
                <w:rFonts w:cs="Segoe UI"/>
                <w:szCs w:val="18"/>
              </w:rPr>
            </w:pPr>
            <w:r w:rsidRPr="00F70B8F">
              <w:rPr>
                <w:rFonts w:cs="Segoe UI"/>
                <w:szCs w:val="18"/>
              </w:rPr>
              <w:t>The default is 0 – Not a Permanent Address.</w:t>
            </w:r>
          </w:p>
        </w:tc>
      </w:tr>
      <w:tr w:rsidR="001F5D21" w:rsidRPr="00F70B8F" w14:paraId="3914DBAD"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87943FC" w14:textId="54CE3498" w:rsidR="001F5D21" w:rsidRPr="00F70B8F" w:rsidRDefault="00B61E8A" w:rsidP="001F5D21">
            <w:pPr>
              <w:pStyle w:val="TableText"/>
              <w:rPr>
                <w:rFonts w:cs="Segoe UI"/>
                <w:b/>
              </w:rPr>
            </w:pPr>
            <w:r>
              <w:rPr>
                <w:rFonts w:cs="Segoe UI"/>
                <w:b/>
              </w:rPr>
              <w:t>Verification rules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7F31EB17" w14:textId="5A37A7CC" w:rsidR="001F5D21" w:rsidRPr="00F70B8F" w:rsidRDefault="001F5D21" w:rsidP="001F5D21">
            <w:pPr>
              <w:pStyle w:val="TableText"/>
              <w:rPr>
                <w:rFonts w:cs="Segoe UI"/>
                <w:szCs w:val="18"/>
              </w:rPr>
            </w:pPr>
            <w:r w:rsidRPr="00F70B8F">
              <w:rPr>
                <w:rFonts w:cs="Segoe UI"/>
                <w:szCs w:val="18"/>
              </w:rPr>
              <w:t xml:space="preserve">Valid value only – for use if Address type is ‘R’ (see section </w:t>
            </w:r>
            <w:r w:rsidR="00B026E5">
              <w:rPr>
                <w:rFonts w:cs="Segoe UI"/>
                <w:szCs w:val="18"/>
              </w:rPr>
              <w:fldChar w:fldCharType="begin"/>
            </w:r>
            <w:r w:rsidR="00B026E5">
              <w:rPr>
                <w:rFonts w:cs="Segoe UI"/>
                <w:szCs w:val="18"/>
              </w:rPr>
              <w:instrText xml:space="preserve"> REF _Ref340137610 \n \h </w:instrText>
            </w:r>
            <w:r w:rsidR="00B026E5">
              <w:rPr>
                <w:rFonts w:cs="Segoe UI"/>
                <w:szCs w:val="18"/>
              </w:rPr>
            </w:r>
            <w:r w:rsidR="00B026E5">
              <w:rPr>
                <w:rFonts w:cs="Segoe UI"/>
                <w:szCs w:val="18"/>
              </w:rPr>
              <w:fldChar w:fldCharType="separate"/>
            </w:r>
            <w:r w:rsidR="00EC3460">
              <w:rPr>
                <w:rFonts w:cs="Segoe UI"/>
                <w:szCs w:val="18"/>
              </w:rPr>
              <w:t>3.15</w:t>
            </w:r>
            <w:r w:rsidR="00B026E5">
              <w:rPr>
                <w:rFonts w:cs="Segoe UI"/>
                <w:szCs w:val="18"/>
              </w:rPr>
              <w:fldChar w:fldCharType="end"/>
            </w:r>
            <w:r w:rsidR="00B026E5">
              <w:rPr>
                <w:rFonts w:cs="Segoe UI"/>
                <w:szCs w:val="18"/>
              </w:rPr>
              <w:t xml:space="preserve"> ‘</w:t>
            </w:r>
            <w:r w:rsidRPr="00F70B8F">
              <w:rPr>
                <w:rFonts w:cs="Segoe UI"/>
                <w:szCs w:val="18"/>
              </w:rPr>
              <w:fldChar w:fldCharType="begin"/>
            </w:r>
            <w:r w:rsidRPr="00F70B8F">
              <w:rPr>
                <w:rFonts w:cs="Segoe UI"/>
                <w:szCs w:val="18"/>
              </w:rPr>
              <w:instrText xml:space="preserve"> REF _Ref340137610 \h  \* MERGEFORMAT </w:instrText>
            </w:r>
            <w:r w:rsidRPr="00F70B8F">
              <w:rPr>
                <w:rFonts w:cs="Segoe UI"/>
                <w:szCs w:val="18"/>
              </w:rPr>
            </w:r>
            <w:r w:rsidRPr="00F70B8F">
              <w:rPr>
                <w:rFonts w:cs="Segoe UI"/>
                <w:szCs w:val="18"/>
              </w:rPr>
              <w:fldChar w:fldCharType="separate"/>
            </w:r>
            <w:r w:rsidR="00EC3460" w:rsidRPr="00EC3460">
              <w:rPr>
                <w:rFonts w:cs="Segoe UI"/>
              </w:rPr>
              <w:t>Address type</w:t>
            </w:r>
            <w:r w:rsidRPr="00F70B8F">
              <w:rPr>
                <w:rFonts w:cs="Segoe UI"/>
                <w:szCs w:val="18"/>
              </w:rPr>
              <w:fldChar w:fldCharType="end"/>
            </w:r>
            <w:r w:rsidR="00B026E5">
              <w:rPr>
                <w:rFonts w:cs="Segoe UI"/>
                <w:szCs w:val="18"/>
              </w:rPr>
              <w:t>’</w:t>
            </w:r>
            <w:r w:rsidRPr="00F70B8F">
              <w:rPr>
                <w:rFonts w:cs="Segoe UI"/>
                <w:szCs w:val="18"/>
              </w:rPr>
              <w:t>)</w:t>
            </w:r>
          </w:p>
        </w:tc>
      </w:tr>
    </w:tbl>
    <w:p w14:paraId="51BC4022" w14:textId="209714A7" w:rsidR="001F5D21" w:rsidRPr="00F70B8F" w:rsidRDefault="001F5D21" w:rsidP="002A2CF5">
      <w:pPr>
        <w:pStyle w:val="Heading2"/>
      </w:pPr>
      <w:bookmarkStart w:id="207" w:name="_Ref340137933"/>
      <w:bookmarkStart w:id="208" w:name="_Toc367446923"/>
      <w:bookmarkStart w:id="209" w:name="_Toc16255203"/>
      <w:bookmarkStart w:id="210" w:name="_Toc16587640"/>
      <w:r w:rsidRPr="00F70B8F">
        <w:t>Date address effective from</w:t>
      </w:r>
      <w:bookmarkEnd w:id="207"/>
      <w:bookmarkEnd w:id="208"/>
      <w:bookmarkEnd w:id="209"/>
      <w:bookmarkEnd w:id="2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762"/>
        <w:gridCol w:w="2767"/>
        <w:gridCol w:w="1609"/>
      </w:tblGrid>
      <w:tr w:rsidR="001F5D21" w:rsidRPr="00BB20BD" w14:paraId="5574C547"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DF52AB3" w14:textId="08FAA1A4" w:rsidR="001F5D21" w:rsidRPr="00BB20BD" w:rsidRDefault="00B61E8A" w:rsidP="001F5D21">
            <w:pPr>
              <w:pStyle w:val="TableText"/>
              <w:rPr>
                <w:rFonts w:cs="Segoe UI"/>
                <w:b/>
                <w:szCs w:val="18"/>
              </w:rPr>
            </w:pPr>
            <w:r>
              <w:rPr>
                <w:rFonts w:cs="Segoe UI"/>
                <w:b/>
                <w:szCs w:val="18"/>
              </w:rPr>
              <w:t>Definition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0173E069" w14:textId="77777777" w:rsidR="001F5D21" w:rsidRPr="00BB20BD" w:rsidRDefault="001F5D21" w:rsidP="001F5D21">
            <w:pPr>
              <w:pStyle w:val="TableText"/>
              <w:rPr>
                <w:rFonts w:cs="Segoe UI"/>
                <w:szCs w:val="18"/>
              </w:rPr>
            </w:pPr>
            <w:r w:rsidRPr="00BB20BD">
              <w:rPr>
                <w:rFonts w:cs="Segoe UI"/>
                <w:snapToGrid w:val="0"/>
                <w:szCs w:val="18"/>
              </w:rPr>
              <w:t>Date that an address is effective from.</w:t>
            </w:r>
          </w:p>
        </w:tc>
      </w:tr>
      <w:tr w:rsidR="001F5D21" w:rsidRPr="00BB20BD" w14:paraId="124B11F1"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7BC12A47" w14:textId="4BB25328" w:rsidR="001F5D21" w:rsidRPr="00BB20BD" w:rsidRDefault="00B61E8A" w:rsidP="001F5D21">
            <w:pPr>
              <w:pStyle w:val="TableText"/>
              <w:rPr>
                <w:rFonts w:cs="Segoe UI"/>
                <w:b/>
                <w:szCs w:val="18"/>
              </w:rPr>
            </w:pPr>
            <w:r>
              <w:rPr>
                <w:rFonts w:cs="Segoe UI"/>
                <w:b/>
                <w:szCs w:val="18"/>
              </w:rPr>
              <w:t>Source standards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3C7FEA44" w14:textId="2529C2DE" w:rsidR="001F5D21" w:rsidRPr="00BB20BD" w:rsidRDefault="001F5D21" w:rsidP="002A2CF5">
            <w:pPr>
              <w:pStyle w:val="TableText"/>
              <w:rPr>
                <w:rFonts w:cs="Segoe UI"/>
                <w:i/>
                <w:iCs/>
                <w:szCs w:val="18"/>
              </w:rPr>
            </w:pPr>
            <w:r w:rsidRPr="00BB20BD">
              <w:rPr>
                <w:rFonts w:cs="Segoe UI"/>
                <w:szCs w:val="18"/>
              </w:rPr>
              <w:t xml:space="preserve">ISO 8601-1:2019 </w:t>
            </w:r>
            <w:r w:rsidRPr="00BB20BD">
              <w:rPr>
                <w:rFonts w:cs="Segoe UI"/>
                <w:i/>
                <w:iCs/>
                <w:szCs w:val="18"/>
              </w:rPr>
              <w:t>Date and time. Representations for information interchange – Part 1: Basic rules</w:t>
            </w:r>
          </w:p>
        </w:tc>
      </w:tr>
      <w:tr w:rsidR="001F5D21" w:rsidRPr="00BB20BD" w14:paraId="184976F4"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64FBF8DB" w14:textId="3EA4C897" w:rsidR="001F5D21" w:rsidRPr="00BB20BD" w:rsidRDefault="00B61E8A" w:rsidP="001F5D21">
            <w:pPr>
              <w:pStyle w:val="TableText"/>
              <w:rPr>
                <w:rFonts w:cs="Segoe UI"/>
                <w:b/>
                <w:szCs w:val="18"/>
              </w:rPr>
            </w:pPr>
            <w:r>
              <w:rPr>
                <w:rFonts w:cs="Segoe UI"/>
                <w:b/>
                <w:szCs w:val="18"/>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3186CD24" w14:textId="77777777" w:rsidR="001F5D21" w:rsidRPr="00BB20BD" w:rsidRDefault="001F5D21" w:rsidP="001F5D21">
            <w:pPr>
              <w:pStyle w:val="TableText"/>
              <w:rPr>
                <w:rFonts w:cs="Segoe UI"/>
                <w:snapToGrid w:val="0"/>
                <w:szCs w:val="18"/>
              </w:rPr>
            </w:pPr>
            <w:r w:rsidRPr="00BB20BD">
              <w:rPr>
                <w:rFonts w:cs="Segoe UI"/>
                <w:snapToGrid w:val="0"/>
                <w:szCs w:val="18"/>
              </w:rPr>
              <w:t>Date</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1B78A0EB" w14:textId="0A33DF44" w:rsidR="001F5D21" w:rsidRPr="00BB20BD" w:rsidRDefault="00B61E8A" w:rsidP="001F5D21">
            <w:pPr>
              <w:pStyle w:val="TableText"/>
              <w:rPr>
                <w:rFonts w:cs="Segoe UI"/>
                <w:b/>
                <w:szCs w:val="18"/>
              </w:rPr>
            </w:pPr>
            <w:r>
              <w:rPr>
                <w:rFonts w:cs="Segoe UI"/>
                <w:b/>
                <w:szCs w:val="18"/>
              </w:rPr>
              <w:t>Representational class</w:t>
            </w:r>
          </w:p>
        </w:tc>
        <w:tc>
          <w:tcPr>
            <w:tcW w:w="970" w:type="pct"/>
            <w:tcBorders>
              <w:top w:val="single" w:sz="4" w:space="0" w:color="1F497D"/>
              <w:left w:val="single" w:sz="4" w:space="0" w:color="1F497D"/>
              <w:bottom w:val="single" w:sz="4" w:space="0" w:color="1F497D"/>
              <w:right w:val="single" w:sz="4" w:space="0" w:color="1F497D"/>
            </w:tcBorders>
            <w:shd w:val="clear" w:color="auto" w:fill="auto"/>
          </w:tcPr>
          <w:p w14:paraId="7DC20BBE" w14:textId="4E2597F6" w:rsidR="001F5D21" w:rsidRPr="00BB20BD" w:rsidRDefault="001F5D21" w:rsidP="001F5D21">
            <w:pPr>
              <w:pStyle w:val="TableText"/>
              <w:rPr>
                <w:rFonts w:cs="Segoe UI"/>
                <w:szCs w:val="18"/>
              </w:rPr>
            </w:pPr>
            <w:r w:rsidRPr="00BB20BD">
              <w:rPr>
                <w:rFonts w:cs="Segoe UI"/>
                <w:szCs w:val="18"/>
              </w:rPr>
              <w:t xml:space="preserve">Full </w:t>
            </w:r>
            <w:r w:rsidR="00B026E5">
              <w:rPr>
                <w:rFonts w:cs="Segoe UI"/>
                <w:szCs w:val="18"/>
              </w:rPr>
              <w:t>d</w:t>
            </w:r>
            <w:r w:rsidRPr="00BB20BD">
              <w:rPr>
                <w:rFonts w:cs="Segoe UI"/>
                <w:szCs w:val="18"/>
              </w:rPr>
              <w:t>ate</w:t>
            </w:r>
          </w:p>
        </w:tc>
      </w:tr>
      <w:tr w:rsidR="001F5D21" w:rsidRPr="00BB20BD" w14:paraId="7D8E1806"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5653D17" w14:textId="7A93DC24" w:rsidR="001F5D21" w:rsidRPr="00BB20BD" w:rsidRDefault="00B61E8A" w:rsidP="001F5D21">
            <w:pPr>
              <w:pStyle w:val="TableText"/>
              <w:rPr>
                <w:rFonts w:cs="Segoe UI"/>
                <w:b/>
                <w:szCs w:val="18"/>
              </w:rPr>
            </w:pPr>
            <w:r>
              <w:rPr>
                <w:rFonts w:cs="Segoe UI"/>
                <w:b/>
                <w:szCs w:val="18"/>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27E57C04" w14:textId="77777777" w:rsidR="001F5D21" w:rsidRPr="00BB20BD" w:rsidRDefault="001F5D21" w:rsidP="001F5D21">
            <w:pPr>
              <w:pStyle w:val="TableText"/>
              <w:rPr>
                <w:rFonts w:cs="Segoe UI"/>
                <w:szCs w:val="18"/>
              </w:rPr>
            </w:pPr>
            <w:r w:rsidRPr="00BB20BD">
              <w:rPr>
                <w:rFonts w:cs="Segoe UI"/>
                <w:bCs/>
                <w:szCs w:val="18"/>
              </w:rPr>
              <w:t>Max</w:t>
            </w:r>
            <w:r w:rsidRPr="00BB20BD">
              <w:rPr>
                <w:rFonts w:cs="Segoe UI"/>
                <w:szCs w:val="18"/>
              </w:rPr>
              <w:t>: 8</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29D36512" w14:textId="5A910C96" w:rsidR="001F5D21" w:rsidRPr="00BB20BD" w:rsidRDefault="00B61E8A" w:rsidP="001F5D21">
            <w:pPr>
              <w:pStyle w:val="TableText"/>
              <w:rPr>
                <w:rFonts w:cs="Segoe UI"/>
                <w:b/>
                <w:szCs w:val="18"/>
              </w:rPr>
            </w:pPr>
            <w:r>
              <w:rPr>
                <w:rFonts w:cs="Segoe UI"/>
                <w:b/>
                <w:szCs w:val="18"/>
              </w:rPr>
              <w:t>Representational layout</w:t>
            </w:r>
          </w:p>
        </w:tc>
        <w:tc>
          <w:tcPr>
            <w:tcW w:w="970" w:type="pct"/>
            <w:tcBorders>
              <w:top w:val="single" w:sz="4" w:space="0" w:color="1F497D"/>
              <w:left w:val="single" w:sz="4" w:space="0" w:color="1F497D"/>
              <w:bottom w:val="single" w:sz="4" w:space="0" w:color="1F497D"/>
              <w:right w:val="single" w:sz="4" w:space="0" w:color="1F497D"/>
            </w:tcBorders>
            <w:shd w:val="clear" w:color="auto" w:fill="auto"/>
          </w:tcPr>
          <w:p w14:paraId="2DD91F2F" w14:textId="77777777" w:rsidR="001F5D21" w:rsidRPr="00BB20BD" w:rsidRDefault="001F5D21" w:rsidP="001F5D21">
            <w:pPr>
              <w:pStyle w:val="TableText"/>
              <w:rPr>
                <w:rFonts w:cs="Segoe UI"/>
                <w:szCs w:val="18"/>
              </w:rPr>
            </w:pPr>
            <w:r w:rsidRPr="00BB20BD">
              <w:rPr>
                <w:rFonts w:cs="Segoe UI"/>
                <w:szCs w:val="18"/>
              </w:rPr>
              <w:t>CCYYMMDD</w:t>
            </w:r>
          </w:p>
        </w:tc>
      </w:tr>
      <w:tr w:rsidR="001F5D21" w:rsidRPr="00BB20BD" w14:paraId="7BD427EC"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4F3CA919" w14:textId="0497A2D3" w:rsidR="001F5D21" w:rsidRPr="00BB20BD" w:rsidRDefault="00B61E8A" w:rsidP="001F5D21">
            <w:pPr>
              <w:pStyle w:val="TableText"/>
              <w:rPr>
                <w:rFonts w:cs="Segoe UI"/>
                <w:b/>
                <w:szCs w:val="18"/>
              </w:rPr>
            </w:pPr>
            <w:r>
              <w:rPr>
                <w:rFonts w:cs="Segoe UI"/>
                <w:b/>
                <w:szCs w:val="18"/>
              </w:rPr>
              <w:t>Data domain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652FF4ED" w14:textId="77777777" w:rsidR="001F5D21" w:rsidRPr="00BB20BD" w:rsidRDefault="001F5D21" w:rsidP="001F5D21">
            <w:pPr>
              <w:pStyle w:val="TableText"/>
              <w:rPr>
                <w:rFonts w:cs="Segoe UI"/>
                <w:snapToGrid w:val="0"/>
                <w:szCs w:val="18"/>
              </w:rPr>
            </w:pPr>
            <w:r w:rsidRPr="00BB20BD">
              <w:rPr>
                <w:rFonts w:cs="Segoe UI"/>
                <w:snapToGrid w:val="0"/>
                <w:szCs w:val="18"/>
              </w:rPr>
              <w:t>Valid date</w:t>
            </w:r>
          </w:p>
        </w:tc>
      </w:tr>
      <w:tr w:rsidR="001F5D21" w:rsidRPr="00BB20BD" w14:paraId="43CA7BF6"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50C844B" w14:textId="3441405A" w:rsidR="001F5D21" w:rsidRPr="00BB20BD" w:rsidRDefault="00B61E8A" w:rsidP="001F5D21">
            <w:pPr>
              <w:pStyle w:val="TableText"/>
              <w:rPr>
                <w:rFonts w:cs="Segoe UI"/>
                <w:b/>
                <w:szCs w:val="18"/>
              </w:rPr>
            </w:pPr>
            <w:r>
              <w:rPr>
                <w:rFonts w:cs="Segoe UI"/>
                <w:b/>
                <w:szCs w:val="18"/>
              </w:rPr>
              <w:t>Obligation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1C3BF8F4" w14:textId="77777777" w:rsidR="001F5D21" w:rsidRPr="00BB20BD" w:rsidRDefault="001F5D21" w:rsidP="001F5D21">
            <w:pPr>
              <w:pStyle w:val="TableText"/>
              <w:rPr>
                <w:rFonts w:cs="Segoe UI"/>
                <w:snapToGrid w:val="0"/>
                <w:szCs w:val="18"/>
              </w:rPr>
            </w:pPr>
            <w:r w:rsidRPr="00BB20BD">
              <w:rPr>
                <w:rFonts w:cs="Segoe UI"/>
                <w:snapToGrid w:val="0"/>
                <w:szCs w:val="18"/>
              </w:rPr>
              <w:t>Optional</w:t>
            </w:r>
          </w:p>
        </w:tc>
      </w:tr>
      <w:tr w:rsidR="001F5D21" w:rsidRPr="00BB20BD" w14:paraId="0F839E5D"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4A02659B" w14:textId="295805AC" w:rsidR="001F5D21" w:rsidRPr="00BB20BD" w:rsidRDefault="00B61E8A" w:rsidP="001F5D21">
            <w:pPr>
              <w:pStyle w:val="TableText"/>
              <w:rPr>
                <w:rFonts w:cs="Segoe UI"/>
                <w:b/>
                <w:szCs w:val="18"/>
              </w:rPr>
            </w:pPr>
            <w:r>
              <w:rPr>
                <w:rFonts w:cs="Segoe UI"/>
                <w:b/>
                <w:szCs w:val="18"/>
              </w:rPr>
              <w:t>Guide for use</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5900D1F6" w14:textId="77777777" w:rsidR="001F5D21" w:rsidRPr="00BB20BD" w:rsidRDefault="001F5D21" w:rsidP="001F5D21">
            <w:pPr>
              <w:pStyle w:val="TableText"/>
              <w:rPr>
                <w:rFonts w:cs="Segoe UI"/>
                <w:szCs w:val="18"/>
              </w:rPr>
            </w:pPr>
          </w:p>
        </w:tc>
      </w:tr>
      <w:tr w:rsidR="001F5D21" w:rsidRPr="00BB20BD" w14:paraId="4E7768D2"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475F2103" w14:textId="5F008451" w:rsidR="001F5D21" w:rsidRPr="00BB20BD" w:rsidRDefault="00B61E8A" w:rsidP="001F5D21">
            <w:pPr>
              <w:pStyle w:val="TableText"/>
              <w:rPr>
                <w:rFonts w:cs="Segoe UI"/>
                <w:b/>
                <w:szCs w:val="18"/>
              </w:rPr>
            </w:pPr>
            <w:r>
              <w:rPr>
                <w:rFonts w:cs="Segoe UI"/>
                <w:b/>
                <w:szCs w:val="18"/>
              </w:rPr>
              <w:t>Verification rules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27825804" w14:textId="77777777" w:rsidR="001F5D21" w:rsidRPr="00BB20BD" w:rsidRDefault="001F5D21" w:rsidP="001F5D21">
            <w:pPr>
              <w:pStyle w:val="TableText"/>
              <w:rPr>
                <w:rFonts w:cs="Segoe UI"/>
                <w:szCs w:val="18"/>
              </w:rPr>
            </w:pPr>
            <w:r w:rsidRPr="00BB20BD">
              <w:rPr>
                <w:rFonts w:cs="Segoe UI"/>
                <w:snapToGrid w:val="0"/>
                <w:szCs w:val="18"/>
              </w:rPr>
              <w:t>Valid date only</w:t>
            </w:r>
          </w:p>
        </w:tc>
      </w:tr>
    </w:tbl>
    <w:p w14:paraId="68AF835E" w14:textId="0F3959A5" w:rsidR="001F5D21" w:rsidRPr="00F70B8F" w:rsidRDefault="001F5D21" w:rsidP="002A2CF5">
      <w:pPr>
        <w:pStyle w:val="Heading2"/>
      </w:pPr>
      <w:bookmarkStart w:id="211" w:name="_Ref340137953"/>
      <w:bookmarkStart w:id="212" w:name="_Ref351967909"/>
      <w:bookmarkStart w:id="213" w:name="_Toc367446924"/>
      <w:bookmarkStart w:id="214" w:name="_Toc16255204"/>
      <w:bookmarkStart w:id="215" w:name="_Toc16587641"/>
      <w:r w:rsidRPr="00F70B8F">
        <w:t>Date address effective to</w:t>
      </w:r>
      <w:bookmarkEnd w:id="211"/>
      <w:bookmarkEnd w:id="212"/>
      <w:bookmarkEnd w:id="213"/>
      <w:bookmarkEnd w:id="214"/>
      <w:bookmarkEnd w:id="2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762"/>
        <w:gridCol w:w="2767"/>
        <w:gridCol w:w="1609"/>
      </w:tblGrid>
      <w:tr w:rsidR="001F5D21" w:rsidRPr="00BB20BD" w14:paraId="5780BD86"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04F9560" w14:textId="367E0B1A" w:rsidR="001F5D21" w:rsidRPr="00BB20BD" w:rsidRDefault="00B61E8A" w:rsidP="001F5D21">
            <w:pPr>
              <w:pStyle w:val="TableText"/>
              <w:rPr>
                <w:rFonts w:cs="Segoe UI"/>
                <w:b/>
                <w:szCs w:val="18"/>
              </w:rPr>
            </w:pPr>
            <w:r>
              <w:rPr>
                <w:rFonts w:cs="Segoe UI"/>
                <w:b/>
                <w:szCs w:val="18"/>
              </w:rPr>
              <w:t>Definition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782250C0" w14:textId="77777777" w:rsidR="001F5D21" w:rsidRPr="00BB20BD" w:rsidRDefault="001F5D21" w:rsidP="001F5D21">
            <w:pPr>
              <w:pStyle w:val="TableText"/>
              <w:rPr>
                <w:rFonts w:cs="Segoe UI"/>
                <w:szCs w:val="18"/>
              </w:rPr>
            </w:pPr>
            <w:r w:rsidRPr="00BB20BD">
              <w:rPr>
                <w:rFonts w:cs="Segoe UI"/>
                <w:snapToGrid w:val="0"/>
                <w:szCs w:val="18"/>
              </w:rPr>
              <w:t>Date that an address is effective to.</w:t>
            </w:r>
          </w:p>
        </w:tc>
      </w:tr>
      <w:tr w:rsidR="001F5D21" w:rsidRPr="00BB20BD" w14:paraId="360C5128"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00F3AD8D" w14:textId="403F51D5" w:rsidR="001F5D21" w:rsidRPr="00BB20BD" w:rsidRDefault="00B61E8A" w:rsidP="001F5D21">
            <w:pPr>
              <w:pStyle w:val="TableText"/>
              <w:rPr>
                <w:rFonts w:cs="Segoe UI"/>
                <w:b/>
                <w:szCs w:val="18"/>
              </w:rPr>
            </w:pPr>
            <w:r>
              <w:rPr>
                <w:rFonts w:cs="Segoe UI"/>
                <w:b/>
                <w:szCs w:val="18"/>
              </w:rPr>
              <w:t>Source standards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1F55B4F8" w14:textId="1343A5FE" w:rsidR="001F5D21" w:rsidRPr="00BB20BD" w:rsidRDefault="001F5D21" w:rsidP="002A2CF5">
            <w:pPr>
              <w:pStyle w:val="TableText"/>
              <w:rPr>
                <w:rFonts w:cs="Segoe UI"/>
                <w:i/>
                <w:iCs/>
                <w:szCs w:val="18"/>
              </w:rPr>
            </w:pPr>
            <w:r w:rsidRPr="00BB20BD">
              <w:rPr>
                <w:rFonts w:cs="Segoe UI"/>
                <w:szCs w:val="18"/>
              </w:rPr>
              <w:t xml:space="preserve">ISO 8601-1:2019 </w:t>
            </w:r>
            <w:r w:rsidRPr="00BB20BD">
              <w:rPr>
                <w:rFonts w:cs="Segoe UI"/>
                <w:i/>
                <w:iCs/>
                <w:szCs w:val="18"/>
              </w:rPr>
              <w:t>Date and time. Representations for information interchange – Part 1: Basic rules</w:t>
            </w:r>
          </w:p>
        </w:tc>
      </w:tr>
      <w:tr w:rsidR="001F5D21" w:rsidRPr="00BB20BD" w14:paraId="14F938C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1924051" w14:textId="4B550B25" w:rsidR="001F5D21" w:rsidRPr="00BB20BD" w:rsidRDefault="00B61E8A" w:rsidP="001F5D21">
            <w:pPr>
              <w:pStyle w:val="TableText"/>
              <w:rPr>
                <w:rFonts w:cs="Segoe UI"/>
                <w:b/>
                <w:szCs w:val="18"/>
              </w:rPr>
            </w:pPr>
            <w:r>
              <w:rPr>
                <w:rFonts w:cs="Segoe UI"/>
                <w:b/>
                <w:szCs w:val="18"/>
              </w:rPr>
              <w:t>Data type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32BA17E0" w14:textId="77777777" w:rsidR="001F5D21" w:rsidRPr="00BB20BD" w:rsidRDefault="001F5D21" w:rsidP="001F5D21">
            <w:pPr>
              <w:pStyle w:val="TableText"/>
              <w:rPr>
                <w:rFonts w:cs="Segoe UI"/>
                <w:snapToGrid w:val="0"/>
                <w:szCs w:val="18"/>
              </w:rPr>
            </w:pPr>
            <w:r w:rsidRPr="00BB20BD">
              <w:rPr>
                <w:rFonts w:cs="Segoe UI"/>
                <w:snapToGrid w:val="0"/>
                <w:szCs w:val="18"/>
              </w:rPr>
              <w:t>Date</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2832CBE9" w14:textId="08E9F241" w:rsidR="001F5D21" w:rsidRPr="00BB20BD" w:rsidRDefault="00B61E8A" w:rsidP="001F5D21">
            <w:pPr>
              <w:pStyle w:val="TableText"/>
              <w:rPr>
                <w:rFonts w:cs="Segoe UI"/>
                <w:b/>
                <w:szCs w:val="18"/>
              </w:rPr>
            </w:pPr>
            <w:r>
              <w:rPr>
                <w:rFonts w:cs="Segoe UI"/>
                <w:b/>
                <w:szCs w:val="18"/>
              </w:rPr>
              <w:t>Representational class</w:t>
            </w:r>
          </w:p>
        </w:tc>
        <w:tc>
          <w:tcPr>
            <w:tcW w:w="970" w:type="pct"/>
            <w:tcBorders>
              <w:top w:val="single" w:sz="4" w:space="0" w:color="1F497D"/>
              <w:left w:val="single" w:sz="4" w:space="0" w:color="1F497D"/>
              <w:bottom w:val="single" w:sz="4" w:space="0" w:color="1F497D"/>
              <w:right w:val="single" w:sz="4" w:space="0" w:color="1F497D"/>
            </w:tcBorders>
            <w:shd w:val="clear" w:color="auto" w:fill="auto"/>
          </w:tcPr>
          <w:p w14:paraId="3FC573D3" w14:textId="2543AAC9" w:rsidR="001F5D21" w:rsidRPr="00BB20BD" w:rsidRDefault="001F5D21" w:rsidP="001F5D21">
            <w:pPr>
              <w:pStyle w:val="TableText"/>
              <w:rPr>
                <w:rFonts w:cs="Segoe UI"/>
                <w:szCs w:val="18"/>
              </w:rPr>
            </w:pPr>
            <w:r w:rsidRPr="00BB20BD">
              <w:rPr>
                <w:rFonts w:cs="Segoe UI"/>
                <w:szCs w:val="18"/>
              </w:rPr>
              <w:t xml:space="preserve">Full </w:t>
            </w:r>
            <w:r w:rsidR="00B026E5">
              <w:rPr>
                <w:rFonts w:cs="Segoe UI"/>
                <w:szCs w:val="18"/>
              </w:rPr>
              <w:t>d</w:t>
            </w:r>
            <w:r w:rsidRPr="00BB20BD">
              <w:rPr>
                <w:rFonts w:cs="Segoe UI"/>
                <w:szCs w:val="18"/>
              </w:rPr>
              <w:t>ate</w:t>
            </w:r>
          </w:p>
        </w:tc>
      </w:tr>
      <w:tr w:rsidR="001F5D21" w:rsidRPr="00BB20BD" w14:paraId="046CBF14"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802E216" w14:textId="34C14614" w:rsidR="001F5D21" w:rsidRPr="00BB20BD" w:rsidRDefault="00B61E8A" w:rsidP="001F5D21">
            <w:pPr>
              <w:pStyle w:val="TableText"/>
              <w:rPr>
                <w:rFonts w:cs="Segoe UI"/>
                <w:b/>
                <w:szCs w:val="18"/>
              </w:rPr>
            </w:pPr>
            <w:r>
              <w:rPr>
                <w:rFonts w:cs="Segoe UI"/>
                <w:b/>
                <w:szCs w:val="18"/>
              </w:rPr>
              <w:t>Field size</w:t>
            </w:r>
          </w:p>
        </w:tc>
        <w:tc>
          <w:tcPr>
            <w:tcW w:w="1062" w:type="pct"/>
            <w:tcBorders>
              <w:top w:val="single" w:sz="4" w:space="0" w:color="1F497D"/>
              <w:left w:val="single" w:sz="4" w:space="0" w:color="1F497D"/>
              <w:bottom w:val="single" w:sz="4" w:space="0" w:color="1F497D"/>
              <w:right w:val="single" w:sz="4" w:space="0" w:color="1F497D"/>
            </w:tcBorders>
            <w:shd w:val="clear" w:color="auto" w:fill="auto"/>
          </w:tcPr>
          <w:p w14:paraId="61A832A4" w14:textId="77777777" w:rsidR="001F5D21" w:rsidRPr="00BB20BD" w:rsidRDefault="001F5D21" w:rsidP="001F5D21">
            <w:pPr>
              <w:pStyle w:val="TableText"/>
              <w:rPr>
                <w:rFonts w:cs="Segoe UI"/>
                <w:szCs w:val="18"/>
              </w:rPr>
            </w:pPr>
            <w:r w:rsidRPr="00BB20BD">
              <w:rPr>
                <w:rFonts w:cs="Segoe UI"/>
                <w:bCs/>
                <w:szCs w:val="18"/>
              </w:rPr>
              <w:t>Max</w:t>
            </w:r>
            <w:r w:rsidRPr="00BB20BD">
              <w:rPr>
                <w:rFonts w:cs="Segoe UI"/>
                <w:szCs w:val="18"/>
              </w:rPr>
              <w:t>: 8</w:t>
            </w:r>
          </w:p>
        </w:tc>
        <w:tc>
          <w:tcPr>
            <w:tcW w:w="1668" w:type="pct"/>
            <w:tcBorders>
              <w:top w:val="single" w:sz="4" w:space="0" w:color="1F497D"/>
              <w:left w:val="single" w:sz="4" w:space="0" w:color="1F497D"/>
              <w:bottom w:val="single" w:sz="4" w:space="0" w:color="1F497D"/>
              <w:right w:val="single" w:sz="4" w:space="0" w:color="1F497D"/>
            </w:tcBorders>
            <w:shd w:val="clear" w:color="auto" w:fill="DBE5F1"/>
          </w:tcPr>
          <w:p w14:paraId="0CABB6D1" w14:textId="5AA7043D" w:rsidR="001F5D21" w:rsidRPr="00BB20BD" w:rsidRDefault="00B61E8A" w:rsidP="001F5D21">
            <w:pPr>
              <w:pStyle w:val="TableText"/>
              <w:rPr>
                <w:rFonts w:cs="Segoe UI"/>
                <w:b/>
                <w:szCs w:val="18"/>
              </w:rPr>
            </w:pPr>
            <w:r>
              <w:rPr>
                <w:rFonts w:cs="Segoe UI"/>
                <w:b/>
                <w:szCs w:val="18"/>
              </w:rPr>
              <w:t>Representational layout</w:t>
            </w:r>
          </w:p>
        </w:tc>
        <w:tc>
          <w:tcPr>
            <w:tcW w:w="970" w:type="pct"/>
            <w:tcBorders>
              <w:top w:val="single" w:sz="4" w:space="0" w:color="1F497D"/>
              <w:left w:val="single" w:sz="4" w:space="0" w:color="1F497D"/>
              <w:bottom w:val="single" w:sz="4" w:space="0" w:color="1F497D"/>
              <w:right w:val="single" w:sz="4" w:space="0" w:color="1F497D"/>
            </w:tcBorders>
            <w:shd w:val="clear" w:color="auto" w:fill="auto"/>
          </w:tcPr>
          <w:p w14:paraId="32911F5B" w14:textId="77777777" w:rsidR="001F5D21" w:rsidRPr="00BB20BD" w:rsidRDefault="001F5D21" w:rsidP="001F5D21">
            <w:pPr>
              <w:pStyle w:val="TableText"/>
              <w:rPr>
                <w:rFonts w:cs="Segoe UI"/>
                <w:szCs w:val="18"/>
              </w:rPr>
            </w:pPr>
            <w:r w:rsidRPr="00BB20BD">
              <w:rPr>
                <w:rFonts w:cs="Segoe UI"/>
                <w:snapToGrid w:val="0"/>
                <w:szCs w:val="18"/>
              </w:rPr>
              <w:t>CCYYMMDD</w:t>
            </w:r>
          </w:p>
        </w:tc>
      </w:tr>
      <w:tr w:rsidR="001F5D21" w:rsidRPr="00BB20BD" w14:paraId="308338DD"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AEB0DA6" w14:textId="7AF134CB" w:rsidR="001F5D21" w:rsidRPr="00BB20BD" w:rsidRDefault="00B61E8A" w:rsidP="001F5D21">
            <w:pPr>
              <w:pStyle w:val="TableText"/>
              <w:rPr>
                <w:rFonts w:cs="Segoe UI"/>
                <w:b/>
                <w:szCs w:val="18"/>
              </w:rPr>
            </w:pPr>
            <w:r>
              <w:rPr>
                <w:rFonts w:cs="Segoe UI"/>
                <w:b/>
                <w:szCs w:val="18"/>
              </w:rPr>
              <w:t>Data domain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067779AB" w14:textId="77777777" w:rsidR="001F5D21" w:rsidRPr="00BB20BD" w:rsidRDefault="001F5D21" w:rsidP="001F5D21">
            <w:pPr>
              <w:pStyle w:val="TableText"/>
              <w:rPr>
                <w:rFonts w:cs="Segoe UI"/>
                <w:snapToGrid w:val="0"/>
                <w:szCs w:val="18"/>
              </w:rPr>
            </w:pPr>
            <w:r w:rsidRPr="00BB20BD">
              <w:rPr>
                <w:rFonts w:cs="Segoe UI"/>
                <w:snapToGrid w:val="0"/>
                <w:szCs w:val="18"/>
              </w:rPr>
              <w:t>Valid date</w:t>
            </w:r>
          </w:p>
        </w:tc>
      </w:tr>
      <w:tr w:rsidR="001F5D21" w:rsidRPr="00BB20BD" w14:paraId="26F66402"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3529426A" w14:textId="4CE3FA9E" w:rsidR="001F5D21" w:rsidRPr="00BB20BD" w:rsidRDefault="00B61E8A" w:rsidP="001F5D21">
            <w:pPr>
              <w:pStyle w:val="TableText"/>
              <w:rPr>
                <w:rFonts w:cs="Segoe UI"/>
                <w:b/>
                <w:szCs w:val="18"/>
              </w:rPr>
            </w:pPr>
            <w:r>
              <w:rPr>
                <w:rFonts w:cs="Segoe UI"/>
                <w:b/>
                <w:szCs w:val="18"/>
              </w:rPr>
              <w:t>Obligation</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0AE5A4F8" w14:textId="77777777" w:rsidR="001F5D21" w:rsidRPr="00BB20BD" w:rsidRDefault="001F5D21" w:rsidP="001F5D21">
            <w:pPr>
              <w:pStyle w:val="TableText"/>
              <w:rPr>
                <w:rFonts w:cs="Segoe UI"/>
                <w:snapToGrid w:val="0"/>
                <w:szCs w:val="18"/>
              </w:rPr>
            </w:pPr>
            <w:r w:rsidRPr="00BB20BD">
              <w:rPr>
                <w:rFonts w:cs="Segoe UI"/>
                <w:snapToGrid w:val="0"/>
                <w:szCs w:val="18"/>
              </w:rPr>
              <w:t>Optional</w:t>
            </w:r>
          </w:p>
        </w:tc>
      </w:tr>
      <w:tr w:rsidR="001F5D21" w:rsidRPr="00BB20BD" w14:paraId="4018CEC0"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5567771E" w14:textId="5BDA466F" w:rsidR="001F5D21" w:rsidRPr="00BB20BD" w:rsidRDefault="00B61E8A" w:rsidP="001F5D21">
            <w:pPr>
              <w:pStyle w:val="TableText"/>
              <w:rPr>
                <w:rFonts w:cs="Segoe UI"/>
                <w:b/>
                <w:szCs w:val="18"/>
              </w:rPr>
            </w:pPr>
            <w:r>
              <w:rPr>
                <w:rFonts w:cs="Segoe UI"/>
                <w:b/>
                <w:szCs w:val="18"/>
              </w:rPr>
              <w:t>Guide for use</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7D51A44B" w14:textId="77777777" w:rsidR="001F5D21" w:rsidRPr="00BB20BD" w:rsidRDefault="001F5D21" w:rsidP="001F5D21">
            <w:pPr>
              <w:pStyle w:val="TableText"/>
              <w:rPr>
                <w:rFonts w:cs="Segoe UI"/>
                <w:szCs w:val="18"/>
              </w:rPr>
            </w:pPr>
          </w:p>
        </w:tc>
      </w:tr>
      <w:tr w:rsidR="001F5D21" w:rsidRPr="00BB20BD" w14:paraId="779F4D6F" w14:textId="77777777" w:rsidTr="001F5D21">
        <w:trPr>
          <w:cantSplit/>
        </w:trPr>
        <w:tc>
          <w:tcPr>
            <w:tcW w:w="1300" w:type="pct"/>
            <w:tcBorders>
              <w:top w:val="single" w:sz="4" w:space="0" w:color="1F497D"/>
              <w:left w:val="single" w:sz="4" w:space="0" w:color="1F497D"/>
              <w:bottom w:val="single" w:sz="4" w:space="0" w:color="1F497D"/>
              <w:right w:val="single" w:sz="4" w:space="0" w:color="1F497D"/>
            </w:tcBorders>
            <w:shd w:val="clear" w:color="auto" w:fill="DBE5F1"/>
          </w:tcPr>
          <w:p w14:paraId="12C07F2F" w14:textId="22433973" w:rsidR="001F5D21" w:rsidRPr="00BB20BD" w:rsidRDefault="00B61E8A" w:rsidP="001F5D21">
            <w:pPr>
              <w:pStyle w:val="TableText"/>
              <w:rPr>
                <w:rFonts w:cs="Segoe UI"/>
                <w:b/>
                <w:szCs w:val="18"/>
              </w:rPr>
            </w:pPr>
            <w:r>
              <w:rPr>
                <w:rFonts w:cs="Segoe UI"/>
                <w:b/>
                <w:szCs w:val="18"/>
              </w:rPr>
              <w:t>Verification rules</w:t>
            </w:r>
          </w:p>
        </w:tc>
        <w:tc>
          <w:tcPr>
            <w:tcW w:w="3700" w:type="pct"/>
            <w:gridSpan w:val="3"/>
            <w:tcBorders>
              <w:top w:val="single" w:sz="4" w:space="0" w:color="1F497D"/>
              <w:left w:val="single" w:sz="4" w:space="0" w:color="1F497D"/>
              <w:bottom w:val="single" w:sz="4" w:space="0" w:color="1F497D"/>
              <w:right w:val="single" w:sz="4" w:space="0" w:color="1F497D"/>
            </w:tcBorders>
            <w:shd w:val="clear" w:color="auto" w:fill="auto"/>
          </w:tcPr>
          <w:p w14:paraId="7DDBE2F8" w14:textId="77777777" w:rsidR="001F5D21" w:rsidRPr="00BB20BD" w:rsidRDefault="001F5D21" w:rsidP="001F5D21">
            <w:pPr>
              <w:pStyle w:val="TableText"/>
              <w:rPr>
                <w:rFonts w:cs="Segoe UI"/>
                <w:szCs w:val="18"/>
              </w:rPr>
            </w:pPr>
            <w:r w:rsidRPr="00BB20BD">
              <w:rPr>
                <w:rFonts w:cs="Segoe UI"/>
                <w:snapToGrid w:val="0"/>
                <w:szCs w:val="18"/>
              </w:rPr>
              <w:t>Valid date only</w:t>
            </w:r>
          </w:p>
        </w:tc>
      </w:tr>
    </w:tbl>
    <w:p w14:paraId="55929F27" w14:textId="11BF7288" w:rsidR="001F5D21" w:rsidRPr="00F70B8F" w:rsidRDefault="001F5D21" w:rsidP="002A2CF5">
      <w:pPr>
        <w:pStyle w:val="Heading2"/>
      </w:pPr>
      <w:bookmarkStart w:id="216" w:name="_Ref340137984"/>
      <w:bookmarkStart w:id="217" w:name="_Toc367446925"/>
      <w:bookmarkStart w:id="218" w:name="_Toc16255205"/>
      <w:bookmarkStart w:id="219" w:name="_Toc16587642"/>
      <w:r w:rsidRPr="00F70B8F">
        <w:lastRenderedPageBreak/>
        <w:t>Domicile code</w:t>
      </w:r>
      <w:bookmarkEnd w:id="216"/>
      <w:bookmarkEnd w:id="217"/>
      <w:bookmarkEnd w:id="218"/>
      <w:bookmarkEnd w:id="2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138"/>
        <w:gridCol w:w="2769"/>
        <w:gridCol w:w="1253"/>
      </w:tblGrid>
      <w:tr w:rsidR="001F5D21" w:rsidRPr="00F70B8F" w14:paraId="54470998"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4F07395" w14:textId="76A89EB1" w:rsidR="001F5D21" w:rsidRPr="00F70B8F" w:rsidRDefault="00B61E8A" w:rsidP="001F5D21">
            <w:pPr>
              <w:pStyle w:val="TableText"/>
              <w:keepN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78F01DB" w14:textId="77777777" w:rsidR="001F5D21" w:rsidRPr="00F70B8F" w:rsidRDefault="001F5D21" w:rsidP="001F5D21">
            <w:pPr>
              <w:pStyle w:val="TableText"/>
              <w:keepNext/>
              <w:rPr>
                <w:rFonts w:cs="Segoe UI"/>
              </w:rPr>
            </w:pPr>
            <w:r w:rsidRPr="00F70B8F">
              <w:rPr>
                <w:rFonts w:cs="Segoe UI"/>
              </w:rPr>
              <w:t xml:space="preserve">New Zealand health domicile code representing a </w:t>
            </w:r>
            <w:r w:rsidRPr="00F70B8F">
              <w:rPr>
                <w:rFonts w:cs="Segoe UI"/>
                <w:snapToGrid w:val="0"/>
              </w:rPr>
              <w:t>patient</w:t>
            </w:r>
            <w:r w:rsidRPr="00F70B8F">
              <w:rPr>
                <w:rFonts w:cs="Segoe UI"/>
              </w:rPr>
              <w:t>’s usual residential address.</w:t>
            </w:r>
          </w:p>
        </w:tc>
      </w:tr>
      <w:tr w:rsidR="001F5D21" w:rsidRPr="00F70B8F" w14:paraId="62F718D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44800A8" w14:textId="3C5FDF71"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94E1137" w14:textId="77777777" w:rsidR="001F5D21" w:rsidRPr="00F70B8F" w:rsidRDefault="001F5D21" w:rsidP="001F5D21">
            <w:pPr>
              <w:pStyle w:val="TableText"/>
              <w:rPr>
                <w:rFonts w:cs="Segoe UI"/>
              </w:rPr>
            </w:pPr>
            <w:r w:rsidRPr="00F70B8F">
              <w:rPr>
                <w:rFonts w:cs="Segoe UI"/>
              </w:rPr>
              <w:t>Domicile Code Set Table, Ministry of Health</w:t>
            </w:r>
          </w:p>
        </w:tc>
      </w:tr>
      <w:tr w:rsidR="001F5D21" w:rsidRPr="00F70B8F" w14:paraId="2911795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C80A9E0" w14:textId="4FD6EDC2" w:rsidR="001F5D21" w:rsidRPr="00F70B8F" w:rsidRDefault="00B61E8A" w:rsidP="001F5D21">
            <w:pPr>
              <w:pStyle w:val="TableText"/>
              <w:rPr>
                <w:rFonts w:cs="Segoe UI"/>
                <w:b/>
              </w:rPr>
            </w:pPr>
            <w:r>
              <w:rPr>
                <w:rFonts w:cs="Segoe UI"/>
                <w:b/>
              </w:rPr>
              <w:t>Data type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2F01D1F0" w14:textId="77777777" w:rsidR="001F5D21" w:rsidRPr="00F70B8F" w:rsidRDefault="001F5D21" w:rsidP="001F5D21">
            <w:pPr>
              <w:pStyle w:val="TableText"/>
              <w:rPr>
                <w:rFonts w:cs="Segoe UI"/>
                <w:snapToGrid w:val="0"/>
              </w:rPr>
            </w:pPr>
            <w:r w:rsidRPr="00F70B8F">
              <w:rPr>
                <w:rFonts w:cs="Segoe UI"/>
                <w:snapToGrid w:val="0"/>
              </w:rPr>
              <w:t>Alphanumeric</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73DFBCAD" w14:textId="0EC06E38" w:rsidR="001F5D21" w:rsidRPr="00F70B8F" w:rsidRDefault="00B61E8A" w:rsidP="001F5D21">
            <w:pPr>
              <w:pStyle w:val="TableText"/>
              <w:rPr>
                <w:rFonts w:cs="Segoe UI"/>
                <w:b/>
              </w:rPr>
            </w:pPr>
            <w:r>
              <w:rPr>
                <w:rFonts w:cs="Segoe UI"/>
                <w:b/>
              </w:rPr>
              <w:t>Representational class</w:t>
            </w:r>
          </w:p>
        </w:tc>
        <w:tc>
          <w:tcPr>
            <w:tcW w:w="755" w:type="pct"/>
            <w:tcBorders>
              <w:top w:val="single" w:sz="4" w:space="0" w:color="1F497D"/>
              <w:left w:val="single" w:sz="4" w:space="0" w:color="1F497D"/>
              <w:bottom w:val="single" w:sz="4" w:space="0" w:color="1F497D"/>
              <w:right w:val="single" w:sz="4" w:space="0" w:color="1F497D"/>
            </w:tcBorders>
            <w:shd w:val="clear" w:color="auto" w:fill="auto"/>
          </w:tcPr>
          <w:p w14:paraId="6956268A" w14:textId="77777777" w:rsidR="001F5D21" w:rsidRPr="00F70B8F" w:rsidRDefault="001F5D21" w:rsidP="001F5D21">
            <w:pPr>
              <w:pStyle w:val="TableText"/>
              <w:rPr>
                <w:rFonts w:cs="Segoe UI"/>
              </w:rPr>
            </w:pPr>
            <w:r w:rsidRPr="00F70B8F">
              <w:rPr>
                <w:rFonts w:cs="Segoe UI"/>
                <w:snapToGrid w:val="0"/>
              </w:rPr>
              <w:t>Code</w:t>
            </w:r>
          </w:p>
        </w:tc>
      </w:tr>
      <w:tr w:rsidR="001F5D21" w:rsidRPr="00F70B8F" w14:paraId="4254C45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E68C617" w14:textId="1DB6682B" w:rsidR="001F5D21" w:rsidRPr="00F70B8F" w:rsidRDefault="00B61E8A" w:rsidP="001F5D21">
            <w:pPr>
              <w:pStyle w:val="TableText"/>
              <w:rPr>
                <w:rFonts w:cs="Segoe UI"/>
                <w:b/>
              </w:rPr>
            </w:pPr>
            <w:r>
              <w:rPr>
                <w:rFonts w:cs="Segoe UI"/>
                <w:b/>
              </w:rPr>
              <w:t>Field size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34841EC6" w14:textId="77777777" w:rsidR="001F5D21" w:rsidRPr="00F70B8F" w:rsidRDefault="001F5D21" w:rsidP="001F5D21">
            <w:pPr>
              <w:pStyle w:val="TableText"/>
              <w:rPr>
                <w:rFonts w:cs="Segoe UI"/>
              </w:rPr>
            </w:pPr>
            <w:r w:rsidRPr="00F70B8F">
              <w:rPr>
                <w:rFonts w:cs="Segoe UI"/>
                <w:bCs/>
              </w:rPr>
              <w:t>Max</w:t>
            </w:r>
            <w:r w:rsidRPr="00F70B8F">
              <w:rPr>
                <w:rFonts w:cs="Segoe UI"/>
              </w:rPr>
              <w:t>: 4</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4B9D512B" w14:textId="30F04C57" w:rsidR="001F5D21" w:rsidRPr="00F70B8F" w:rsidRDefault="00B61E8A" w:rsidP="001F5D21">
            <w:pPr>
              <w:pStyle w:val="TableText"/>
              <w:rPr>
                <w:rFonts w:cs="Segoe UI"/>
                <w:b/>
              </w:rPr>
            </w:pPr>
            <w:r>
              <w:rPr>
                <w:rFonts w:cs="Segoe UI"/>
                <w:b/>
              </w:rPr>
              <w:t>Representational layout</w:t>
            </w:r>
          </w:p>
        </w:tc>
        <w:tc>
          <w:tcPr>
            <w:tcW w:w="755" w:type="pct"/>
            <w:tcBorders>
              <w:top w:val="single" w:sz="4" w:space="0" w:color="1F497D"/>
              <w:left w:val="single" w:sz="4" w:space="0" w:color="1F497D"/>
              <w:bottom w:val="single" w:sz="4" w:space="0" w:color="1F497D"/>
              <w:right w:val="single" w:sz="4" w:space="0" w:color="1F497D"/>
            </w:tcBorders>
            <w:shd w:val="clear" w:color="auto" w:fill="auto"/>
          </w:tcPr>
          <w:p w14:paraId="6D3FC426" w14:textId="77777777" w:rsidR="001F5D21" w:rsidRPr="00F70B8F" w:rsidRDefault="001F5D21" w:rsidP="001F5D21">
            <w:pPr>
              <w:pStyle w:val="TableText"/>
              <w:rPr>
                <w:rFonts w:cs="Segoe UI"/>
              </w:rPr>
            </w:pPr>
            <w:r w:rsidRPr="00F70B8F">
              <w:rPr>
                <w:rFonts w:cs="Segoe UI"/>
              </w:rPr>
              <w:t>X(4)</w:t>
            </w:r>
          </w:p>
        </w:tc>
      </w:tr>
      <w:tr w:rsidR="001F5D21" w:rsidRPr="00F70B8F" w14:paraId="34E17261"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8FE069E" w14:textId="526B315A"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450A547" w14:textId="77777777" w:rsidR="001F5D21" w:rsidRPr="00F70B8F" w:rsidRDefault="001F5D21" w:rsidP="001F5D21">
            <w:pPr>
              <w:pStyle w:val="TableText"/>
              <w:rPr>
                <w:rFonts w:cs="Segoe UI"/>
                <w:smallCaps/>
                <w:szCs w:val="18"/>
                <w:u w:val="single"/>
              </w:rPr>
            </w:pPr>
          </w:p>
        </w:tc>
      </w:tr>
      <w:tr w:rsidR="001F5D21" w:rsidRPr="00F70B8F" w14:paraId="69709EE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7EDC80F" w14:textId="1926FD20"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820B29B" w14:textId="77777777" w:rsidR="001F5D21" w:rsidRPr="00F70B8F" w:rsidRDefault="001F5D21" w:rsidP="001F5D21">
            <w:pPr>
              <w:pStyle w:val="TableText"/>
              <w:rPr>
                <w:rFonts w:cs="Segoe UI"/>
                <w:szCs w:val="18"/>
              </w:rPr>
            </w:pPr>
            <w:r w:rsidRPr="00F70B8F">
              <w:rPr>
                <w:rFonts w:cs="Segoe UI"/>
                <w:szCs w:val="18"/>
              </w:rPr>
              <w:t>Optional</w:t>
            </w:r>
          </w:p>
        </w:tc>
      </w:tr>
      <w:tr w:rsidR="001F5D21" w:rsidRPr="00F70B8F" w14:paraId="1BF1FDC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08CDF68" w14:textId="54489308"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7636A4D" w14:textId="77777777" w:rsidR="001F5D21" w:rsidRPr="00F70B8F" w:rsidRDefault="001F5D21" w:rsidP="001F5D21">
            <w:pPr>
              <w:pStyle w:val="TableText"/>
              <w:rPr>
                <w:rFonts w:cs="Segoe UI"/>
              </w:rPr>
            </w:pPr>
            <w:r w:rsidRPr="00F70B8F">
              <w:rPr>
                <w:rFonts w:cs="Segoe UI"/>
              </w:rPr>
              <w:t>This field should only be supplied if the associated address cannot be verified.</w:t>
            </w:r>
          </w:p>
        </w:tc>
      </w:tr>
      <w:tr w:rsidR="001F5D21" w:rsidRPr="00F70B8F" w14:paraId="2745798D"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DA204DA" w14:textId="7669B67B"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3BA0EA33" w14:textId="065D5AE5" w:rsidR="001F5D21" w:rsidRPr="00F70B8F" w:rsidRDefault="001F5D21" w:rsidP="001F5D21">
            <w:pPr>
              <w:pStyle w:val="TableText"/>
              <w:rPr>
                <w:rFonts w:cs="Segoe UI"/>
              </w:rPr>
            </w:pPr>
            <w:r w:rsidRPr="00F70B8F">
              <w:rPr>
                <w:rFonts w:cs="Segoe UI"/>
              </w:rPr>
              <w:t>Valid code set value only</w:t>
            </w:r>
            <w:r w:rsidR="00072128">
              <w:rPr>
                <w:rFonts w:cs="Segoe UI"/>
              </w:rPr>
              <w:t>.</w:t>
            </w:r>
          </w:p>
        </w:tc>
      </w:tr>
    </w:tbl>
    <w:p w14:paraId="644618A0" w14:textId="37D2A820" w:rsidR="001F5D21" w:rsidRPr="00F70B8F" w:rsidRDefault="001F5D21" w:rsidP="002A2CF5">
      <w:pPr>
        <w:pStyle w:val="Heading2"/>
      </w:pPr>
      <w:bookmarkStart w:id="220" w:name="_Ref355269429"/>
      <w:bookmarkStart w:id="221" w:name="_Ref364328334"/>
      <w:bookmarkStart w:id="222" w:name="_Toc367446926"/>
      <w:bookmarkStart w:id="223" w:name="_Ref376847768"/>
      <w:bookmarkStart w:id="224" w:name="_Toc16255206"/>
      <w:bookmarkStart w:id="225" w:name="_Toc16587643"/>
      <w:r w:rsidRPr="00F70B8F">
        <w:t>Primary address flag</w:t>
      </w:r>
      <w:bookmarkEnd w:id="220"/>
      <w:bookmarkEnd w:id="221"/>
      <w:bookmarkEnd w:id="222"/>
      <w:bookmarkEnd w:id="223"/>
      <w:bookmarkEnd w:id="224"/>
      <w:bookmarkEnd w:id="2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138"/>
        <w:gridCol w:w="2769"/>
        <w:gridCol w:w="1253"/>
      </w:tblGrid>
      <w:tr w:rsidR="001F5D21" w:rsidRPr="00F70B8F" w14:paraId="24830B8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02BAAFB" w14:textId="5D9277D1"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64B5EDC" w14:textId="77777777" w:rsidR="001F5D21" w:rsidRPr="00F70B8F" w:rsidRDefault="001F5D21" w:rsidP="001F5D21">
            <w:pPr>
              <w:pStyle w:val="TableText"/>
              <w:rPr>
                <w:rFonts w:cs="Segoe UI"/>
              </w:rPr>
            </w:pPr>
            <w:r w:rsidRPr="00F70B8F">
              <w:rPr>
                <w:rFonts w:cs="Segoe UI"/>
              </w:rPr>
              <w:t>An indicator used to denote that the address is the primary address for the patient.</w:t>
            </w:r>
          </w:p>
        </w:tc>
      </w:tr>
      <w:tr w:rsidR="001F5D21" w:rsidRPr="00F70B8F" w14:paraId="1EB81FF1"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25EA35E" w14:textId="7120D56B"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3AE3F1E" w14:textId="77777777" w:rsidR="001F5D21" w:rsidRPr="00F70B8F" w:rsidRDefault="001F5D21" w:rsidP="001F5D21">
            <w:pPr>
              <w:pStyle w:val="TableText"/>
              <w:rPr>
                <w:rFonts w:cs="Segoe UI"/>
              </w:rPr>
            </w:pPr>
          </w:p>
        </w:tc>
      </w:tr>
      <w:tr w:rsidR="001F5D21" w:rsidRPr="00F70B8F" w14:paraId="450FF88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8AE2351" w14:textId="63A17440" w:rsidR="001F5D21" w:rsidRPr="00F70B8F" w:rsidRDefault="00B61E8A" w:rsidP="001F5D21">
            <w:pPr>
              <w:pStyle w:val="TableText"/>
              <w:rPr>
                <w:rFonts w:cs="Segoe UI"/>
                <w:b/>
              </w:rPr>
            </w:pPr>
            <w:r>
              <w:rPr>
                <w:rFonts w:cs="Segoe UI"/>
                <w:b/>
              </w:rPr>
              <w:t>Data type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6B8D87D4" w14:textId="77777777" w:rsidR="001F5D21" w:rsidRPr="00F70B8F" w:rsidRDefault="001F5D21" w:rsidP="001F5D21">
            <w:pPr>
              <w:pStyle w:val="TableText"/>
              <w:rPr>
                <w:rFonts w:cs="Segoe UI"/>
                <w:snapToGrid w:val="0"/>
              </w:rPr>
            </w:pPr>
            <w:r w:rsidRPr="00F70B8F">
              <w:rPr>
                <w:rFonts w:cs="Segoe UI"/>
                <w:snapToGrid w:val="0"/>
              </w:rPr>
              <w:t>Boolean</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2FA0D311" w14:textId="4D08E1D3" w:rsidR="001F5D21" w:rsidRPr="00F70B8F" w:rsidRDefault="00B61E8A" w:rsidP="001F5D21">
            <w:pPr>
              <w:pStyle w:val="TableText"/>
              <w:rPr>
                <w:rFonts w:cs="Segoe UI"/>
                <w:b/>
              </w:rPr>
            </w:pPr>
            <w:r>
              <w:rPr>
                <w:rFonts w:cs="Segoe UI"/>
                <w:b/>
              </w:rPr>
              <w:t>Representational class</w:t>
            </w:r>
          </w:p>
        </w:tc>
        <w:tc>
          <w:tcPr>
            <w:tcW w:w="755" w:type="pct"/>
            <w:tcBorders>
              <w:top w:val="single" w:sz="4" w:space="0" w:color="1F497D"/>
              <w:left w:val="single" w:sz="4" w:space="0" w:color="1F497D"/>
              <w:bottom w:val="single" w:sz="4" w:space="0" w:color="1F497D"/>
              <w:right w:val="single" w:sz="4" w:space="0" w:color="1F497D"/>
            </w:tcBorders>
            <w:shd w:val="clear" w:color="auto" w:fill="auto"/>
          </w:tcPr>
          <w:p w14:paraId="47CE012D" w14:textId="77777777" w:rsidR="001F5D21" w:rsidRPr="00F70B8F" w:rsidRDefault="001F5D21" w:rsidP="001F5D21">
            <w:pPr>
              <w:pStyle w:val="TableText"/>
              <w:rPr>
                <w:rFonts w:cs="Segoe UI"/>
              </w:rPr>
            </w:pPr>
            <w:r w:rsidRPr="00F70B8F">
              <w:rPr>
                <w:rFonts w:cs="Segoe UI"/>
                <w:snapToGrid w:val="0"/>
              </w:rPr>
              <w:t>N/A</w:t>
            </w:r>
          </w:p>
        </w:tc>
      </w:tr>
      <w:tr w:rsidR="001F5D21" w:rsidRPr="00F70B8F" w14:paraId="15CAF53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0BF5E4B" w14:textId="6148D552" w:rsidR="001F5D21" w:rsidRPr="00F70B8F" w:rsidRDefault="00B61E8A" w:rsidP="001F5D21">
            <w:pPr>
              <w:pStyle w:val="TableText"/>
              <w:rPr>
                <w:rFonts w:cs="Segoe UI"/>
                <w:b/>
              </w:rPr>
            </w:pPr>
            <w:r>
              <w:rPr>
                <w:rFonts w:cs="Segoe UI"/>
                <w:b/>
              </w:rPr>
              <w:t>Field size</w:t>
            </w:r>
          </w:p>
        </w:tc>
        <w:tc>
          <w:tcPr>
            <w:tcW w:w="1289" w:type="pct"/>
            <w:tcBorders>
              <w:top w:val="single" w:sz="4" w:space="0" w:color="1F497D"/>
              <w:left w:val="single" w:sz="4" w:space="0" w:color="1F497D"/>
              <w:bottom w:val="single" w:sz="4" w:space="0" w:color="1F497D"/>
              <w:right w:val="single" w:sz="4" w:space="0" w:color="1F497D"/>
            </w:tcBorders>
            <w:shd w:val="clear" w:color="auto" w:fill="auto"/>
          </w:tcPr>
          <w:p w14:paraId="18911CA5" w14:textId="77777777" w:rsidR="001F5D21" w:rsidRPr="00F70B8F" w:rsidRDefault="001F5D21" w:rsidP="001F5D21">
            <w:pPr>
              <w:pStyle w:val="TableText"/>
              <w:rPr>
                <w:rFonts w:cs="Segoe UI"/>
              </w:rPr>
            </w:pPr>
            <w:r w:rsidRPr="00F70B8F">
              <w:rPr>
                <w:rFonts w:cs="Segoe UI"/>
                <w:bCs/>
              </w:rPr>
              <w:t>Max</w:t>
            </w:r>
            <w:r w:rsidRPr="00F70B8F">
              <w:rPr>
                <w:rFonts w:cs="Segoe UI"/>
              </w:rPr>
              <w:t>: 1</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12049EAA" w14:textId="521C1FD0" w:rsidR="001F5D21" w:rsidRPr="00F70B8F" w:rsidRDefault="00B61E8A" w:rsidP="001F5D21">
            <w:pPr>
              <w:pStyle w:val="TableText"/>
              <w:rPr>
                <w:rFonts w:cs="Segoe UI"/>
                <w:b/>
              </w:rPr>
            </w:pPr>
            <w:r>
              <w:rPr>
                <w:rFonts w:cs="Segoe UI"/>
                <w:b/>
              </w:rPr>
              <w:t>Representational layout</w:t>
            </w:r>
          </w:p>
        </w:tc>
        <w:tc>
          <w:tcPr>
            <w:tcW w:w="755" w:type="pct"/>
            <w:tcBorders>
              <w:top w:val="single" w:sz="4" w:space="0" w:color="1F497D"/>
              <w:left w:val="single" w:sz="4" w:space="0" w:color="1F497D"/>
              <w:bottom w:val="single" w:sz="4" w:space="0" w:color="1F497D"/>
              <w:right w:val="single" w:sz="4" w:space="0" w:color="1F497D"/>
            </w:tcBorders>
            <w:shd w:val="clear" w:color="auto" w:fill="auto"/>
          </w:tcPr>
          <w:p w14:paraId="5647A67D" w14:textId="77777777" w:rsidR="001F5D21" w:rsidRPr="00F70B8F" w:rsidRDefault="001F5D21" w:rsidP="001F5D21">
            <w:pPr>
              <w:pStyle w:val="TableText"/>
              <w:rPr>
                <w:rFonts w:cs="Segoe UI"/>
              </w:rPr>
            </w:pPr>
            <w:r w:rsidRPr="00F70B8F">
              <w:rPr>
                <w:rFonts w:cs="Segoe UI"/>
              </w:rPr>
              <w:t>N(1,0)</w:t>
            </w:r>
          </w:p>
        </w:tc>
      </w:tr>
      <w:tr w:rsidR="001F5D21" w:rsidRPr="00F70B8F" w14:paraId="4B307E8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62EC0E3" w14:textId="45656996"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AAA7FE1" w14:textId="6E206A61" w:rsidR="001F5D21" w:rsidRPr="00F70B8F" w:rsidRDefault="001F5D21" w:rsidP="001F5D21">
            <w:pPr>
              <w:pStyle w:val="TableText"/>
              <w:rPr>
                <w:rFonts w:cs="Segoe UI"/>
              </w:rPr>
            </w:pPr>
            <w:r w:rsidRPr="00F70B8F">
              <w:rPr>
                <w:rFonts w:cs="Segoe UI"/>
              </w:rPr>
              <w:t>1 – Primary Address</w:t>
            </w:r>
          </w:p>
          <w:p w14:paraId="29F8DC84" w14:textId="068E5B5A" w:rsidR="001F5D21" w:rsidRPr="00F70B8F" w:rsidRDefault="001F5D21" w:rsidP="001F5D21">
            <w:pPr>
              <w:pStyle w:val="TableText"/>
              <w:rPr>
                <w:rFonts w:cs="Segoe UI"/>
              </w:rPr>
            </w:pPr>
            <w:r w:rsidRPr="00F70B8F">
              <w:rPr>
                <w:rFonts w:cs="Segoe UI"/>
              </w:rPr>
              <w:t xml:space="preserve">0 – Not Primary Address </w:t>
            </w:r>
          </w:p>
        </w:tc>
      </w:tr>
      <w:tr w:rsidR="001F5D21" w:rsidRPr="00F70B8F" w14:paraId="7E67AF3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E7210CE" w14:textId="5820D749"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8FB5E91" w14:textId="77777777" w:rsidR="001F5D21" w:rsidRPr="00F70B8F" w:rsidRDefault="001F5D21" w:rsidP="001F5D21">
            <w:pPr>
              <w:pStyle w:val="TableText"/>
              <w:rPr>
                <w:rFonts w:cs="Segoe UI"/>
              </w:rPr>
            </w:pPr>
            <w:r w:rsidRPr="00F70B8F">
              <w:rPr>
                <w:rFonts w:cs="Segoe UI"/>
              </w:rPr>
              <w:t>Mandatory</w:t>
            </w:r>
          </w:p>
        </w:tc>
      </w:tr>
      <w:tr w:rsidR="001F5D21" w:rsidRPr="00F70B8F" w14:paraId="50B6916E"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AB91F27" w14:textId="74297112"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AECFD19" w14:textId="7855678E" w:rsidR="001F5D21" w:rsidRPr="00F70B8F" w:rsidRDefault="001F5D21" w:rsidP="001F5D21">
            <w:pPr>
              <w:pStyle w:val="TableText"/>
              <w:rPr>
                <w:rFonts w:cs="Segoe UI"/>
              </w:rPr>
            </w:pPr>
            <w:r w:rsidRPr="00F70B8F">
              <w:rPr>
                <w:rFonts w:cs="Segoe UI"/>
              </w:rPr>
              <w:t>The default is 0 – Not Primary Address.</w:t>
            </w:r>
          </w:p>
        </w:tc>
      </w:tr>
      <w:tr w:rsidR="001F5D21" w:rsidRPr="00F70B8F" w14:paraId="4F76FF2E"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6F611A4" w14:textId="6A943CF1"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90F6A8A" w14:textId="60DCA7E6" w:rsidR="001F5D21" w:rsidRPr="00F70B8F" w:rsidRDefault="001F5D21" w:rsidP="001F5D21">
            <w:pPr>
              <w:pStyle w:val="TableText"/>
              <w:rPr>
                <w:rFonts w:cs="Segoe UI"/>
              </w:rPr>
            </w:pPr>
            <w:r w:rsidRPr="00F70B8F">
              <w:rPr>
                <w:rFonts w:cs="Segoe UI"/>
              </w:rPr>
              <w:t>There may be only one primary address for a patient</w:t>
            </w:r>
            <w:r w:rsidR="0003745A">
              <w:rPr>
                <w:rFonts w:cs="Segoe UI"/>
              </w:rPr>
              <w:t>.</w:t>
            </w:r>
          </w:p>
        </w:tc>
      </w:tr>
    </w:tbl>
    <w:p w14:paraId="62D3A61F" w14:textId="16E6A07E" w:rsidR="001F5D21" w:rsidRPr="00F70B8F" w:rsidRDefault="001F5D21" w:rsidP="002A2CF5">
      <w:pPr>
        <w:pStyle w:val="Heading2"/>
      </w:pPr>
      <w:bookmarkStart w:id="226" w:name="_Ref340137610"/>
      <w:bookmarkStart w:id="227" w:name="_Toc367446927"/>
      <w:bookmarkStart w:id="228" w:name="_Toc16255207"/>
      <w:bookmarkStart w:id="229" w:name="_Toc16587644"/>
      <w:r w:rsidRPr="00F70B8F">
        <w:lastRenderedPageBreak/>
        <w:t>Address type</w:t>
      </w:r>
      <w:bookmarkEnd w:id="226"/>
      <w:bookmarkEnd w:id="227"/>
      <w:bookmarkEnd w:id="228"/>
      <w:bookmarkEnd w:id="2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42"/>
        <w:gridCol w:w="788"/>
        <w:gridCol w:w="1000"/>
        <w:gridCol w:w="119"/>
        <w:gridCol w:w="1501"/>
        <w:gridCol w:w="1249"/>
        <w:gridCol w:w="999"/>
        <w:gridCol w:w="372"/>
      </w:tblGrid>
      <w:tr w:rsidR="001F5D21" w:rsidRPr="00BB20BD" w14:paraId="209B6A13"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6C98D843" w14:textId="6FF8AAC1" w:rsidR="001F5D21" w:rsidRPr="00BB20BD" w:rsidRDefault="00B61E8A" w:rsidP="002A2CF5">
            <w:pPr>
              <w:pStyle w:val="TableText"/>
              <w:keepNext/>
              <w:rPr>
                <w:rFonts w:cs="Segoe UI"/>
                <w:b/>
                <w:szCs w:val="18"/>
              </w:rPr>
            </w:pPr>
            <w:r>
              <w:rPr>
                <w:rFonts w:cs="Segoe UI"/>
                <w:b/>
                <w:szCs w:val="18"/>
              </w:rPr>
              <w:t>Definition</w:t>
            </w:r>
          </w:p>
        </w:tc>
        <w:tc>
          <w:tcPr>
            <w:tcW w:w="3780" w:type="pct"/>
            <w:gridSpan w:val="8"/>
            <w:tcBorders>
              <w:top w:val="single" w:sz="4" w:space="0" w:color="1F497D"/>
              <w:left w:val="single" w:sz="4" w:space="0" w:color="1F497D"/>
              <w:bottom w:val="single" w:sz="4" w:space="0" w:color="1F497D"/>
              <w:right w:val="single" w:sz="4" w:space="0" w:color="1F497D"/>
            </w:tcBorders>
            <w:shd w:val="clear" w:color="auto" w:fill="auto"/>
          </w:tcPr>
          <w:p w14:paraId="3EAD7CD9" w14:textId="77777777" w:rsidR="001F5D21" w:rsidRPr="00BB20BD" w:rsidRDefault="001F5D21" w:rsidP="002A2CF5">
            <w:pPr>
              <w:pStyle w:val="TableText"/>
              <w:keepNext/>
              <w:rPr>
                <w:rFonts w:cs="Segoe UI"/>
                <w:szCs w:val="18"/>
              </w:rPr>
            </w:pPr>
            <w:r w:rsidRPr="00BB20BD">
              <w:rPr>
                <w:rFonts w:cs="Segoe UI"/>
                <w:snapToGrid w:val="0"/>
                <w:szCs w:val="18"/>
              </w:rPr>
              <w:t>The type of address of a patient.</w:t>
            </w:r>
          </w:p>
        </w:tc>
      </w:tr>
      <w:tr w:rsidR="001F5D21" w:rsidRPr="00BB20BD" w14:paraId="45EE2F56"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05411B32" w14:textId="3EA11095" w:rsidR="001F5D21" w:rsidRPr="00BB20BD" w:rsidRDefault="00B61E8A" w:rsidP="002A2CF5">
            <w:pPr>
              <w:pStyle w:val="TableText"/>
              <w:keepNext/>
              <w:rPr>
                <w:rFonts w:cs="Segoe UI"/>
                <w:b/>
                <w:szCs w:val="18"/>
              </w:rPr>
            </w:pPr>
            <w:r>
              <w:rPr>
                <w:rFonts w:cs="Segoe UI"/>
                <w:b/>
                <w:szCs w:val="18"/>
              </w:rPr>
              <w:t>Source standards</w:t>
            </w:r>
          </w:p>
        </w:tc>
        <w:tc>
          <w:tcPr>
            <w:tcW w:w="3780" w:type="pct"/>
            <w:gridSpan w:val="8"/>
            <w:tcBorders>
              <w:top w:val="single" w:sz="4" w:space="0" w:color="1F497D"/>
              <w:left w:val="single" w:sz="4" w:space="0" w:color="1F497D"/>
              <w:bottom w:val="single" w:sz="4" w:space="0" w:color="1F497D"/>
              <w:right w:val="single" w:sz="4" w:space="0" w:color="1F497D"/>
            </w:tcBorders>
            <w:shd w:val="clear" w:color="auto" w:fill="auto"/>
          </w:tcPr>
          <w:p w14:paraId="2DBCFACC" w14:textId="77777777" w:rsidR="001F5D21" w:rsidRPr="00BB20BD" w:rsidRDefault="001F5D21" w:rsidP="002A2CF5">
            <w:pPr>
              <w:pStyle w:val="TableText"/>
              <w:keepNext/>
              <w:rPr>
                <w:rFonts w:cs="Segoe UI"/>
                <w:szCs w:val="18"/>
              </w:rPr>
            </w:pPr>
            <w:r w:rsidRPr="00BB20BD">
              <w:rPr>
                <w:rFonts w:cs="Segoe UI"/>
                <w:szCs w:val="18"/>
              </w:rPr>
              <w:t>NZ CIQ</w:t>
            </w:r>
            <w:r w:rsidRPr="00BB20BD">
              <w:rPr>
                <w:rFonts w:cs="Segoe UI"/>
                <w:color w:val="333333"/>
                <w:szCs w:val="18"/>
              </w:rPr>
              <w:t xml:space="preserve"> </w:t>
            </w:r>
            <w:r w:rsidRPr="00BB20BD">
              <w:rPr>
                <w:rFonts w:cs="Segoe UI"/>
                <w:snapToGrid w:val="0"/>
                <w:szCs w:val="18"/>
              </w:rPr>
              <w:t>Address Profile</w:t>
            </w:r>
          </w:p>
        </w:tc>
      </w:tr>
      <w:tr w:rsidR="001F5D21" w:rsidRPr="00BB20BD" w14:paraId="38AECC37"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5D9ADE2B" w14:textId="4056DA2A" w:rsidR="001F5D21" w:rsidRPr="00BB20BD" w:rsidRDefault="00B61E8A" w:rsidP="002A2CF5">
            <w:pPr>
              <w:pStyle w:val="TableText"/>
              <w:keepNext/>
              <w:rPr>
                <w:rFonts w:cs="Segoe UI"/>
                <w:b/>
                <w:szCs w:val="18"/>
              </w:rPr>
            </w:pPr>
            <w:r>
              <w:rPr>
                <w:rFonts w:cs="Segoe UI"/>
                <w:b/>
                <w:szCs w:val="18"/>
              </w:rPr>
              <w:t>Data type</w:t>
            </w:r>
          </w:p>
        </w:tc>
        <w:tc>
          <w:tcPr>
            <w:tcW w:w="1224" w:type="pct"/>
            <w:gridSpan w:val="3"/>
            <w:tcBorders>
              <w:top w:val="single" w:sz="4" w:space="0" w:color="1F497D"/>
              <w:left w:val="single" w:sz="4" w:space="0" w:color="1F497D"/>
              <w:bottom w:val="single" w:sz="4" w:space="0" w:color="1F497D"/>
              <w:right w:val="single" w:sz="4" w:space="0" w:color="1F497D"/>
            </w:tcBorders>
            <w:shd w:val="clear" w:color="auto" w:fill="auto"/>
          </w:tcPr>
          <w:p w14:paraId="1949EEFD" w14:textId="77777777" w:rsidR="001F5D21" w:rsidRPr="00BB20BD" w:rsidRDefault="001F5D21" w:rsidP="002A2CF5">
            <w:pPr>
              <w:pStyle w:val="TableText"/>
              <w:keepNext/>
              <w:rPr>
                <w:rFonts w:cs="Segoe UI"/>
                <w:snapToGrid w:val="0"/>
                <w:szCs w:val="18"/>
              </w:rPr>
            </w:pPr>
            <w:r w:rsidRPr="00BB20BD">
              <w:rPr>
                <w:rFonts w:cs="Segoe UI"/>
                <w:snapToGrid w:val="0"/>
                <w:szCs w:val="18"/>
              </w:rPr>
              <w:t>Alphabetic</w:t>
            </w:r>
          </w:p>
        </w:tc>
        <w:tc>
          <w:tcPr>
            <w:tcW w:w="1730" w:type="pct"/>
            <w:gridSpan w:val="3"/>
            <w:tcBorders>
              <w:top w:val="single" w:sz="4" w:space="0" w:color="1F497D"/>
              <w:left w:val="single" w:sz="4" w:space="0" w:color="1F497D"/>
              <w:bottom w:val="single" w:sz="4" w:space="0" w:color="1F497D"/>
              <w:right w:val="single" w:sz="4" w:space="0" w:color="1F497D"/>
            </w:tcBorders>
            <w:shd w:val="clear" w:color="auto" w:fill="DBE5F1"/>
          </w:tcPr>
          <w:p w14:paraId="446231CF" w14:textId="7EA41387" w:rsidR="001F5D21" w:rsidRPr="00BB20BD" w:rsidRDefault="00B61E8A" w:rsidP="002A2CF5">
            <w:pPr>
              <w:pStyle w:val="TableText"/>
              <w:keepNext/>
              <w:rPr>
                <w:rFonts w:cs="Segoe UI"/>
                <w:b/>
                <w:snapToGrid w:val="0"/>
                <w:szCs w:val="18"/>
              </w:rPr>
            </w:pPr>
            <w:r>
              <w:rPr>
                <w:rFonts w:cs="Segoe UI"/>
                <w:b/>
                <w:szCs w:val="18"/>
              </w:rPr>
              <w:t>Representational class</w:t>
            </w:r>
          </w:p>
        </w:tc>
        <w:tc>
          <w:tcPr>
            <w:tcW w:w="826" w:type="pct"/>
            <w:gridSpan w:val="2"/>
            <w:tcBorders>
              <w:top w:val="single" w:sz="4" w:space="0" w:color="1F497D"/>
              <w:left w:val="single" w:sz="4" w:space="0" w:color="1F497D"/>
              <w:bottom w:val="single" w:sz="4" w:space="0" w:color="1F497D"/>
              <w:right w:val="single" w:sz="4" w:space="0" w:color="1F497D"/>
            </w:tcBorders>
            <w:shd w:val="clear" w:color="auto" w:fill="auto"/>
          </w:tcPr>
          <w:p w14:paraId="061D9A22" w14:textId="77777777" w:rsidR="001F5D21" w:rsidRPr="00BB20BD" w:rsidRDefault="001F5D21" w:rsidP="002A2CF5">
            <w:pPr>
              <w:pStyle w:val="TableText"/>
              <w:keepNext/>
              <w:rPr>
                <w:rFonts w:cs="Segoe UI"/>
                <w:szCs w:val="18"/>
              </w:rPr>
            </w:pPr>
            <w:r w:rsidRPr="00BB20BD">
              <w:rPr>
                <w:rFonts w:cs="Segoe UI"/>
                <w:szCs w:val="18"/>
              </w:rPr>
              <w:t>Code</w:t>
            </w:r>
          </w:p>
        </w:tc>
      </w:tr>
      <w:tr w:rsidR="001F5D21" w:rsidRPr="00BB20BD" w14:paraId="5153904E"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24DD26DC" w14:textId="40FFE520" w:rsidR="001F5D21" w:rsidRPr="00BB20BD" w:rsidRDefault="00B61E8A" w:rsidP="002A2CF5">
            <w:pPr>
              <w:pStyle w:val="TableText"/>
              <w:keepNext/>
              <w:rPr>
                <w:rFonts w:cs="Segoe UI"/>
                <w:b/>
                <w:szCs w:val="18"/>
              </w:rPr>
            </w:pPr>
            <w:r>
              <w:rPr>
                <w:rFonts w:cs="Segoe UI"/>
                <w:b/>
                <w:szCs w:val="18"/>
              </w:rPr>
              <w:t>Field size</w:t>
            </w:r>
          </w:p>
        </w:tc>
        <w:tc>
          <w:tcPr>
            <w:tcW w:w="1224" w:type="pct"/>
            <w:gridSpan w:val="3"/>
            <w:tcBorders>
              <w:top w:val="single" w:sz="4" w:space="0" w:color="1F497D"/>
              <w:left w:val="single" w:sz="4" w:space="0" w:color="1F497D"/>
              <w:bottom w:val="single" w:sz="4" w:space="0" w:color="1F497D"/>
              <w:right w:val="single" w:sz="4" w:space="0" w:color="1F497D"/>
            </w:tcBorders>
            <w:shd w:val="clear" w:color="auto" w:fill="auto"/>
          </w:tcPr>
          <w:p w14:paraId="53288755" w14:textId="77777777" w:rsidR="001F5D21" w:rsidRPr="00BB20BD" w:rsidRDefault="001F5D21" w:rsidP="002A2CF5">
            <w:pPr>
              <w:pStyle w:val="TableText"/>
              <w:keepNext/>
              <w:rPr>
                <w:rFonts w:cs="Segoe UI"/>
                <w:bCs/>
                <w:szCs w:val="18"/>
              </w:rPr>
            </w:pPr>
            <w:r w:rsidRPr="00BB20BD">
              <w:rPr>
                <w:rFonts w:cs="Segoe UI"/>
                <w:szCs w:val="18"/>
              </w:rPr>
              <w:t>Max</w:t>
            </w:r>
            <w:r w:rsidRPr="00BB20BD">
              <w:rPr>
                <w:rFonts w:cs="Segoe UI"/>
                <w:bCs/>
                <w:szCs w:val="18"/>
              </w:rPr>
              <w:t>: 1</w:t>
            </w:r>
          </w:p>
        </w:tc>
        <w:tc>
          <w:tcPr>
            <w:tcW w:w="1730" w:type="pct"/>
            <w:gridSpan w:val="3"/>
            <w:tcBorders>
              <w:top w:val="single" w:sz="4" w:space="0" w:color="1F497D"/>
              <w:left w:val="single" w:sz="4" w:space="0" w:color="1F497D"/>
              <w:bottom w:val="single" w:sz="4" w:space="0" w:color="1F497D"/>
              <w:right w:val="single" w:sz="4" w:space="0" w:color="1F497D"/>
            </w:tcBorders>
            <w:shd w:val="clear" w:color="auto" w:fill="DBE5F1"/>
          </w:tcPr>
          <w:p w14:paraId="54DCB7AC" w14:textId="5F0326C3" w:rsidR="001F5D21" w:rsidRPr="00BB20BD" w:rsidRDefault="00B61E8A" w:rsidP="002A2CF5">
            <w:pPr>
              <w:pStyle w:val="TableText"/>
              <w:keepNext/>
              <w:rPr>
                <w:rFonts w:cs="Segoe UI"/>
                <w:b/>
                <w:szCs w:val="18"/>
              </w:rPr>
            </w:pPr>
            <w:r>
              <w:rPr>
                <w:rFonts w:cs="Segoe UI"/>
                <w:b/>
                <w:szCs w:val="18"/>
              </w:rPr>
              <w:t>Representational layout</w:t>
            </w:r>
          </w:p>
        </w:tc>
        <w:tc>
          <w:tcPr>
            <w:tcW w:w="826" w:type="pct"/>
            <w:gridSpan w:val="2"/>
            <w:tcBorders>
              <w:top w:val="single" w:sz="4" w:space="0" w:color="1F497D"/>
              <w:left w:val="single" w:sz="4" w:space="0" w:color="1F497D"/>
              <w:bottom w:val="single" w:sz="4" w:space="0" w:color="1F497D"/>
              <w:right w:val="single" w:sz="4" w:space="0" w:color="1F497D"/>
            </w:tcBorders>
            <w:shd w:val="clear" w:color="auto" w:fill="auto"/>
          </w:tcPr>
          <w:p w14:paraId="327F1BA0" w14:textId="77777777" w:rsidR="001F5D21" w:rsidRPr="00BB20BD" w:rsidRDefault="001F5D21" w:rsidP="002A2CF5">
            <w:pPr>
              <w:pStyle w:val="TableText"/>
              <w:keepNext/>
              <w:rPr>
                <w:rFonts w:cs="Segoe UI"/>
                <w:szCs w:val="18"/>
              </w:rPr>
            </w:pPr>
            <w:r w:rsidRPr="00BB20BD">
              <w:rPr>
                <w:rFonts w:cs="Segoe UI"/>
                <w:szCs w:val="18"/>
              </w:rPr>
              <w:t>A(1)</w:t>
            </w:r>
          </w:p>
        </w:tc>
      </w:tr>
      <w:tr w:rsidR="001F5D21" w:rsidRPr="00BB20BD" w14:paraId="39E46699" w14:textId="77777777" w:rsidTr="001E35CD">
        <w:trPr>
          <w:cantSplit/>
        </w:trPr>
        <w:tc>
          <w:tcPr>
            <w:tcW w:w="1220" w:type="pct"/>
            <w:vMerge w:val="restart"/>
            <w:tcBorders>
              <w:top w:val="single" w:sz="4" w:space="0" w:color="1F497D"/>
              <w:left w:val="single" w:sz="4" w:space="0" w:color="1F497D"/>
              <w:right w:val="single" w:sz="4" w:space="0" w:color="1F497D"/>
            </w:tcBorders>
            <w:shd w:val="clear" w:color="auto" w:fill="DBE5F1"/>
          </w:tcPr>
          <w:p w14:paraId="0DD3EF9C" w14:textId="69406FE4" w:rsidR="001F5D21" w:rsidRPr="00BB20BD" w:rsidRDefault="00B61E8A" w:rsidP="002A2CF5">
            <w:pPr>
              <w:pStyle w:val="TableText"/>
              <w:keepNext/>
              <w:rPr>
                <w:rFonts w:cs="Segoe UI"/>
                <w:b/>
                <w:szCs w:val="18"/>
              </w:rPr>
            </w:pPr>
            <w:r>
              <w:rPr>
                <w:rFonts w:cs="Segoe UI"/>
                <w:b/>
                <w:szCs w:val="18"/>
              </w:rPr>
              <w:t>Data domain</w:t>
            </w:r>
          </w:p>
        </w:tc>
        <w:tc>
          <w:tcPr>
            <w:tcW w:w="146" w:type="pct"/>
            <w:tcBorders>
              <w:top w:val="single" w:sz="4" w:space="0" w:color="1F497D"/>
              <w:left w:val="single" w:sz="4" w:space="0" w:color="1F497D"/>
              <w:bottom w:val="nil"/>
              <w:right w:val="nil"/>
            </w:tcBorders>
            <w:shd w:val="clear" w:color="auto" w:fill="auto"/>
          </w:tcPr>
          <w:p w14:paraId="169BDD09" w14:textId="77777777" w:rsidR="001F5D21" w:rsidRPr="00BB20BD" w:rsidRDefault="001F5D21" w:rsidP="002A2CF5">
            <w:pPr>
              <w:pStyle w:val="TableText"/>
              <w:keepNext/>
              <w:spacing w:before="0" w:after="0"/>
              <w:rPr>
                <w:rFonts w:cs="Segoe UI"/>
                <w:szCs w:val="18"/>
              </w:rPr>
            </w:pPr>
          </w:p>
        </w:tc>
        <w:tc>
          <w:tcPr>
            <w:tcW w:w="475" w:type="pct"/>
            <w:tcBorders>
              <w:top w:val="single" w:sz="4" w:space="0" w:color="1F497D"/>
              <w:left w:val="nil"/>
              <w:bottom w:val="single" w:sz="4" w:space="0" w:color="1F497D"/>
              <w:right w:val="nil"/>
            </w:tcBorders>
            <w:shd w:val="clear" w:color="auto" w:fill="auto"/>
          </w:tcPr>
          <w:p w14:paraId="747B5FEF" w14:textId="77777777" w:rsidR="001F5D21" w:rsidRPr="00BB20BD" w:rsidRDefault="001F5D21" w:rsidP="002A2CF5">
            <w:pPr>
              <w:pStyle w:val="TableText"/>
              <w:keepNext/>
              <w:spacing w:before="0" w:after="0"/>
              <w:rPr>
                <w:rFonts w:cs="Segoe UI"/>
                <w:szCs w:val="18"/>
              </w:rPr>
            </w:pPr>
          </w:p>
        </w:tc>
        <w:tc>
          <w:tcPr>
            <w:tcW w:w="675" w:type="pct"/>
            <w:gridSpan w:val="2"/>
            <w:tcBorders>
              <w:top w:val="single" w:sz="4" w:space="0" w:color="1F497D"/>
              <w:left w:val="nil"/>
              <w:bottom w:val="single" w:sz="4" w:space="0" w:color="1F497D"/>
              <w:right w:val="nil"/>
            </w:tcBorders>
            <w:shd w:val="clear" w:color="auto" w:fill="auto"/>
          </w:tcPr>
          <w:p w14:paraId="3C1C4079" w14:textId="77777777" w:rsidR="001F5D21" w:rsidRPr="00BB20BD" w:rsidRDefault="001F5D21" w:rsidP="002A2CF5">
            <w:pPr>
              <w:pStyle w:val="TableText"/>
              <w:keepNext/>
              <w:spacing w:before="0" w:after="0"/>
              <w:rPr>
                <w:rFonts w:cs="Segoe UI"/>
                <w:szCs w:val="18"/>
              </w:rPr>
            </w:pPr>
          </w:p>
        </w:tc>
        <w:tc>
          <w:tcPr>
            <w:tcW w:w="2259" w:type="pct"/>
            <w:gridSpan w:val="3"/>
            <w:tcBorders>
              <w:top w:val="single" w:sz="4" w:space="0" w:color="1F497D"/>
              <w:left w:val="nil"/>
              <w:bottom w:val="single" w:sz="4" w:space="0" w:color="1F497D"/>
              <w:right w:val="nil"/>
            </w:tcBorders>
            <w:shd w:val="clear" w:color="auto" w:fill="auto"/>
          </w:tcPr>
          <w:p w14:paraId="22E2241F" w14:textId="77777777" w:rsidR="001F5D21" w:rsidRPr="00BB20BD" w:rsidRDefault="001F5D21" w:rsidP="002A2CF5">
            <w:pPr>
              <w:pStyle w:val="TableText"/>
              <w:keepNext/>
              <w:spacing w:before="0" w:after="0"/>
              <w:rPr>
                <w:rFonts w:cs="Segoe UI"/>
                <w:szCs w:val="18"/>
              </w:rPr>
            </w:pPr>
          </w:p>
        </w:tc>
        <w:tc>
          <w:tcPr>
            <w:tcW w:w="224" w:type="pct"/>
            <w:tcBorders>
              <w:top w:val="single" w:sz="4" w:space="0" w:color="1F497D"/>
              <w:left w:val="nil"/>
              <w:bottom w:val="nil"/>
              <w:right w:val="single" w:sz="4" w:space="0" w:color="1F497D"/>
            </w:tcBorders>
            <w:shd w:val="clear" w:color="auto" w:fill="auto"/>
          </w:tcPr>
          <w:p w14:paraId="58907BA6" w14:textId="77777777" w:rsidR="001F5D21" w:rsidRPr="00BB20BD" w:rsidRDefault="001F5D21" w:rsidP="002A2CF5">
            <w:pPr>
              <w:pStyle w:val="TableText"/>
              <w:keepNext/>
              <w:spacing w:before="0" w:after="0"/>
              <w:rPr>
                <w:rFonts w:cs="Segoe UI"/>
                <w:szCs w:val="18"/>
              </w:rPr>
            </w:pPr>
          </w:p>
        </w:tc>
      </w:tr>
      <w:tr w:rsidR="001F5D21" w:rsidRPr="00BB20BD" w14:paraId="6933262D" w14:textId="77777777" w:rsidTr="001E35CD">
        <w:trPr>
          <w:cantSplit/>
        </w:trPr>
        <w:tc>
          <w:tcPr>
            <w:tcW w:w="1220" w:type="pct"/>
            <w:vMerge/>
            <w:tcBorders>
              <w:left w:val="single" w:sz="4" w:space="0" w:color="1F497D"/>
              <w:bottom w:val="nil"/>
              <w:right w:val="single" w:sz="4" w:space="0" w:color="1F497D"/>
            </w:tcBorders>
            <w:shd w:val="clear" w:color="auto" w:fill="DBE5F1"/>
          </w:tcPr>
          <w:p w14:paraId="0A40C684" w14:textId="77777777" w:rsidR="001F5D21" w:rsidRPr="00BB20BD" w:rsidRDefault="001F5D21" w:rsidP="002A2CF5">
            <w:pPr>
              <w:pStyle w:val="TableText"/>
              <w:keepNext/>
              <w:rPr>
                <w:rFonts w:cs="Segoe UI"/>
                <w:b/>
                <w:szCs w:val="18"/>
              </w:rPr>
            </w:pPr>
          </w:p>
        </w:tc>
        <w:tc>
          <w:tcPr>
            <w:tcW w:w="146" w:type="pct"/>
            <w:tcBorders>
              <w:top w:val="nil"/>
              <w:left w:val="single" w:sz="4" w:space="0" w:color="1F497D"/>
              <w:bottom w:val="nil"/>
              <w:right w:val="nil"/>
            </w:tcBorders>
            <w:shd w:val="clear" w:color="auto" w:fill="auto"/>
          </w:tcPr>
          <w:p w14:paraId="720C5BA4" w14:textId="77777777" w:rsidR="001F5D21" w:rsidRPr="00BB20BD" w:rsidRDefault="001F5D21" w:rsidP="002A2CF5">
            <w:pPr>
              <w:pStyle w:val="TableText"/>
              <w:keepNext/>
              <w:spacing w:before="40" w:after="40"/>
              <w:rPr>
                <w:rFonts w:cs="Segoe UI"/>
                <w:szCs w:val="18"/>
              </w:rPr>
            </w:pPr>
          </w:p>
        </w:tc>
        <w:tc>
          <w:tcPr>
            <w:tcW w:w="475" w:type="pct"/>
            <w:tcBorders>
              <w:top w:val="single" w:sz="4" w:space="0" w:color="1F497D"/>
              <w:left w:val="nil"/>
              <w:bottom w:val="single" w:sz="4" w:space="0" w:color="1F497D"/>
              <w:right w:val="nil"/>
            </w:tcBorders>
            <w:shd w:val="clear" w:color="auto" w:fill="DBE5F1"/>
          </w:tcPr>
          <w:p w14:paraId="5F248A6D" w14:textId="77777777" w:rsidR="001F5D21" w:rsidRPr="00BB20BD" w:rsidRDefault="001F5D21" w:rsidP="002A2CF5">
            <w:pPr>
              <w:pStyle w:val="TableText"/>
              <w:keepNext/>
              <w:spacing w:before="40" w:after="40"/>
              <w:jc w:val="center"/>
              <w:rPr>
                <w:rFonts w:cs="Segoe UI"/>
                <w:b/>
                <w:szCs w:val="18"/>
              </w:rPr>
            </w:pPr>
            <w:r w:rsidRPr="00BB20BD">
              <w:rPr>
                <w:rFonts w:cs="Segoe UI"/>
                <w:b/>
                <w:szCs w:val="18"/>
              </w:rPr>
              <w:t>Code</w:t>
            </w:r>
          </w:p>
        </w:tc>
        <w:tc>
          <w:tcPr>
            <w:tcW w:w="675" w:type="pct"/>
            <w:gridSpan w:val="2"/>
            <w:tcBorders>
              <w:top w:val="single" w:sz="4" w:space="0" w:color="1F497D"/>
              <w:left w:val="nil"/>
              <w:bottom w:val="single" w:sz="4" w:space="0" w:color="1F497D"/>
              <w:right w:val="nil"/>
            </w:tcBorders>
            <w:shd w:val="clear" w:color="auto" w:fill="DBE5F1"/>
          </w:tcPr>
          <w:p w14:paraId="17DF6E83" w14:textId="77777777" w:rsidR="001F5D21" w:rsidRPr="00BB20BD" w:rsidRDefault="001F5D21" w:rsidP="002A2CF5">
            <w:pPr>
              <w:pStyle w:val="TableText"/>
              <w:keepNext/>
              <w:spacing w:before="40" w:after="40"/>
              <w:jc w:val="center"/>
              <w:rPr>
                <w:rFonts w:cs="Segoe UI"/>
                <w:b/>
                <w:szCs w:val="18"/>
              </w:rPr>
            </w:pPr>
            <w:r w:rsidRPr="00BB20BD">
              <w:rPr>
                <w:rFonts w:cs="Segoe UI"/>
                <w:b/>
                <w:szCs w:val="18"/>
              </w:rPr>
              <w:t>Description</w:t>
            </w:r>
          </w:p>
        </w:tc>
        <w:tc>
          <w:tcPr>
            <w:tcW w:w="905" w:type="pct"/>
            <w:tcBorders>
              <w:top w:val="single" w:sz="4" w:space="0" w:color="1F497D"/>
              <w:left w:val="nil"/>
              <w:bottom w:val="single" w:sz="4" w:space="0" w:color="1F497D"/>
              <w:right w:val="nil"/>
            </w:tcBorders>
            <w:shd w:val="clear" w:color="auto" w:fill="DBE5F1"/>
          </w:tcPr>
          <w:p w14:paraId="719F552E" w14:textId="77777777" w:rsidR="001F5D21" w:rsidRPr="00BB20BD" w:rsidRDefault="001F5D21" w:rsidP="002A2CF5">
            <w:pPr>
              <w:pStyle w:val="TableText"/>
              <w:keepNext/>
              <w:spacing w:before="40" w:after="40"/>
              <w:jc w:val="center"/>
              <w:rPr>
                <w:rFonts w:cs="Segoe UI"/>
                <w:b/>
                <w:szCs w:val="18"/>
              </w:rPr>
            </w:pPr>
            <w:r w:rsidRPr="00BB20BD">
              <w:rPr>
                <w:rFonts w:cs="Segoe UI"/>
                <w:b/>
                <w:szCs w:val="18"/>
              </w:rPr>
              <w:t>Comment</w:t>
            </w:r>
          </w:p>
        </w:tc>
        <w:tc>
          <w:tcPr>
            <w:tcW w:w="1355" w:type="pct"/>
            <w:gridSpan w:val="2"/>
            <w:tcBorders>
              <w:top w:val="single" w:sz="4" w:space="0" w:color="1F497D"/>
              <w:left w:val="nil"/>
              <w:bottom w:val="single" w:sz="4" w:space="0" w:color="1F497D"/>
              <w:right w:val="nil"/>
            </w:tcBorders>
            <w:shd w:val="clear" w:color="auto" w:fill="DBE5F1"/>
          </w:tcPr>
          <w:p w14:paraId="0893AB64" w14:textId="77777777" w:rsidR="001F5D21" w:rsidRPr="00BB20BD" w:rsidRDefault="001F5D21" w:rsidP="002A2CF5">
            <w:pPr>
              <w:pStyle w:val="TableText"/>
              <w:keepNext/>
              <w:spacing w:before="40" w:after="40"/>
              <w:jc w:val="center"/>
              <w:rPr>
                <w:rFonts w:cs="Segoe UI"/>
                <w:b/>
                <w:szCs w:val="18"/>
              </w:rPr>
            </w:pPr>
            <w:r w:rsidRPr="00BB20BD">
              <w:rPr>
                <w:rFonts w:cs="Segoe UI"/>
                <w:b/>
                <w:szCs w:val="18"/>
              </w:rPr>
              <w:t>HL7 Postal Address Use</w:t>
            </w:r>
          </w:p>
        </w:tc>
        <w:tc>
          <w:tcPr>
            <w:tcW w:w="224" w:type="pct"/>
            <w:tcBorders>
              <w:top w:val="nil"/>
              <w:left w:val="nil"/>
              <w:bottom w:val="nil"/>
              <w:right w:val="single" w:sz="4" w:space="0" w:color="1F497D"/>
            </w:tcBorders>
            <w:shd w:val="clear" w:color="auto" w:fill="auto"/>
          </w:tcPr>
          <w:p w14:paraId="2422E18A" w14:textId="77777777" w:rsidR="001F5D21" w:rsidRPr="00BB20BD" w:rsidRDefault="001F5D21" w:rsidP="002A2CF5">
            <w:pPr>
              <w:pStyle w:val="TableText"/>
              <w:keepNext/>
              <w:spacing w:before="40" w:after="40"/>
              <w:rPr>
                <w:rFonts w:cs="Segoe UI"/>
                <w:szCs w:val="18"/>
              </w:rPr>
            </w:pPr>
          </w:p>
        </w:tc>
      </w:tr>
      <w:tr w:rsidR="001F5D21" w:rsidRPr="00BB20BD" w14:paraId="4C2DB801" w14:textId="77777777" w:rsidTr="001E35CD">
        <w:trPr>
          <w:cantSplit/>
        </w:trPr>
        <w:tc>
          <w:tcPr>
            <w:tcW w:w="1220" w:type="pct"/>
            <w:tcBorders>
              <w:top w:val="nil"/>
              <w:left w:val="single" w:sz="4" w:space="0" w:color="1F497D"/>
              <w:bottom w:val="nil"/>
              <w:right w:val="single" w:sz="4" w:space="0" w:color="1F497D"/>
            </w:tcBorders>
            <w:shd w:val="clear" w:color="auto" w:fill="DBE5F1"/>
          </w:tcPr>
          <w:p w14:paraId="6A4C6B48" w14:textId="77777777" w:rsidR="001F5D21" w:rsidRPr="00BB20BD" w:rsidRDefault="001F5D21" w:rsidP="002A2CF5">
            <w:pPr>
              <w:pStyle w:val="TableText"/>
              <w:keepNext/>
              <w:spacing w:before="40" w:after="40"/>
              <w:rPr>
                <w:rFonts w:cs="Segoe UI"/>
                <w:szCs w:val="18"/>
              </w:rPr>
            </w:pPr>
          </w:p>
        </w:tc>
        <w:tc>
          <w:tcPr>
            <w:tcW w:w="146" w:type="pct"/>
            <w:tcBorders>
              <w:top w:val="nil"/>
              <w:left w:val="single" w:sz="4" w:space="0" w:color="1F497D"/>
              <w:bottom w:val="nil"/>
              <w:right w:val="nil"/>
            </w:tcBorders>
            <w:shd w:val="clear" w:color="auto" w:fill="auto"/>
          </w:tcPr>
          <w:p w14:paraId="10BC8852" w14:textId="77777777" w:rsidR="001F5D21" w:rsidRPr="00BB20BD" w:rsidRDefault="001F5D21" w:rsidP="002A2CF5">
            <w:pPr>
              <w:pStyle w:val="TableText"/>
              <w:keepNext/>
              <w:spacing w:before="40" w:after="40"/>
              <w:rPr>
                <w:rFonts w:cs="Segoe UI"/>
                <w:szCs w:val="18"/>
              </w:rPr>
            </w:pPr>
          </w:p>
        </w:tc>
        <w:tc>
          <w:tcPr>
            <w:tcW w:w="475" w:type="pct"/>
            <w:tcBorders>
              <w:top w:val="dotted" w:sz="4" w:space="0" w:color="auto"/>
              <w:left w:val="nil"/>
              <w:bottom w:val="dotted" w:sz="4" w:space="0" w:color="auto"/>
              <w:right w:val="nil"/>
            </w:tcBorders>
            <w:shd w:val="clear" w:color="auto" w:fill="auto"/>
          </w:tcPr>
          <w:p w14:paraId="2BC65921" w14:textId="77777777" w:rsidR="001F5D21" w:rsidRPr="00BB20BD" w:rsidRDefault="001F5D21" w:rsidP="002A2CF5">
            <w:pPr>
              <w:pStyle w:val="TableText"/>
              <w:keepNext/>
              <w:spacing w:before="40" w:after="40"/>
              <w:jc w:val="center"/>
              <w:rPr>
                <w:rFonts w:cs="Segoe UI"/>
                <w:szCs w:val="18"/>
              </w:rPr>
            </w:pPr>
            <w:r w:rsidRPr="00BB20BD">
              <w:rPr>
                <w:rFonts w:cs="Segoe UI"/>
                <w:szCs w:val="18"/>
              </w:rPr>
              <w:t>M</w:t>
            </w:r>
          </w:p>
        </w:tc>
        <w:tc>
          <w:tcPr>
            <w:tcW w:w="675" w:type="pct"/>
            <w:gridSpan w:val="2"/>
            <w:tcBorders>
              <w:top w:val="dotted" w:sz="4" w:space="0" w:color="auto"/>
              <w:left w:val="nil"/>
              <w:bottom w:val="dotted" w:sz="4" w:space="0" w:color="auto"/>
              <w:right w:val="nil"/>
            </w:tcBorders>
            <w:shd w:val="clear" w:color="auto" w:fill="auto"/>
          </w:tcPr>
          <w:p w14:paraId="73560853" w14:textId="77777777" w:rsidR="001F5D21" w:rsidRPr="00BB20BD" w:rsidRDefault="001F5D21" w:rsidP="002A2CF5">
            <w:pPr>
              <w:pStyle w:val="TableText"/>
              <w:keepNext/>
              <w:spacing w:before="40" w:after="40"/>
              <w:rPr>
                <w:rFonts w:cs="Segoe UI"/>
                <w:szCs w:val="18"/>
              </w:rPr>
            </w:pPr>
            <w:r w:rsidRPr="00BB20BD">
              <w:rPr>
                <w:rFonts w:cs="Segoe UI"/>
                <w:szCs w:val="18"/>
              </w:rPr>
              <w:t>Mailing</w:t>
            </w:r>
          </w:p>
        </w:tc>
        <w:tc>
          <w:tcPr>
            <w:tcW w:w="905" w:type="pct"/>
            <w:tcBorders>
              <w:top w:val="dotted" w:sz="4" w:space="0" w:color="auto"/>
              <w:left w:val="nil"/>
              <w:bottom w:val="dotted" w:sz="4" w:space="0" w:color="auto"/>
              <w:right w:val="nil"/>
            </w:tcBorders>
            <w:shd w:val="clear" w:color="auto" w:fill="auto"/>
          </w:tcPr>
          <w:p w14:paraId="468A40FA" w14:textId="77777777" w:rsidR="001F5D21" w:rsidRPr="00BB20BD" w:rsidRDefault="001F5D21" w:rsidP="002A2CF5">
            <w:pPr>
              <w:pStyle w:val="TableText"/>
              <w:keepNext/>
              <w:spacing w:before="40" w:after="40"/>
              <w:rPr>
                <w:rFonts w:cs="Segoe UI"/>
                <w:szCs w:val="18"/>
              </w:rPr>
            </w:pPr>
          </w:p>
        </w:tc>
        <w:tc>
          <w:tcPr>
            <w:tcW w:w="1355" w:type="pct"/>
            <w:gridSpan w:val="2"/>
            <w:tcBorders>
              <w:top w:val="dotted" w:sz="4" w:space="0" w:color="auto"/>
              <w:left w:val="nil"/>
              <w:bottom w:val="dotted" w:sz="4" w:space="0" w:color="auto"/>
              <w:right w:val="nil"/>
            </w:tcBorders>
            <w:shd w:val="clear" w:color="auto" w:fill="auto"/>
          </w:tcPr>
          <w:p w14:paraId="40EB9528" w14:textId="77777777" w:rsidR="001F5D21" w:rsidRPr="00BB20BD" w:rsidRDefault="001F5D21" w:rsidP="002A2CF5">
            <w:pPr>
              <w:pStyle w:val="TableText"/>
              <w:keepNext/>
              <w:spacing w:before="40" w:after="40"/>
              <w:jc w:val="center"/>
              <w:rPr>
                <w:rFonts w:cs="Segoe UI"/>
                <w:szCs w:val="18"/>
              </w:rPr>
            </w:pPr>
            <w:r w:rsidRPr="00BB20BD">
              <w:rPr>
                <w:rFonts w:cs="Segoe UI"/>
                <w:szCs w:val="18"/>
              </w:rPr>
              <w:t>PST</w:t>
            </w:r>
          </w:p>
        </w:tc>
        <w:tc>
          <w:tcPr>
            <w:tcW w:w="224" w:type="pct"/>
            <w:tcBorders>
              <w:top w:val="nil"/>
              <w:left w:val="nil"/>
              <w:bottom w:val="nil"/>
              <w:right w:val="single" w:sz="4" w:space="0" w:color="1F497D"/>
            </w:tcBorders>
            <w:shd w:val="clear" w:color="auto" w:fill="auto"/>
          </w:tcPr>
          <w:p w14:paraId="28C5ED4F" w14:textId="77777777" w:rsidR="001F5D21" w:rsidRPr="00BB20BD" w:rsidRDefault="001F5D21" w:rsidP="002A2CF5">
            <w:pPr>
              <w:pStyle w:val="TableText"/>
              <w:keepNext/>
              <w:spacing w:before="40" w:after="40"/>
              <w:rPr>
                <w:rFonts w:cs="Segoe UI"/>
                <w:szCs w:val="18"/>
              </w:rPr>
            </w:pPr>
          </w:p>
        </w:tc>
      </w:tr>
      <w:tr w:rsidR="001F5D21" w:rsidRPr="00BB20BD" w14:paraId="7AF2E7AB" w14:textId="77777777" w:rsidTr="001E35CD">
        <w:trPr>
          <w:cantSplit/>
        </w:trPr>
        <w:tc>
          <w:tcPr>
            <w:tcW w:w="1220" w:type="pct"/>
            <w:tcBorders>
              <w:top w:val="nil"/>
              <w:left w:val="single" w:sz="4" w:space="0" w:color="1F497D"/>
              <w:bottom w:val="nil"/>
              <w:right w:val="single" w:sz="4" w:space="0" w:color="1F497D"/>
            </w:tcBorders>
            <w:shd w:val="clear" w:color="auto" w:fill="DBE5F1"/>
          </w:tcPr>
          <w:p w14:paraId="10F8E312" w14:textId="77777777" w:rsidR="001F5D21" w:rsidRPr="00BB20BD" w:rsidRDefault="001F5D21" w:rsidP="002A2CF5">
            <w:pPr>
              <w:pStyle w:val="TableText"/>
              <w:keepNext/>
              <w:spacing w:before="40" w:after="40"/>
              <w:rPr>
                <w:rFonts w:cs="Segoe UI"/>
                <w:szCs w:val="18"/>
              </w:rPr>
            </w:pPr>
          </w:p>
        </w:tc>
        <w:tc>
          <w:tcPr>
            <w:tcW w:w="146" w:type="pct"/>
            <w:tcBorders>
              <w:top w:val="nil"/>
              <w:left w:val="single" w:sz="4" w:space="0" w:color="1F497D"/>
              <w:bottom w:val="nil"/>
              <w:right w:val="nil"/>
            </w:tcBorders>
            <w:shd w:val="clear" w:color="auto" w:fill="auto"/>
          </w:tcPr>
          <w:p w14:paraId="372BE1D0" w14:textId="77777777" w:rsidR="001F5D21" w:rsidRPr="00BB20BD" w:rsidRDefault="001F5D21" w:rsidP="002A2CF5">
            <w:pPr>
              <w:pStyle w:val="TableText"/>
              <w:keepNext/>
              <w:spacing w:before="40" w:after="40"/>
              <w:rPr>
                <w:rFonts w:cs="Segoe UI"/>
                <w:szCs w:val="18"/>
              </w:rPr>
            </w:pPr>
          </w:p>
        </w:tc>
        <w:tc>
          <w:tcPr>
            <w:tcW w:w="475" w:type="pct"/>
            <w:tcBorders>
              <w:top w:val="dotted" w:sz="4" w:space="0" w:color="auto"/>
              <w:left w:val="nil"/>
              <w:bottom w:val="single" w:sz="4" w:space="0" w:color="1F497D"/>
              <w:right w:val="nil"/>
            </w:tcBorders>
            <w:shd w:val="clear" w:color="auto" w:fill="auto"/>
          </w:tcPr>
          <w:p w14:paraId="2982ABDA" w14:textId="77777777" w:rsidR="001F5D21" w:rsidRPr="00BB20BD" w:rsidRDefault="001F5D21" w:rsidP="002A2CF5">
            <w:pPr>
              <w:pStyle w:val="TableText"/>
              <w:keepNext/>
              <w:spacing w:before="40" w:after="40"/>
              <w:jc w:val="center"/>
              <w:rPr>
                <w:rFonts w:cs="Segoe UI"/>
                <w:szCs w:val="18"/>
              </w:rPr>
            </w:pPr>
            <w:r w:rsidRPr="00BB20BD">
              <w:rPr>
                <w:rFonts w:cs="Segoe UI"/>
                <w:szCs w:val="18"/>
              </w:rPr>
              <w:t>R</w:t>
            </w:r>
          </w:p>
        </w:tc>
        <w:tc>
          <w:tcPr>
            <w:tcW w:w="675" w:type="pct"/>
            <w:gridSpan w:val="2"/>
            <w:tcBorders>
              <w:top w:val="dotted" w:sz="4" w:space="0" w:color="auto"/>
              <w:left w:val="nil"/>
              <w:bottom w:val="single" w:sz="4" w:space="0" w:color="1F497D"/>
              <w:right w:val="nil"/>
            </w:tcBorders>
            <w:shd w:val="clear" w:color="auto" w:fill="auto"/>
          </w:tcPr>
          <w:p w14:paraId="15078205" w14:textId="77777777" w:rsidR="001F5D21" w:rsidRPr="00BB20BD" w:rsidRDefault="001F5D21" w:rsidP="002A2CF5">
            <w:pPr>
              <w:pStyle w:val="TableText"/>
              <w:keepNext/>
              <w:spacing w:before="40" w:after="40"/>
              <w:rPr>
                <w:rFonts w:cs="Segoe UI"/>
                <w:szCs w:val="18"/>
              </w:rPr>
            </w:pPr>
            <w:r w:rsidRPr="00BB20BD">
              <w:rPr>
                <w:rFonts w:cs="Segoe UI"/>
                <w:szCs w:val="18"/>
              </w:rPr>
              <w:t>Residential</w:t>
            </w:r>
          </w:p>
        </w:tc>
        <w:tc>
          <w:tcPr>
            <w:tcW w:w="905" w:type="pct"/>
            <w:tcBorders>
              <w:top w:val="dotted" w:sz="4" w:space="0" w:color="auto"/>
              <w:left w:val="nil"/>
              <w:bottom w:val="single" w:sz="4" w:space="0" w:color="1F497D"/>
              <w:right w:val="nil"/>
            </w:tcBorders>
            <w:shd w:val="clear" w:color="auto" w:fill="auto"/>
          </w:tcPr>
          <w:p w14:paraId="5C13B9A7" w14:textId="77777777" w:rsidR="001F5D21" w:rsidRPr="00BB20BD" w:rsidRDefault="001F5D21" w:rsidP="002A2CF5">
            <w:pPr>
              <w:pStyle w:val="TableText"/>
              <w:keepNext/>
              <w:spacing w:before="40" w:after="40"/>
              <w:rPr>
                <w:rFonts w:cs="Segoe UI"/>
                <w:spacing w:val="-2"/>
                <w:szCs w:val="18"/>
              </w:rPr>
            </w:pPr>
          </w:p>
        </w:tc>
        <w:tc>
          <w:tcPr>
            <w:tcW w:w="1355" w:type="pct"/>
            <w:gridSpan w:val="2"/>
            <w:tcBorders>
              <w:top w:val="dotted" w:sz="4" w:space="0" w:color="auto"/>
              <w:left w:val="nil"/>
              <w:bottom w:val="single" w:sz="4" w:space="0" w:color="1F497D"/>
              <w:right w:val="nil"/>
            </w:tcBorders>
            <w:shd w:val="clear" w:color="auto" w:fill="auto"/>
          </w:tcPr>
          <w:p w14:paraId="7BC63293" w14:textId="77777777" w:rsidR="001F5D21" w:rsidRPr="00BB20BD" w:rsidRDefault="001F5D21" w:rsidP="002A2CF5">
            <w:pPr>
              <w:pStyle w:val="TableText"/>
              <w:keepNext/>
              <w:spacing w:before="40" w:after="40"/>
              <w:jc w:val="center"/>
              <w:rPr>
                <w:rFonts w:cs="Segoe UI"/>
                <w:szCs w:val="18"/>
              </w:rPr>
            </w:pPr>
            <w:r w:rsidRPr="00BB20BD">
              <w:rPr>
                <w:rFonts w:cs="Segoe UI"/>
                <w:szCs w:val="18"/>
              </w:rPr>
              <w:t>H</w:t>
            </w:r>
          </w:p>
        </w:tc>
        <w:tc>
          <w:tcPr>
            <w:tcW w:w="224" w:type="pct"/>
            <w:tcBorders>
              <w:top w:val="nil"/>
              <w:left w:val="nil"/>
              <w:bottom w:val="nil"/>
              <w:right w:val="single" w:sz="4" w:space="0" w:color="1F497D"/>
            </w:tcBorders>
            <w:shd w:val="clear" w:color="auto" w:fill="auto"/>
          </w:tcPr>
          <w:p w14:paraId="7D8F3BB7" w14:textId="77777777" w:rsidR="001F5D21" w:rsidRPr="00BB20BD" w:rsidRDefault="001F5D21" w:rsidP="002A2CF5">
            <w:pPr>
              <w:pStyle w:val="TableText"/>
              <w:keepNext/>
              <w:spacing w:before="40" w:after="40"/>
              <w:rPr>
                <w:rFonts w:cs="Segoe UI"/>
                <w:szCs w:val="18"/>
              </w:rPr>
            </w:pPr>
          </w:p>
        </w:tc>
      </w:tr>
      <w:tr w:rsidR="001F5D21" w:rsidRPr="00BB20BD" w14:paraId="6D6E6185" w14:textId="77777777" w:rsidTr="001E35CD">
        <w:trPr>
          <w:cantSplit/>
        </w:trPr>
        <w:tc>
          <w:tcPr>
            <w:tcW w:w="1220" w:type="pct"/>
            <w:tcBorders>
              <w:top w:val="nil"/>
              <w:left w:val="single" w:sz="4" w:space="0" w:color="1F497D"/>
              <w:bottom w:val="single" w:sz="4" w:space="0" w:color="1F497D"/>
              <w:right w:val="single" w:sz="4" w:space="0" w:color="1F497D"/>
            </w:tcBorders>
            <w:shd w:val="clear" w:color="auto" w:fill="DBE5F1"/>
          </w:tcPr>
          <w:p w14:paraId="53AE85A1" w14:textId="77777777" w:rsidR="001F5D21" w:rsidRPr="00BB20BD" w:rsidRDefault="001F5D21" w:rsidP="002A2CF5">
            <w:pPr>
              <w:pStyle w:val="TableText"/>
              <w:keepNext/>
              <w:spacing w:before="0" w:after="0"/>
              <w:rPr>
                <w:rFonts w:cs="Segoe UI"/>
                <w:b/>
                <w:szCs w:val="18"/>
              </w:rPr>
            </w:pPr>
          </w:p>
        </w:tc>
        <w:tc>
          <w:tcPr>
            <w:tcW w:w="146" w:type="pct"/>
            <w:tcBorders>
              <w:top w:val="nil"/>
              <w:left w:val="single" w:sz="4" w:space="0" w:color="1F497D"/>
              <w:bottom w:val="single" w:sz="4" w:space="0" w:color="1F497D"/>
              <w:right w:val="nil"/>
            </w:tcBorders>
            <w:shd w:val="clear" w:color="auto" w:fill="auto"/>
          </w:tcPr>
          <w:p w14:paraId="69494ABA" w14:textId="77777777" w:rsidR="001F5D21" w:rsidRPr="00BB20BD" w:rsidRDefault="001F5D21" w:rsidP="002A2CF5">
            <w:pPr>
              <w:pStyle w:val="TableText"/>
              <w:keepNext/>
              <w:spacing w:before="0" w:after="0"/>
              <w:rPr>
                <w:rFonts w:cs="Segoe UI"/>
                <w:szCs w:val="18"/>
              </w:rPr>
            </w:pPr>
          </w:p>
        </w:tc>
        <w:tc>
          <w:tcPr>
            <w:tcW w:w="475" w:type="pct"/>
            <w:tcBorders>
              <w:top w:val="single" w:sz="4" w:space="0" w:color="1F497D"/>
              <w:left w:val="nil"/>
              <w:bottom w:val="single" w:sz="4" w:space="0" w:color="1F497D"/>
              <w:right w:val="nil"/>
            </w:tcBorders>
            <w:shd w:val="clear" w:color="auto" w:fill="auto"/>
          </w:tcPr>
          <w:p w14:paraId="3BC4A839" w14:textId="77777777" w:rsidR="001F5D21" w:rsidRPr="00BB20BD" w:rsidRDefault="001F5D21" w:rsidP="002A2CF5">
            <w:pPr>
              <w:pStyle w:val="TableText"/>
              <w:keepNext/>
              <w:spacing w:before="0" w:after="0"/>
              <w:rPr>
                <w:rFonts w:cs="Segoe UI"/>
                <w:szCs w:val="18"/>
              </w:rPr>
            </w:pPr>
          </w:p>
        </w:tc>
        <w:tc>
          <w:tcPr>
            <w:tcW w:w="675" w:type="pct"/>
            <w:gridSpan w:val="2"/>
            <w:tcBorders>
              <w:top w:val="single" w:sz="4" w:space="0" w:color="1F497D"/>
              <w:left w:val="nil"/>
              <w:bottom w:val="single" w:sz="4" w:space="0" w:color="1F497D"/>
              <w:right w:val="nil"/>
            </w:tcBorders>
            <w:shd w:val="clear" w:color="auto" w:fill="auto"/>
          </w:tcPr>
          <w:p w14:paraId="027666B5" w14:textId="77777777" w:rsidR="001F5D21" w:rsidRPr="00683A65" w:rsidRDefault="001F5D21" w:rsidP="002A2CF5">
            <w:pPr>
              <w:pStyle w:val="TableText"/>
              <w:keepNext/>
              <w:spacing w:before="0" w:after="0"/>
              <w:rPr>
                <w:rFonts w:cs="Segoe UI"/>
                <w:szCs w:val="18"/>
                <w:lang w:val="en-US"/>
              </w:rPr>
            </w:pPr>
          </w:p>
        </w:tc>
        <w:tc>
          <w:tcPr>
            <w:tcW w:w="2259" w:type="pct"/>
            <w:gridSpan w:val="3"/>
            <w:tcBorders>
              <w:top w:val="single" w:sz="4" w:space="0" w:color="1F497D"/>
              <w:left w:val="nil"/>
              <w:bottom w:val="single" w:sz="4" w:space="0" w:color="1F497D"/>
              <w:right w:val="nil"/>
            </w:tcBorders>
            <w:shd w:val="clear" w:color="auto" w:fill="auto"/>
          </w:tcPr>
          <w:p w14:paraId="134ED29F" w14:textId="77777777" w:rsidR="001F5D21" w:rsidRPr="00BB20BD" w:rsidRDefault="001F5D21" w:rsidP="002A2CF5">
            <w:pPr>
              <w:pStyle w:val="TableText"/>
              <w:keepNext/>
              <w:spacing w:before="0" w:after="0"/>
              <w:rPr>
                <w:rFonts w:cs="Segoe UI"/>
                <w:szCs w:val="18"/>
              </w:rPr>
            </w:pPr>
          </w:p>
        </w:tc>
        <w:tc>
          <w:tcPr>
            <w:tcW w:w="224" w:type="pct"/>
            <w:tcBorders>
              <w:top w:val="nil"/>
              <w:left w:val="nil"/>
              <w:bottom w:val="single" w:sz="4" w:space="0" w:color="1F497D"/>
              <w:right w:val="single" w:sz="4" w:space="0" w:color="1F497D"/>
            </w:tcBorders>
            <w:shd w:val="clear" w:color="auto" w:fill="auto"/>
          </w:tcPr>
          <w:p w14:paraId="51F2DF53" w14:textId="77777777" w:rsidR="001F5D21" w:rsidRPr="00BB20BD" w:rsidRDefault="001F5D21" w:rsidP="002A2CF5">
            <w:pPr>
              <w:pStyle w:val="TableText"/>
              <w:keepNext/>
              <w:spacing w:before="0" w:after="0"/>
              <w:rPr>
                <w:rFonts w:cs="Segoe UI"/>
                <w:szCs w:val="18"/>
              </w:rPr>
            </w:pPr>
          </w:p>
        </w:tc>
      </w:tr>
      <w:tr w:rsidR="001F5D21" w:rsidRPr="00BB20BD" w14:paraId="0A83041F"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3EA01A83" w14:textId="53AF128F" w:rsidR="001F5D21" w:rsidRPr="00BB20BD" w:rsidRDefault="00B61E8A" w:rsidP="002A2CF5">
            <w:pPr>
              <w:pStyle w:val="TableText"/>
              <w:keepNext/>
              <w:rPr>
                <w:rFonts w:cs="Segoe UI"/>
                <w:b/>
                <w:szCs w:val="18"/>
              </w:rPr>
            </w:pPr>
            <w:r>
              <w:rPr>
                <w:rFonts w:cs="Segoe UI"/>
                <w:b/>
                <w:szCs w:val="18"/>
              </w:rPr>
              <w:t>Obligation</w:t>
            </w:r>
          </w:p>
        </w:tc>
        <w:tc>
          <w:tcPr>
            <w:tcW w:w="3780" w:type="pct"/>
            <w:gridSpan w:val="8"/>
            <w:tcBorders>
              <w:top w:val="single" w:sz="4" w:space="0" w:color="1F497D"/>
              <w:left w:val="single" w:sz="4" w:space="0" w:color="1F497D"/>
              <w:bottom w:val="single" w:sz="4" w:space="0" w:color="1F497D"/>
              <w:right w:val="single" w:sz="4" w:space="0" w:color="1F497D"/>
            </w:tcBorders>
            <w:shd w:val="clear" w:color="auto" w:fill="auto"/>
          </w:tcPr>
          <w:p w14:paraId="1F25DC59" w14:textId="77777777" w:rsidR="001F5D21" w:rsidRPr="00BB20BD" w:rsidRDefault="001F5D21" w:rsidP="002A2CF5">
            <w:pPr>
              <w:pStyle w:val="TableText"/>
              <w:keepNext/>
              <w:rPr>
                <w:rFonts w:cs="Segoe UI"/>
                <w:szCs w:val="18"/>
              </w:rPr>
            </w:pPr>
            <w:r w:rsidRPr="00BB20BD">
              <w:rPr>
                <w:rFonts w:cs="Segoe UI"/>
                <w:szCs w:val="18"/>
              </w:rPr>
              <w:t>Mandatory</w:t>
            </w:r>
          </w:p>
        </w:tc>
      </w:tr>
      <w:tr w:rsidR="001F5D21" w:rsidRPr="00BB20BD" w14:paraId="1E529760"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5F41DF2B" w14:textId="6153A15A" w:rsidR="001F5D21" w:rsidRPr="00BB20BD" w:rsidRDefault="00B61E8A" w:rsidP="002A2CF5">
            <w:pPr>
              <w:pStyle w:val="TableText"/>
              <w:keepNext/>
              <w:rPr>
                <w:rFonts w:cs="Segoe UI"/>
                <w:b/>
                <w:szCs w:val="18"/>
              </w:rPr>
            </w:pPr>
            <w:r>
              <w:rPr>
                <w:rFonts w:cs="Segoe UI"/>
                <w:b/>
                <w:szCs w:val="18"/>
              </w:rPr>
              <w:t>Guide for use</w:t>
            </w:r>
          </w:p>
        </w:tc>
        <w:tc>
          <w:tcPr>
            <w:tcW w:w="3780" w:type="pct"/>
            <w:gridSpan w:val="8"/>
            <w:tcBorders>
              <w:top w:val="single" w:sz="4" w:space="0" w:color="1F497D"/>
              <w:left w:val="single" w:sz="4" w:space="0" w:color="1F497D"/>
              <w:bottom w:val="single" w:sz="4" w:space="0" w:color="1F497D"/>
              <w:right w:val="single" w:sz="4" w:space="0" w:color="1F497D"/>
            </w:tcBorders>
            <w:shd w:val="clear" w:color="auto" w:fill="auto"/>
          </w:tcPr>
          <w:p w14:paraId="7D1B6084" w14:textId="77777777" w:rsidR="001F5D21" w:rsidRPr="00BB20BD" w:rsidRDefault="001F5D21" w:rsidP="002A2CF5">
            <w:pPr>
              <w:pStyle w:val="TableText"/>
              <w:keepNext/>
              <w:rPr>
                <w:rFonts w:cs="Segoe UI"/>
                <w:szCs w:val="18"/>
              </w:rPr>
            </w:pPr>
            <w:r w:rsidRPr="00BB20BD">
              <w:rPr>
                <w:rFonts w:cs="Segoe UI"/>
                <w:szCs w:val="18"/>
              </w:rPr>
              <w:t>The patient may specify multiple addresses. Select the code relevant to each address provided.</w:t>
            </w:r>
          </w:p>
        </w:tc>
      </w:tr>
      <w:tr w:rsidR="001F5D21" w:rsidRPr="00BB20BD" w14:paraId="05A200DB" w14:textId="77777777" w:rsidTr="001E35CD">
        <w:trPr>
          <w:cantSplit/>
        </w:trPr>
        <w:tc>
          <w:tcPr>
            <w:tcW w:w="1220" w:type="pct"/>
            <w:tcBorders>
              <w:top w:val="single" w:sz="4" w:space="0" w:color="1F497D"/>
              <w:left w:val="single" w:sz="4" w:space="0" w:color="1F497D"/>
              <w:bottom w:val="single" w:sz="4" w:space="0" w:color="1F497D"/>
              <w:right w:val="single" w:sz="4" w:space="0" w:color="1F497D"/>
            </w:tcBorders>
            <w:shd w:val="clear" w:color="auto" w:fill="DBE5F1"/>
          </w:tcPr>
          <w:p w14:paraId="6185F53F" w14:textId="2660A0EC" w:rsidR="001F5D21" w:rsidRPr="00BB20BD" w:rsidRDefault="00B61E8A" w:rsidP="001F5D21">
            <w:pPr>
              <w:pStyle w:val="TableText"/>
              <w:rPr>
                <w:rFonts w:cs="Segoe UI"/>
                <w:b/>
                <w:szCs w:val="18"/>
              </w:rPr>
            </w:pPr>
            <w:r>
              <w:rPr>
                <w:rFonts w:cs="Segoe UI"/>
                <w:b/>
                <w:szCs w:val="18"/>
              </w:rPr>
              <w:t>Verification rules</w:t>
            </w:r>
          </w:p>
        </w:tc>
        <w:tc>
          <w:tcPr>
            <w:tcW w:w="3780" w:type="pct"/>
            <w:gridSpan w:val="8"/>
            <w:tcBorders>
              <w:top w:val="single" w:sz="4" w:space="0" w:color="1F497D"/>
              <w:left w:val="single" w:sz="4" w:space="0" w:color="1F497D"/>
              <w:bottom w:val="single" w:sz="4" w:space="0" w:color="1F497D"/>
              <w:right w:val="single" w:sz="4" w:space="0" w:color="1F497D"/>
            </w:tcBorders>
            <w:shd w:val="clear" w:color="auto" w:fill="auto"/>
          </w:tcPr>
          <w:p w14:paraId="6B1E54A4" w14:textId="7BD52D4F" w:rsidR="001F5D21" w:rsidRPr="00BB20BD" w:rsidRDefault="00072128" w:rsidP="001F5D21">
            <w:pPr>
              <w:pStyle w:val="TableText"/>
              <w:rPr>
                <w:rFonts w:cs="Segoe UI"/>
                <w:szCs w:val="18"/>
              </w:rPr>
            </w:pPr>
            <w:r>
              <w:rPr>
                <w:rFonts w:cs="Segoe UI"/>
                <w:szCs w:val="18"/>
              </w:rPr>
              <w:t>Valid c</w:t>
            </w:r>
            <w:r w:rsidR="001F5D21" w:rsidRPr="00BB20BD">
              <w:rPr>
                <w:rFonts w:cs="Segoe UI"/>
                <w:szCs w:val="18"/>
              </w:rPr>
              <w:t xml:space="preserve">ode </w:t>
            </w:r>
            <w:r w:rsidR="0003745A">
              <w:rPr>
                <w:rFonts w:cs="Segoe UI"/>
                <w:szCs w:val="18"/>
              </w:rPr>
              <w:t>s</w:t>
            </w:r>
            <w:r w:rsidR="001F5D21" w:rsidRPr="00BB20BD">
              <w:rPr>
                <w:rFonts w:cs="Segoe UI"/>
                <w:szCs w:val="18"/>
              </w:rPr>
              <w:t>et value only</w:t>
            </w:r>
            <w:r w:rsidR="0003745A">
              <w:rPr>
                <w:rFonts w:cs="Segoe UI"/>
                <w:szCs w:val="18"/>
              </w:rPr>
              <w:t>.</w:t>
            </w:r>
          </w:p>
        </w:tc>
      </w:tr>
    </w:tbl>
    <w:p w14:paraId="33078CFA" w14:textId="473CCEC3" w:rsidR="001F5D21" w:rsidRPr="00F70B8F" w:rsidRDefault="001F5D21" w:rsidP="00E86942">
      <w:pPr>
        <w:pStyle w:val="Heading1"/>
      </w:pPr>
      <w:bookmarkStart w:id="230" w:name="_Ref333411265"/>
      <w:bookmarkStart w:id="231" w:name="_Ref333411270"/>
      <w:bookmarkStart w:id="232" w:name="_Toc367446928"/>
      <w:bookmarkStart w:id="233" w:name="_Toc16255208"/>
      <w:bookmarkStart w:id="234" w:name="_Toc16587645"/>
      <w:r w:rsidRPr="00F70B8F">
        <w:lastRenderedPageBreak/>
        <w:t>Language</w:t>
      </w:r>
      <w:bookmarkEnd w:id="205"/>
      <w:bookmarkEnd w:id="206"/>
      <w:bookmarkEnd w:id="230"/>
      <w:bookmarkEnd w:id="231"/>
      <w:bookmarkEnd w:id="232"/>
      <w:bookmarkEnd w:id="233"/>
      <w:bookmarkEnd w:id="234"/>
    </w:p>
    <w:p w14:paraId="43B82E3C" w14:textId="77777777" w:rsidR="001F5D21" w:rsidRPr="00F70B8F" w:rsidRDefault="001F5D21" w:rsidP="001F5D21">
      <w:pPr>
        <w:spacing w:after="120"/>
        <w:rPr>
          <w:rFonts w:cs="Segoe UI"/>
        </w:rPr>
      </w:pPr>
      <w:r w:rsidRPr="00F70B8F">
        <w:rPr>
          <w:rFonts w:cs="Segoe UI"/>
        </w:rPr>
        <w:t xml:space="preserve">This section describes the language data elements that are recorded at the patient’s option. There can be several language records created for each patient. </w:t>
      </w:r>
    </w:p>
    <w:p w14:paraId="0BD27E5B" w14:textId="7F1CBA9B" w:rsidR="001F5D21" w:rsidRPr="00F70B8F" w:rsidRDefault="001F5D21" w:rsidP="002A2CF5">
      <w:pPr>
        <w:pStyle w:val="Heading2"/>
      </w:pPr>
      <w:bookmarkStart w:id="235" w:name="_Toc101346110"/>
      <w:bookmarkStart w:id="236" w:name="_Toc367446929"/>
      <w:bookmarkStart w:id="237" w:name="_Ref340138420"/>
      <w:bookmarkStart w:id="238" w:name="_Ref340138426"/>
      <w:bookmarkStart w:id="239" w:name="_Toc16255209"/>
      <w:bookmarkStart w:id="240" w:name="_Toc16587646"/>
      <w:r w:rsidRPr="00F70B8F">
        <w:t>Languag</w:t>
      </w:r>
      <w:bookmarkEnd w:id="235"/>
      <w:r w:rsidRPr="00F70B8F">
        <w:t>e</w:t>
      </w:r>
      <w:bookmarkEnd w:id="236"/>
      <w:bookmarkEnd w:id="237"/>
      <w:bookmarkEnd w:id="238"/>
      <w:bookmarkEnd w:id="239"/>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012"/>
        <w:gridCol w:w="2769"/>
        <w:gridCol w:w="1379"/>
      </w:tblGrid>
      <w:tr w:rsidR="001F5D21" w:rsidRPr="00F70B8F" w14:paraId="507A6E6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5461245" w14:textId="065D9F26"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C37B72A" w14:textId="77777777" w:rsidR="001F5D21" w:rsidRPr="00F70B8F" w:rsidRDefault="001F5D21" w:rsidP="001F5D21">
            <w:pPr>
              <w:pStyle w:val="TableText"/>
              <w:rPr>
                <w:rFonts w:cs="Segoe UI"/>
                <w:szCs w:val="19"/>
              </w:rPr>
            </w:pPr>
            <w:r w:rsidRPr="00F70B8F">
              <w:rPr>
                <w:rFonts w:cs="Segoe UI"/>
              </w:rPr>
              <w:t>A code representing a language spoken or understood by the patient.</w:t>
            </w:r>
          </w:p>
        </w:tc>
      </w:tr>
      <w:tr w:rsidR="001F5D21" w:rsidRPr="00F70B8F" w14:paraId="67ED4C76"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03EAE680" w14:textId="36C16FB0"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B9D2DA7" w14:textId="5216E826" w:rsidR="001F5D21" w:rsidRPr="00F70B8F" w:rsidRDefault="001F5D21" w:rsidP="005E1CDB">
            <w:pPr>
              <w:pStyle w:val="TableText"/>
              <w:rPr>
                <w:rFonts w:cs="Segoe UI"/>
              </w:rPr>
            </w:pPr>
            <w:r w:rsidRPr="00F70B8F">
              <w:rPr>
                <w:rFonts w:cs="Segoe UI"/>
              </w:rPr>
              <w:t xml:space="preserve">ISO 639-3:2007 </w:t>
            </w:r>
            <w:r w:rsidRPr="002A2CF5">
              <w:rPr>
                <w:rFonts w:cs="Segoe UI"/>
                <w:i/>
                <w:iCs/>
              </w:rPr>
              <w:t xml:space="preserve">Codes for the representation of names of languages </w:t>
            </w:r>
            <w:r w:rsidR="005E1CDB" w:rsidRPr="002A2CF5">
              <w:rPr>
                <w:rFonts w:cs="Segoe UI"/>
                <w:i/>
                <w:iCs/>
              </w:rPr>
              <w:t>–</w:t>
            </w:r>
            <w:r w:rsidRPr="002A2CF5">
              <w:rPr>
                <w:rFonts w:cs="Segoe UI"/>
                <w:i/>
                <w:iCs/>
              </w:rPr>
              <w:t xml:space="preserve"> Part 3: Alpha-3 code for comprehensive coverage of languages</w:t>
            </w:r>
          </w:p>
        </w:tc>
      </w:tr>
      <w:tr w:rsidR="001F5D21" w:rsidRPr="00F70B8F" w14:paraId="6FA1D81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59B412F" w14:textId="11726E16" w:rsidR="001F5D21" w:rsidRPr="00F70B8F" w:rsidRDefault="00B61E8A" w:rsidP="001F5D21">
            <w:pPr>
              <w:pStyle w:val="TableText"/>
              <w:rPr>
                <w:rFonts w:cs="Segoe UI"/>
                <w:b/>
              </w:rPr>
            </w:pPr>
            <w:r>
              <w:rPr>
                <w:rFonts w:cs="Segoe UI"/>
                <w:b/>
              </w:rPr>
              <w:t>Data type</w:t>
            </w:r>
          </w:p>
        </w:tc>
        <w:tc>
          <w:tcPr>
            <w:tcW w:w="1213" w:type="pct"/>
            <w:tcBorders>
              <w:top w:val="single" w:sz="4" w:space="0" w:color="1F497D"/>
              <w:left w:val="single" w:sz="4" w:space="0" w:color="1F497D"/>
              <w:bottom w:val="single" w:sz="4" w:space="0" w:color="1F497D"/>
              <w:right w:val="single" w:sz="4" w:space="0" w:color="1F497D"/>
            </w:tcBorders>
            <w:shd w:val="clear" w:color="auto" w:fill="auto"/>
          </w:tcPr>
          <w:p w14:paraId="00205449" w14:textId="77777777" w:rsidR="001F5D21" w:rsidRPr="00F70B8F" w:rsidRDefault="001F5D21" w:rsidP="001F5D21">
            <w:pPr>
              <w:pStyle w:val="TableText"/>
              <w:rPr>
                <w:rFonts w:cs="Segoe UI"/>
                <w:snapToGrid w:val="0"/>
                <w:szCs w:val="19"/>
              </w:rPr>
            </w:pPr>
            <w:r w:rsidRPr="00F70B8F">
              <w:rPr>
                <w:rFonts w:cs="Segoe UI"/>
                <w:snapToGrid w:val="0"/>
                <w:szCs w:val="19"/>
              </w:rPr>
              <w:t>Alphabetic</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734E2E70" w14:textId="221264A7" w:rsidR="001F5D21" w:rsidRPr="00F70B8F" w:rsidRDefault="00B61E8A" w:rsidP="001F5D21">
            <w:pPr>
              <w:pStyle w:val="TableText"/>
              <w:rPr>
                <w:rFonts w:cs="Segoe UI"/>
                <w:b/>
                <w:szCs w:val="19"/>
              </w:rPr>
            </w:pPr>
            <w:r>
              <w:rPr>
                <w:rFonts w:cs="Segoe UI"/>
                <w:b/>
                <w:szCs w:val="19"/>
              </w:rPr>
              <w:t>Representational class</w:t>
            </w:r>
          </w:p>
        </w:tc>
        <w:tc>
          <w:tcPr>
            <w:tcW w:w="831" w:type="pct"/>
            <w:tcBorders>
              <w:top w:val="single" w:sz="4" w:space="0" w:color="1F497D"/>
              <w:left w:val="single" w:sz="4" w:space="0" w:color="1F497D"/>
              <w:bottom w:val="single" w:sz="4" w:space="0" w:color="1F497D"/>
              <w:right w:val="single" w:sz="4" w:space="0" w:color="1F497D"/>
            </w:tcBorders>
            <w:shd w:val="clear" w:color="auto" w:fill="auto"/>
          </w:tcPr>
          <w:p w14:paraId="19586831" w14:textId="77777777" w:rsidR="001F5D21" w:rsidRPr="00F70B8F" w:rsidRDefault="001F5D21" w:rsidP="001F5D21">
            <w:pPr>
              <w:pStyle w:val="TableText"/>
              <w:rPr>
                <w:rFonts w:cs="Segoe UI"/>
                <w:szCs w:val="19"/>
              </w:rPr>
            </w:pPr>
            <w:r w:rsidRPr="00F70B8F">
              <w:rPr>
                <w:rFonts w:cs="Segoe UI"/>
                <w:snapToGrid w:val="0"/>
                <w:szCs w:val="19"/>
              </w:rPr>
              <w:t>Code</w:t>
            </w:r>
          </w:p>
        </w:tc>
      </w:tr>
      <w:tr w:rsidR="001F5D21" w:rsidRPr="00F70B8F" w14:paraId="4EC00C2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EEB1430" w14:textId="5FBF1C5D" w:rsidR="001F5D21" w:rsidRPr="00F70B8F" w:rsidRDefault="00B61E8A" w:rsidP="001F5D21">
            <w:pPr>
              <w:pStyle w:val="TableText"/>
              <w:rPr>
                <w:rFonts w:cs="Segoe UI"/>
                <w:b/>
              </w:rPr>
            </w:pPr>
            <w:r>
              <w:rPr>
                <w:rFonts w:cs="Segoe UI"/>
                <w:b/>
              </w:rPr>
              <w:t>Field size</w:t>
            </w:r>
          </w:p>
        </w:tc>
        <w:tc>
          <w:tcPr>
            <w:tcW w:w="1213" w:type="pct"/>
            <w:tcBorders>
              <w:top w:val="single" w:sz="4" w:space="0" w:color="1F497D"/>
              <w:left w:val="single" w:sz="4" w:space="0" w:color="1F497D"/>
              <w:bottom w:val="single" w:sz="4" w:space="0" w:color="1F497D"/>
              <w:right w:val="single" w:sz="4" w:space="0" w:color="1F497D"/>
            </w:tcBorders>
            <w:shd w:val="clear" w:color="auto" w:fill="auto"/>
          </w:tcPr>
          <w:p w14:paraId="0B7253C7" w14:textId="77777777" w:rsidR="001F5D21" w:rsidRPr="00F70B8F" w:rsidRDefault="001F5D21" w:rsidP="001F5D21">
            <w:pPr>
              <w:pStyle w:val="TableText"/>
              <w:rPr>
                <w:rFonts w:cs="Segoe UI"/>
                <w:snapToGrid w:val="0"/>
                <w:szCs w:val="19"/>
              </w:rPr>
            </w:pPr>
            <w:r w:rsidRPr="00F70B8F">
              <w:rPr>
                <w:rFonts w:cs="Segoe UI"/>
                <w:bCs/>
                <w:szCs w:val="19"/>
              </w:rPr>
              <w:t>Max</w:t>
            </w:r>
            <w:r w:rsidRPr="00F70B8F">
              <w:rPr>
                <w:rFonts w:cs="Segoe UI"/>
                <w:snapToGrid w:val="0"/>
                <w:szCs w:val="19"/>
              </w:rPr>
              <w:t>: 3</w:t>
            </w:r>
          </w:p>
        </w:tc>
        <w:tc>
          <w:tcPr>
            <w:tcW w:w="1669" w:type="pct"/>
            <w:tcBorders>
              <w:top w:val="single" w:sz="4" w:space="0" w:color="1F497D"/>
              <w:left w:val="single" w:sz="4" w:space="0" w:color="1F497D"/>
              <w:bottom w:val="single" w:sz="4" w:space="0" w:color="1F497D"/>
              <w:right w:val="single" w:sz="4" w:space="0" w:color="1F497D"/>
            </w:tcBorders>
            <w:shd w:val="clear" w:color="auto" w:fill="DBE5F1"/>
          </w:tcPr>
          <w:p w14:paraId="3C04A0B5" w14:textId="7EF2C142" w:rsidR="001F5D21" w:rsidRPr="00F70B8F" w:rsidRDefault="00B61E8A" w:rsidP="001F5D21">
            <w:pPr>
              <w:pStyle w:val="TableText"/>
              <w:rPr>
                <w:rFonts w:cs="Segoe UI"/>
                <w:b/>
                <w:szCs w:val="19"/>
              </w:rPr>
            </w:pPr>
            <w:r>
              <w:rPr>
                <w:rFonts w:cs="Segoe UI"/>
                <w:b/>
                <w:szCs w:val="19"/>
              </w:rPr>
              <w:t>Representational layout</w:t>
            </w:r>
          </w:p>
        </w:tc>
        <w:tc>
          <w:tcPr>
            <w:tcW w:w="831" w:type="pct"/>
            <w:tcBorders>
              <w:top w:val="single" w:sz="4" w:space="0" w:color="1F497D"/>
              <w:left w:val="single" w:sz="4" w:space="0" w:color="1F497D"/>
              <w:bottom w:val="single" w:sz="4" w:space="0" w:color="1F497D"/>
              <w:right w:val="single" w:sz="4" w:space="0" w:color="1F497D"/>
            </w:tcBorders>
            <w:shd w:val="clear" w:color="auto" w:fill="auto"/>
          </w:tcPr>
          <w:p w14:paraId="18960810" w14:textId="77777777" w:rsidR="001F5D21" w:rsidRPr="00F70B8F" w:rsidRDefault="001F5D21" w:rsidP="001F5D21">
            <w:pPr>
              <w:pStyle w:val="TableText"/>
              <w:rPr>
                <w:rFonts w:cs="Segoe UI"/>
                <w:szCs w:val="19"/>
              </w:rPr>
            </w:pPr>
            <w:r w:rsidRPr="00F70B8F">
              <w:rPr>
                <w:rFonts w:cs="Segoe UI"/>
                <w:szCs w:val="19"/>
              </w:rPr>
              <w:t>A(3)</w:t>
            </w:r>
          </w:p>
        </w:tc>
      </w:tr>
      <w:tr w:rsidR="001F5D21" w:rsidRPr="00F70B8F" w14:paraId="47267F72"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89F12CE" w14:textId="0028A116"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9A12C1F" w14:textId="3994C37A" w:rsidR="001F5D21" w:rsidRPr="00F70B8F" w:rsidRDefault="001F5D21" w:rsidP="001F5D21">
            <w:pPr>
              <w:pStyle w:val="TableText"/>
              <w:rPr>
                <w:rFonts w:cs="Segoe UI"/>
                <w:szCs w:val="22"/>
              </w:rPr>
            </w:pPr>
            <w:r w:rsidRPr="00F70B8F">
              <w:rPr>
                <w:rFonts w:cs="Segoe UI"/>
                <w:szCs w:val="22"/>
              </w:rPr>
              <w:t xml:space="preserve">Refer </w:t>
            </w:r>
            <w:hyperlink r:id="rId34" w:history="1">
              <w:r w:rsidRPr="00F70B8F">
                <w:rPr>
                  <w:rStyle w:val="Hyperlink"/>
                  <w:rFonts w:eastAsia="MS Gothic" w:cs="Segoe UI"/>
                </w:rPr>
                <w:t>https://www.iso.org/standard/39534.html</w:t>
              </w:r>
            </w:hyperlink>
          </w:p>
        </w:tc>
      </w:tr>
      <w:tr w:rsidR="001F5D21" w:rsidRPr="00F70B8F" w14:paraId="37D21ED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AF41E9E" w14:textId="71F8EC42"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724763F2" w14:textId="77777777" w:rsidR="001F5D21" w:rsidRPr="00F70B8F" w:rsidRDefault="001F5D21" w:rsidP="001F5D21">
            <w:pPr>
              <w:pStyle w:val="TableText"/>
              <w:rPr>
                <w:rFonts w:cs="Segoe UI"/>
                <w:szCs w:val="18"/>
              </w:rPr>
            </w:pPr>
            <w:r w:rsidRPr="00F70B8F">
              <w:rPr>
                <w:rFonts w:cs="Segoe UI"/>
                <w:szCs w:val="18"/>
              </w:rPr>
              <w:t>Mandatory when the patient’s language is being recorded.</w:t>
            </w:r>
          </w:p>
        </w:tc>
      </w:tr>
      <w:tr w:rsidR="001F5D21" w:rsidRPr="00F70B8F" w14:paraId="4F3B1A7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2F7107B" w14:textId="28EDC78A"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B3FEC64" w14:textId="77777777" w:rsidR="001F5D21" w:rsidRPr="00F70B8F" w:rsidRDefault="001F5D21" w:rsidP="001F5D21">
            <w:pPr>
              <w:pStyle w:val="TableText"/>
              <w:rPr>
                <w:rFonts w:cs="Segoe UI"/>
                <w:szCs w:val="18"/>
              </w:rPr>
            </w:pPr>
            <w:r w:rsidRPr="00F70B8F">
              <w:rPr>
                <w:rFonts w:cs="Segoe UI"/>
                <w:szCs w:val="18"/>
              </w:rPr>
              <w:t xml:space="preserve">There can be multiple languages recorded against a patient. </w:t>
            </w:r>
          </w:p>
          <w:p w14:paraId="4E5C8A86" w14:textId="53D4EAF2" w:rsidR="001F5D21" w:rsidRPr="00F70B8F" w:rsidRDefault="001F5D21" w:rsidP="001F5D21">
            <w:pPr>
              <w:pStyle w:val="TableText"/>
              <w:rPr>
                <w:rFonts w:cs="Segoe UI"/>
                <w:szCs w:val="18"/>
              </w:rPr>
            </w:pPr>
            <w:r w:rsidRPr="00F70B8F">
              <w:rPr>
                <w:rFonts w:cs="Segoe UI"/>
                <w:szCs w:val="18"/>
              </w:rPr>
              <w:t>Upper</w:t>
            </w:r>
            <w:r w:rsidR="0003745A">
              <w:rPr>
                <w:rFonts w:cs="Segoe UI"/>
                <w:szCs w:val="18"/>
              </w:rPr>
              <w:t>-</w:t>
            </w:r>
            <w:r w:rsidRPr="00F70B8F">
              <w:rPr>
                <w:rFonts w:cs="Segoe UI"/>
                <w:szCs w:val="18"/>
              </w:rPr>
              <w:t xml:space="preserve"> and lower</w:t>
            </w:r>
            <w:r w:rsidR="0003745A">
              <w:rPr>
                <w:rFonts w:cs="Segoe UI"/>
                <w:szCs w:val="18"/>
              </w:rPr>
              <w:t>-</w:t>
            </w:r>
            <w:r w:rsidRPr="00F70B8F">
              <w:rPr>
                <w:rFonts w:cs="Segoe UI"/>
                <w:szCs w:val="18"/>
              </w:rPr>
              <w:t>case validation of this field is enforced in storing the selected language.</w:t>
            </w:r>
          </w:p>
        </w:tc>
      </w:tr>
      <w:tr w:rsidR="001F5D21" w:rsidRPr="00F70B8F" w14:paraId="1781212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973DECA" w14:textId="7628951F"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D36B9C2" w14:textId="77777777" w:rsidR="001F5D21" w:rsidRPr="00F70B8F" w:rsidRDefault="001F5D21" w:rsidP="001F5D21">
            <w:pPr>
              <w:pStyle w:val="TableText"/>
              <w:rPr>
                <w:rFonts w:cs="Segoe UI"/>
                <w:szCs w:val="18"/>
              </w:rPr>
            </w:pPr>
            <w:r w:rsidRPr="00F70B8F">
              <w:rPr>
                <w:rFonts w:cs="Segoe UI"/>
                <w:szCs w:val="18"/>
              </w:rPr>
              <w:t>Valid code set value only.</w:t>
            </w:r>
          </w:p>
        </w:tc>
      </w:tr>
    </w:tbl>
    <w:p w14:paraId="4FE2325B" w14:textId="77777777" w:rsidR="001F5D21" w:rsidRPr="00F70B8F" w:rsidRDefault="001F5D21" w:rsidP="001F5D21">
      <w:pPr>
        <w:rPr>
          <w:rFonts w:cs="Segoe UI"/>
          <w:snapToGrid w:val="0"/>
        </w:rPr>
      </w:pPr>
      <w:bookmarkStart w:id="241" w:name="_Toc198712112"/>
    </w:p>
    <w:bookmarkEnd w:id="241"/>
    <w:p w14:paraId="33B2AEB1" w14:textId="77777777" w:rsidR="001F5D21" w:rsidRPr="00F70B8F" w:rsidRDefault="001F5D21" w:rsidP="001F5D21">
      <w:pPr>
        <w:rPr>
          <w:rFonts w:cs="Segoe UI"/>
          <w:sz w:val="6"/>
          <w:szCs w:val="6"/>
        </w:rPr>
      </w:pPr>
    </w:p>
    <w:p w14:paraId="68E489C6" w14:textId="21EDB905" w:rsidR="001F5D21" w:rsidRPr="00F70B8F" w:rsidRDefault="001F5D21" w:rsidP="00E86942">
      <w:pPr>
        <w:pStyle w:val="Heading1"/>
      </w:pPr>
      <w:bookmarkStart w:id="242" w:name="_Toc316562889"/>
      <w:bookmarkStart w:id="243" w:name="_Ref333411350"/>
      <w:bookmarkStart w:id="244" w:name="_Ref333411352"/>
      <w:bookmarkStart w:id="245" w:name="_Toc367446932"/>
      <w:bookmarkStart w:id="246" w:name="_Toc16255210"/>
      <w:bookmarkStart w:id="247" w:name="_Toc16587647"/>
      <w:r w:rsidRPr="00F70B8F">
        <w:lastRenderedPageBreak/>
        <w:t>Contact</w:t>
      </w:r>
      <w:bookmarkEnd w:id="242"/>
      <w:bookmarkEnd w:id="243"/>
      <w:bookmarkEnd w:id="244"/>
      <w:r w:rsidRPr="00F70B8F">
        <w:t xml:space="preserve"> information</w:t>
      </w:r>
      <w:bookmarkEnd w:id="245"/>
      <w:bookmarkEnd w:id="246"/>
      <w:bookmarkEnd w:id="247"/>
    </w:p>
    <w:p w14:paraId="22866A17" w14:textId="2A462A65" w:rsidR="001F5D21" w:rsidRPr="00F70B8F" w:rsidRDefault="001F5D21" w:rsidP="001F5D21">
      <w:pPr>
        <w:spacing w:after="120"/>
        <w:rPr>
          <w:rFonts w:cs="Segoe UI"/>
        </w:rPr>
      </w:pPr>
      <w:r w:rsidRPr="00F70B8F">
        <w:rPr>
          <w:rFonts w:cs="Segoe UI"/>
        </w:rPr>
        <w:t xml:space="preserve">This section describes the data elements provided (at the option of the patient) detailing the method of electronic communication to be used to contact a </w:t>
      </w:r>
      <w:r w:rsidRPr="00F70B8F">
        <w:rPr>
          <w:rFonts w:cs="Segoe UI"/>
          <w:snapToGrid w:val="0"/>
        </w:rPr>
        <w:t>patient</w:t>
      </w:r>
      <w:r w:rsidRPr="00F70B8F">
        <w:rPr>
          <w:rFonts w:cs="Segoe UI"/>
        </w:rPr>
        <w:t>. Examples of this are:</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00" w:firstRow="0" w:lastRow="0" w:firstColumn="0" w:lastColumn="0" w:noHBand="0" w:noVBand="0"/>
      </w:tblPr>
      <w:tblGrid>
        <w:gridCol w:w="1453"/>
        <w:gridCol w:w="2185"/>
        <w:gridCol w:w="3492"/>
        <w:gridCol w:w="1165"/>
      </w:tblGrid>
      <w:tr w:rsidR="001F5D21" w:rsidRPr="00F70B8F" w14:paraId="00771848" w14:textId="77777777" w:rsidTr="002A2CF5">
        <w:trPr>
          <w:cantSplit/>
        </w:trPr>
        <w:tc>
          <w:tcPr>
            <w:tcW w:w="876" w:type="pct"/>
            <w:shd w:val="clear" w:color="auto" w:fill="DBE5F1"/>
          </w:tcPr>
          <w:p w14:paraId="19A0C32F" w14:textId="77777777" w:rsidR="001F5D21" w:rsidRPr="00F70B8F" w:rsidRDefault="001F5D21" w:rsidP="001F5D21">
            <w:pPr>
              <w:pStyle w:val="TableText"/>
              <w:rPr>
                <w:rFonts w:cs="Segoe UI"/>
                <w:b/>
              </w:rPr>
            </w:pPr>
            <w:r w:rsidRPr="00F70B8F">
              <w:rPr>
                <w:rFonts w:cs="Segoe UI"/>
                <w:b/>
              </w:rPr>
              <w:t>Contact usage</w:t>
            </w:r>
          </w:p>
        </w:tc>
        <w:tc>
          <w:tcPr>
            <w:tcW w:w="1317" w:type="pct"/>
            <w:shd w:val="clear" w:color="auto" w:fill="DBE5F1"/>
          </w:tcPr>
          <w:p w14:paraId="476C98D9" w14:textId="77777777" w:rsidR="001F5D21" w:rsidRPr="00F70B8F" w:rsidRDefault="001F5D21" w:rsidP="001F5D21">
            <w:pPr>
              <w:pStyle w:val="TableText"/>
              <w:rPr>
                <w:rFonts w:cs="Segoe UI"/>
                <w:b/>
              </w:rPr>
            </w:pPr>
            <w:r w:rsidRPr="00F70B8F">
              <w:rPr>
                <w:rFonts w:cs="Segoe UI"/>
                <w:b/>
              </w:rPr>
              <w:t>Contact type</w:t>
            </w:r>
          </w:p>
        </w:tc>
        <w:tc>
          <w:tcPr>
            <w:tcW w:w="2105" w:type="pct"/>
            <w:shd w:val="clear" w:color="auto" w:fill="DBE5F1"/>
          </w:tcPr>
          <w:p w14:paraId="2C308E35" w14:textId="77777777" w:rsidR="001F5D21" w:rsidRPr="00F70B8F" w:rsidRDefault="001F5D21" w:rsidP="001F5D21">
            <w:pPr>
              <w:pStyle w:val="TableText"/>
              <w:rPr>
                <w:rFonts w:cs="Segoe UI"/>
                <w:b/>
              </w:rPr>
            </w:pPr>
            <w:r w:rsidRPr="00F70B8F">
              <w:rPr>
                <w:rFonts w:cs="Segoe UI"/>
                <w:b/>
              </w:rPr>
              <w:t>Contact details</w:t>
            </w:r>
          </w:p>
        </w:tc>
        <w:tc>
          <w:tcPr>
            <w:tcW w:w="702" w:type="pct"/>
            <w:shd w:val="clear" w:color="auto" w:fill="DBE5F1"/>
          </w:tcPr>
          <w:p w14:paraId="5DCC44C5" w14:textId="77777777" w:rsidR="001F5D21" w:rsidRPr="00F70B8F" w:rsidRDefault="001F5D21" w:rsidP="001F5D21">
            <w:pPr>
              <w:pStyle w:val="TableText"/>
              <w:jc w:val="center"/>
              <w:rPr>
                <w:rFonts w:cs="Segoe UI"/>
                <w:b/>
              </w:rPr>
            </w:pPr>
            <w:r w:rsidRPr="00F70B8F">
              <w:rPr>
                <w:rFonts w:cs="Segoe UI"/>
                <w:b/>
              </w:rPr>
              <w:t>Contact protected flag</w:t>
            </w:r>
          </w:p>
        </w:tc>
      </w:tr>
      <w:tr w:rsidR="001F5D21" w:rsidRPr="00F70B8F" w14:paraId="0EDBFC5F" w14:textId="77777777" w:rsidTr="002A2CF5">
        <w:trPr>
          <w:cantSplit/>
        </w:trPr>
        <w:tc>
          <w:tcPr>
            <w:tcW w:w="876" w:type="pct"/>
            <w:shd w:val="clear" w:color="auto" w:fill="auto"/>
          </w:tcPr>
          <w:p w14:paraId="73EB260B" w14:textId="77777777" w:rsidR="001F5D21" w:rsidRPr="00F70B8F" w:rsidRDefault="001F5D21" w:rsidP="001F5D21">
            <w:pPr>
              <w:pStyle w:val="TableText"/>
              <w:rPr>
                <w:rFonts w:cs="Segoe UI"/>
                <w:snapToGrid w:val="0"/>
              </w:rPr>
            </w:pPr>
            <w:r w:rsidRPr="00F70B8F">
              <w:rPr>
                <w:rFonts w:cs="Segoe UI"/>
                <w:snapToGrid w:val="0"/>
              </w:rPr>
              <w:t>Emergency (E)</w:t>
            </w:r>
          </w:p>
        </w:tc>
        <w:tc>
          <w:tcPr>
            <w:tcW w:w="1317" w:type="pct"/>
            <w:shd w:val="clear" w:color="auto" w:fill="auto"/>
          </w:tcPr>
          <w:p w14:paraId="1F1F746D" w14:textId="77777777" w:rsidR="001F5D21" w:rsidRPr="00F70B8F" w:rsidRDefault="001F5D21" w:rsidP="001F5D21">
            <w:pPr>
              <w:pStyle w:val="TableText"/>
              <w:rPr>
                <w:rFonts w:cs="Segoe UI"/>
                <w:snapToGrid w:val="0"/>
              </w:rPr>
            </w:pPr>
            <w:r w:rsidRPr="00F70B8F">
              <w:rPr>
                <w:rFonts w:cs="Segoe UI"/>
                <w:snapToGrid w:val="0"/>
              </w:rPr>
              <w:t>Telephone (T)</w:t>
            </w:r>
          </w:p>
        </w:tc>
        <w:tc>
          <w:tcPr>
            <w:tcW w:w="2105" w:type="pct"/>
            <w:shd w:val="clear" w:color="auto" w:fill="auto"/>
          </w:tcPr>
          <w:p w14:paraId="14C2455A" w14:textId="77777777" w:rsidR="001F5D21" w:rsidRPr="00F70B8F" w:rsidRDefault="001F5D21" w:rsidP="001F5D21">
            <w:pPr>
              <w:pStyle w:val="TableText"/>
              <w:rPr>
                <w:rFonts w:cs="Segoe UI"/>
                <w:snapToGrid w:val="0"/>
              </w:rPr>
            </w:pPr>
            <w:r w:rsidRPr="00F70B8F">
              <w:rPr>
                <w:rFonts w:cs="Segoe UI"/>
                <w:snapToGrid w:val="0"/>
              </w:rPr>
              <w:t>+64 4 123 4567</w:t>
            </w:r>
          </w:p>
        </w:tc>
        <w:tc>
          <w:tcPr>
            <w:tcW w:w="702" w:type="pct"/>
            <w:shd w:val="clear" w:color="auto" w:fill="auto"/>
          </w:tcPr>
          <w:p w14:paraId="7BEB59AB" w14:textId="77777777" w:rsidR="001F5D21" w:rsidRPr="00F70B8F" w:rsidRDefault="001F5D21" w:rsidP="001F5D21">
            <w:pPr>
              <w:pStyle w:val="TableText"/>
              <w:jc w:val="center"/>
              <w:rPr>
                <w:rFonts w:cs="Segoe UI"/>
                <w:snapToGrid w:val="0"/>
              </w:rPr>
            </w:pPr>
            <w:r w:rsidRPr="00F70B8F">
              <w:rPr>
                <w:rFonts w:cs="Segoe UI"/>
                <w:snapToGrid w:val="0"/>
              </w:rPr>
              <w:t>N</w:t>
            </w:r>
          </w:p>
        </w:tc>
      </w:tr>
      <w:tr w:rsidR="001F5D21" w:rsidRPr="00F70B8F" w14:paraId="14BE6F6C" w14:textId="77777777" w:rsidTr="002A2CF5">
        <w:trPr>
          <w:cantSplit/>
        </w:trPr>
        <w:tc>
          <w:tcPr>
            <w:tcW w:w="876" w:type="pct"/>
            <w:shd w:val="clear" w:color="auto" w:fill="auto"/>
          </w:tcPr>
          <w:p w14:paraId="286D76BF" w14:textId="77777777" w:rsidR="001F5D21" w:rsidRPr="00F70B8F" w:rsidRDefault="001F5D21" w:rsidP="001F5D21">
            <w:pPr>
              <w:pStyle w:val="TableText"/>
              <w:rPr>
                <w:rFonts w:cs="Segoe UI"/>
                <w:snapToGrid w:val="0"/>
              </w:rPr>
            </w:pPr>
            <w:r w:rsidRPr="00F70B8F">
              <w:rPr>
                <w:rFonts w:cs="Segoe UI"/>
                <w:snapToGrid w:val="0"/>
              </w:rPr>
              <w:t>Business (B)</w:t>
            </w:r>
          </w:p>
        </w:tc>
        <w:tc>
          <w:tcPr>
            <w:tcW w:w="1317" w:type="pct"/>
            <w:shd w:val="clear" w:color="auto" w:fill="auto"/>
          </w:tcPr>
          <w:p w14:paraId="0A7133A3" w14:textId="77777777" w:rsidR="001F5D21" w:rsidRPr="00F70B8F" w:rsidRDefault="001F5D21" w:rsidP="001F5D21">
            <w:pPr>
              <w:pStyle w:val="TableText"/>
              <w:rPr>
                <w:rFonts w:cs="Segoe UI"/>
                <w:snapToGrid w:val="0"/>
              </w:rPr>
            </w:pPr>
            <w:r w:rsidRPr="00F70B8F">
              <w:rPr>
                <w:rFonts w:cs="Segoe UI"/>
                <w:snapToGrid w:val="0"/>
              </w:rPr>
              <w:t>Telephone (T)</w:t>
            </w:r>
          </w:p>
        </w:tc>
        <w:tc>
          <w:tcPr>
            <w:tcW w:w="2105" w:type="pct"/>
            <w:shd w:val="clear" w:color="auto" w:fill="auto"/>
          </w:tcPr>
          <w:p w14:paraId="33D6BB2C" w14:textId="77777777" w:rsidR="001F5D21" w:rsidRPr="00F70B8F" w:rsidRDefault="001F5D21" w:rsidP="001F5D21">
            <w:pPr>
              <w:pStyle w:val="TableText"/>
              <w:rPr>
                <w:rFonts w:cs="Segoe UI"/>
                <w:snapToGrid w:val="0"/>
              </w:rPr>
            </w:pPr>
            <w:r w:rsidRPr="00F70B8F">
              <w:rPr>
                <w:rFonts w:cs="Segoe UI"/>
                <w:snapToGrid w:val="0"/>
              </w:rPr>
              <w:t>+64 4 765 4321</w:t>
            </w:r>
          </w:p>
        </w:tc>
        <w:tc>
          <w:tcPr>
            <w:tcW w:w="702" w:type="pct"/>
            <w:shd w:val="clear" w:color="auto" w:fill="auto"/>
          </w:tcPr>
          <w:p w14:paraId="4FD76159" w14:textId="77777777" w:rsidR="001F5D21" w:rsidRPr="00F70B8F" w:rsidRDefault="001F5D21" w:rsidP="001F5D21">
            <w:pPr>
              <w:pStyle w:val="TableText"/>
              <w:jc w:val="center"/>
              <w:rPr>
                <w:rFonts w:cs="Segoe UI"/>
                <w:snapToGrid w:val="0"/>
              </w:rPr>
            </w:pPr>
            <w:r w:rsidRPr="00F70B8F">
              <w:rPr>
                <w:rFonts w:cs="Segoe UI"/>
                <w:snapToGrid w:val="0"/>
              </w:rPr>
              <w:t>N</w:t>
            </w:r>
          </w:p>
        </w:tc>
      </w:tr>
      <w:tr w:rsidR="001F5D21" w:rsidRPr="00F70B8F" w14:paraId="45BCEDC0" w14:textId="77777777" w:rsidTr="002A2CF5">
        <w:trPr>
          <w:cantSplit/>
        </w:trPr>
        <w:tc>
          <w:tcPr>
            <w:tcW w:w="876" w:type="pct"/>
            <w:shd w:val="clear" w:color="auto" w:fill="auto"/>
          </w:tcPr>
          <w:p w14:paraId="68C53EC6" w14:textId="77777777" w:rsidR="001F5D21" w:rsidRPr="00F70B8F" w:rsidRDefault="001F5D21" w:rsidP="001F5D21">
            <w:pPr>
              <w:pStyle w:val="TableText"/>
              <w:rPr>
                <w:rFonts w:cs="Segoe UI"/>
                <w:snapToGrid w:val="0"/>
              </w:rPr>
            </w:pPr>
            <w:r w:rsidRPr="00F70B8F">
              <w:rPr>
                <w:rFonts w:cs="Segoe UI"/>
                <w:snapToGrid w:val="0"/>
              </w:rPr>
              <w:t>Personal (P)</w:t>
            </w:r>
          </w:p>
        </w:tc>
        <w:tc>
          <w:tcPr>
            <w:tcW w:w="1317" w:type="pct"/>
            <w:shd w:val="clear" w:color="auto" w:fill="auto"/>
          </w:tcPr>
          <w:p w14:paraId="72062923" w14:textId="77777777" w:rsidR="001F5D21" w:rsidRPr="00F70B8F" w:rsidRDefault="001F5D21" w:rsidP="001F5D21">
            <w:pPr>
              <w:pStyle w:val="TableText"/>
              <w:rPr>
                <w:rFonts w:cs="Segoe UI"/>
                <w:snapToGrid w:val="0"/>
              </w:rPr>
            </w:pPr>
            <w:r w:rsidRPr="00F70B8F">
              <w:rPr>
                <w:rFonts w:cs="Segoe UI"/>
                <w:snapToGrid w:val="0"/>
              </w:rPr>
              <w:t>Mobile (Cell Phone) (C)</w:t>
            </w:r>
          </w:p>
        </w:tc>
        <w:tc>
          <w:tcPr>
            <w:tcW w:w="2105" w:type="pct"/>
            <w:shd w:val="clear" w:color="auto" w:fill="auto"/>
          </w:tcPr>
          <w:p w14:paraId="7165238A" w14:textId="77777777" w:rsidR="001F5D21" w:rsidRPr="00F70B8F" w:rsidRDefault="001F5D21" w:rsidP="001F5D21">
            <w:pPr>
              <w:pStyle w:val="TableText"/>
              <w:rPr>
                <w:rFonts w:cs="Segoe UI"/>
                <w:snapToGrid w:val="0"/>
              </w:rPr>
            </w:pPr>
            <w:r w:rsidRPr="00F70B8F">
              <w:rPr>
                <w:rFonts w:cs="Segoe UI"/>
                <w:snapToGrid w:val="0"/>
              </w:rPr>
              <w:t>030 123 4567</w:t>
            </w:r>
          </w:p>
        </w:tc>
        <w:tc>
          <w:tcPr>
            <w:tcW w:w="702" w:type="pct"/>
            <w:shd w:val="clear" w:color="auto" w:fill="auto"/>
          </w:tcPr>
          <w:p w14:paraId="501160D7" w14:textId="77777777" w:rsidR="001F5D21" w:rsidRPr="00F70B8F" w:rsidRDefault="001F5D21" w:rsidP="001F5D21">
            <w:pPr>
              <w:pStyle w:val="TableText"/>
              <w:jc w:val="center"/>
              <w:rPr>
                <w:rFonts w:cs="Segoe UI"/>
                <w:snapToGrid w:val="0"/>
              </w:rPr>
            </w:pPr>
            <w:r w:rsidRPr="00F70B8F">
              <w:rPr>
                <w:rFonts w:cs="Segoe UI"/>
                <w:snapToGrid w:val="0"/>
              </w:rPr>
              <w:t>Y</w:t>
            </w:r>
          </w:p>
        </w:tc>
      </w:tr>
      <w:tr w:rsidR="001F5D21" w:rsidRPr="00F70B8F" w14:paraId="2B59712D" w14:textId="77777777" w:rsidTr="002A2CF5">
        <w:trPr>
          <w:cantSplit/>
        </w:trPr>
        <w:tc>
          <w:tcPr>
            <w:tcW w:w="876" w:type="pct"/>
            <w:shd w:val="clear" w:color="auto" w:fill="auto"/>
          </w:tcPr>
          <w:p w14:paraId="7BF9A9D3" w14:textId="77777777" w:rsidR="001F5D21" w:rsidRPr="00F70B8F" w:rsidRDefault="001F5D21" w:rsidP="001F5D21">
            <w:pPr>
              <w:pStyle w:val="TableText"/>
              <w:rPr>
                <w:rFonts w:cs="Segoe UI"/>
                <w:snapToGrid w:val="0"/>
              </w:rPr>
            </w:pPr>
            <w:r w:rsidRPr="00F70B8F">
              <w:rPr>
                <w:rFonts w:cs="Segoe UI"/>
                <w:snapToGrid w:val="0"/>
              </w:rPr>
              <w:t>Business (B)</w:t>
            </w:r>
          </w:p>
        </w:tc>
        <w:tc>
          <w:tcPr>
            <w:tcW w:w="1317" w:type="pct"/>
            <w:shd w:val="clear" w:color="auto" w:fill="auto"/>
          </w:tcPr>
          <w:p w14:paraId="33F50401" w14:textId="77777777" w:rsidR="001F5D21" w:rsidRPr="00F70B8F" w:rsidRDefault="001F5D21" w:rsidP="001F5D21">
            <w:pPr>
              <w:pStyle w:val="TableText"/>
              <w:rPr>
                <w:rFonts w:cs="Segoe UI"/>
                <w:snapToGrid w:val="0"/>
              </w:rPr>
            </w:pPr>
            <w:r w:rsidRPr="00F70B8F">
              <w:rPr>
                <w:rFonts w:cs="Segoe UI"/>
                <w:snapToGrid w:val="0"/>
              </w:rPr>
              <w:t>Pager (P)</w:t>
            </w:r>
          </w:p>
        </w:tc>
        <w:tc>
          <w:tcPr>
            <w:tcW w:w="2105" w:type="pct"/>
            <w:shd w:val="clear" w:color="auto" w:fill="auto"/>
          </w:tcPr>
          <w:p w14:paraId="59A77A0C" w14:textId="77777777" w:rsidR="001F5D21" w:rsidRPr="00F70B8F" w:rsidRDefault="001F5D21" w:rsidP="001F5D21">
            <w:pPr>
              <w:pStyle w:val="TableText"/>
              <w:rPr>
                <w:rFonts w:cs="Segoe UI"/>
                <w:snapToGrid w:val="0"/>
              </w:rPr>
            </w:pPr>
            <w:r w:rsidRPr="00F70B8F">
              <w:rPr>
                <w:rFonts w:cs="Segoe UI"/>
                <w:snapToGrid w:val="0"/>
              </w:rPr>
              <w:t>1234</w:t>
            </w:r>
          </w:p>
        </w:tc>
        <w:tc>
          <w:tcPr>
            <w:tcW w:w="702" w:type="pct"/>
            <w:shd w:val="clear" w:color="auto" w:fill="auto"/>
          </w:tcPr>
          <w:p w14:paraId="0901F67B" w14:textId="77777777" w:rsidR="001F5D21" w:rsidRPr="00F70B8F" w:rsidRDefault="001F5D21" w:rsidP="001F5D21">
            <w:pPr>
              <w:pStyle w:val="TableText"/>
              <w:jc w:val="center"/>
              <w:rPr>
                <w:rFonts w:cs="Segoe UI"/>
                <w:snapToGrid w:val="0"/>
              </w:rPr>
            </w:pPr>
            <w:r w:rsidRPr="00F70B8F">
              <w:rPr>
                <w:rFonts w:cs="Segoe UI"/>
                <w:snapToGrid w:val="0"/>
              </w:rPr>
              <w:t>N</w:t>
            </w:r>
          </w:p>
        </w:tc>
      </w:tr>
      <w:tr w:rsidR="001F5D21" w:rsidRPr="00F70B8F" w14:paraId="2E4F71AD" w14:textId="77777777" w:rsidTr="002A2CF5">
        <w:trPr>
          <w:cantSplit/>
        </w:trPr>
        <w:tc>
          <w:tcPr>
            <w:tcW w:w="876" w:type="pct"/>
            <w:shd w:val="clear" w:color="auto" w:fill="auto"/>
          </w:tcPr>
          <w:p w14:paraId="2157906F" w14:textId="77777777" w:rsidR="001F5D21" w:rsidRPr="00F70B8F" w:rsidRDefault="001F5D21" w:rsidP="001F5D21">
            <w:pPr>
              <w:pStyle w:val="TableText"/>
              <w:rPr>
                <w:rFonts w:cs="Segoe UI"/>
                <w:snapToGrid w:val="0"/>
              </w:rPr>
            </w:pPr>
            <w:r w:rsidRPr="00F70B8F">
              <w:rPr>
                <w:rFonts w:cs="Segoe UI"/>
                <w:snapToGrid w:val="0"/>
              </w:rPr>
              <w:t>Business (B)</w:t>
            </w:r>
          </w:p>
        </w:tc>
        <w:tc>
          <w:tcPr>
            <w:tcW w:w="1317" w:type="pct"/>
            <w:shd w:val="clear" w:color="auto" w:fill="auto"/>
          </w:tcPr>
          <w:p w14:paraId="374CB7EF" w14:textId="77777777" w:rsidR="001F5D21" w:rsidRPr="00F70B8F" w:rsidRDefault="001F5D21" w:rsidP="001F5D21">
            <w:pPr>
              <w:pStyle w:val="TableText"/>
              <w:rPr>
                <w:rFonts w:cs="Segoe UI"/>
                <w:snapToGrid w:val="0"/>
              </w:rPr>
            </w:pPr>
            <w:r w:rsidRPr="00F70B8F">
              <w:rPr>
                <w:rFonts w:cs="Segoe UI"/>
                <w:snapToGrid w:val="0"/>
              </w:rPr>
              <w:t>Email (E)</w:t>
            </w:r>
          </w:p>
        </w:tc>
        <w:tc>
          <w:tcPr>
            <w:tcW w:w="2105" w:type="pct"/>
            <w:shd w:val="clear" w:color="auto" w:fill="auto"/>
          </w:tcPr>
          <w:p w14:paraId="15391BDA" w14:textId="77777777" w:rsidR="001F5D21" w:rsidRPr="00F70B8F" w:rsidRDefault="001F5D21" w:rsidP="001F5D21">
            <w:pPr>
              <w:pStyle w:val="TableText"/>
              <w:rPr>
                <w:rFonts w:cs="Segoe UI"/>
                <w:snapToGrid w:val="0"/>
                <w:spacing w:val="-2"/>
                <w:u w:val="single"/>
              </w:rPr>
            </w:pPr>
            <w:r w:rsidRPr="00F70B8F">
              <w:rPr>
                <w:rFonts w:cs="Segoe UI"/>
                <w:spacing w:val="-2"/>
              </w:rPr>
              <w:t>person@chosendomainname.isptype.nz</w:t>
            </w:r>
          </w:p>
        </w:tc>
        <w:tc>
          <w:tcPr>
            <w:tcW w:w="702" w:type="pct"/>
            <w:shd w:val="clear" w:color="auto" w:fill="auto"/>
          </w:tcPr>
          <w:p w14:paraId="4AEE2D5F" w14:textId="77777777" w:rsidR="001F5D21" w:rsidRPr="00F70B8F" w:rsidRDefault="001F5D21" w:rsidP="001F5D21">
            <w:pPr>
              <w:pStyle w:val="TableText"/>
              <w:jc w:val="center"/>
              <w:rPr>
                <w:rFonts w:cs="Segoe UI"/>
                <w:snapToGrid w:val="0"/>
              </w:rPr>
            </w:pPr>
            <w:r w:rsidRPr="00F70B8F">
              <w:rPr>
                <w:rFonts w:cs="Segoe UI"/>
                <w:snapToGrid w:val="0"/>
              </w:rPr>
              <w:t>N</w:t>
            </w:r>
          </w:p>
        </w:tc>
      </w:tr>
      <w:tr w:rsidR="001F5D21" w:rsidRPr="00F70B8F" w14:paraId="603A3D6C" w14:textId="77777777" w:rsidTr="002A2CF5">
        <w:trPr>
          <w:cantSplit/>
        </w:trPr>
        <w:tc>
          <w:tcPr>
            <w:tcW w:w="876" w:type="pct"/>
            <w:shd w:val="clear" w:color="auto" w:fill="auto"/>
          </w:tcPr>
          <w:p w14:paraId="38C8BD5C" w14:textId="77777777" w:rsidR="001F5D21" w:rsidRPr="00F70B8F" w:rsidRDefault="001F5D21" w:rsidP="001F5D21">
            <w:pPr>
              <w:pStyle w:val="TableText"/>
              <w:rPr>
                <w:rFonts w:cs="Segoe UI"/>
                <w:snapToGrid w:val="0"/>
              </w:rPr>
            </w:pPr>
            <w:r w:rsidRPr="00F70B8F">
              <w:rPr>
                <w:rFonts w:cs="Segoe UI"/>
                <w:snapToGrid w:val="0"/>
              </w:rPr>
              <w:t>Business (B)</w:t>
            </w:r>
          </w:p>
        </w:tc>
        <w:tc>
          <w:tcPr>
            <w:tcW w:w="1317" w:type="pct"/>
            <w:shd w:val="clear" w:color="auto" w:fill="auto"/>
          </w:tcPr>
          <w:p w14:paraId="08153F27" w14:textId="77777777" w:rsidR="001F5D21" w:rsidRPr="00F70B8F" w:rsidRDefault="001F5D21" w:rsidP="001F5D21">
            <w:pPr>
              <w:pStyle w:val="TableText"/>
              <w:rPr>
                <w:rFonts w:cs="Segoe UI"/>
                <w:snapToGrid w:val="0"/>
              </w:rPr>
            </w:pPr>
            <w:r w:rsidRPr="00F70B8F">
              <w:rPr>
                <w:rFonts w:cs="Segoe UI"/>
                <w:snapToGrid w:val="0"/>
              </w:rPr>
              <w:t>Facsimile Machine (F)</w:t>
            </w:r>
          </w:p>
        </w:tc>
        <w:tc>
          <w:tcPr>
            <w:tcW w:w="2105" w:type="pct"/>
            <w:shd w:val="clear" w:color="auto" w:fill="auto"/>
          </w:tcPr>
          <w:p w14:paraId="32246EA5" w14:textId="77777777" w:rsidR="001F5D21" w:rsidRPr="00F70B8F" w:rsidRDefault="001F5D21" w:rsidP="001F5D21">
            <w:pPr>
              <w:pStyle w:val="TableText"/>
              <w:rPr>
                <w:rFonts w:cs="Segoe UI"/>
                <w:snapToGrid w:val="0"/>
              </w:rPr>
            </w:pPr>
            <w:r w:rsidRPr="00F70B8F">
              <w:rPr>
                <w:rFonts w:cs="Segoe UI"/>
                <w:snapToGrid w:val="0"/>
              </w:rPr>
              <w:t>+64 4 987 6543</w:t>
            </w:r>
          </w:p>
        </w:tc>
        <w:tc>
          <w:tcPr>
            <w:tcW w:w="702" w:type="pct"/>
            <w:shd w:val="clear" w:color="auto" w:fill="auto"/>
          </w:tcPr>
          <w:p w14:paraId="3AB5819D" w14:textId="77777777" w:rsidR="001F5D21" w:rsidRPr="00F70B8F" w:rsidRDefault="001F5D21" w:rsidP="001F5D21">
            <w:pPr>
              <w:pStyle w:val="TableText"/>
              <w:jc w:val="center"/>
              <w:rPr>
                <w:rFonts w:cs="Segoe UI"/>
                <w:snapToGrid w:val="0"/>
              </w:rPr>
            </w:pPr>
            <w:r w:rsidRPr="00F70B8F">
              <w:rPr>
                <w:rFonts w:cs="Segoe UI"/>
                <w:snapToGrid w:val="0"/>
              </w:rPr>
              <w:t>N</w:t>
            </w:r>
          </w:p>
        </w:tc>
      </w:tr>
      <w:tr w:rsidR="001F5D21" w:rsidRPr="00F70B8F" w14:paraId="74922BF0" w14:textId="77777777" w:rsidTr="002A2CF5">
        <w:trPr>
          <w:cantSplit/>
        </w:trPr>
        <w:tc>
          <w:tcPr>
            <w:tcW w:w="876" w:type="pct"/>
            <w:shd w:val="clear" w:color="auto" w:fill="auto"/>
          </w:tcPr>
          <w:p w14:paraId="35534CD3" w14:textId="77777777" w:rsidR="001F5D21" w:rsidRPr="00F70B8F" w:rsidRDefault="001F5D21" w:rsidP="001F5D21">
            <w:pPr>
              <w:pStyle w:val="TableText"/>
              <w:rPr>
                <w:rFonts w:cs="Segoe UI"/>
                <w:snapToGrid w:val="0"/>
              </w:rPr>
            </w:pPr>
            <w:r w:rsidRPr="00F70B8F">
              <w:rPr>
                <w:rFonts w:cs="Segoe UI"/>
                <w:snapToGrid w:val="0"/>
              </w:rPr>
              <w:t>Business (B)</w:t>
            </w:r>
          </w:p>
        </w:tc>
        <w:tc>
          <w:tcPr>
            <w:tcW w:w="1317" w:type="pct"/>
            <w:shd w:val="clear" w:color="auto" w:fill="auto"/>
          </w:tcPr>
          <w:p w14:paraId="57B70667" w14:textId="77777777" w:rsidR="001F5D21" w:rsidRPr="00F70B8F" w:rsidRDefault="001F5D21" w:rsidP="001F5D21">
            <w:pPr>
              <w:pStyle w:val="TableText"/>
              <w:rPr>
                <w:rFonts w:cs="Segoe UI"/>
                <w:snapToGrid w:val="0"/>
              </w:rPr>
            </w:pPr>
            <w:r w:rsidRPr="00F70B8F">
              <w:rPr>
                <w:rFonts w:cs="Segoe UI"/>
                <w:snapToGrid w:val="0"/>
              </w:rPr>
              <w:t>Mailbox (M)</w:t>
            </w:r>
          </w:p>
        </w:tc>
        <w:tc>
          <w:tcPr>
            <w:tcW w:w="2105" w:type="pct"/>
            <w:shd w:val="clear" w:color="auto" w:fill="auto"/>
          </w:tcPr>
          <w:p w14:paraId="237D8FC3" w14:textId="77777777" w:rsidR="001F5D21" w:rsidRPr="00F70B8F" w:rsidRDefault="001F5D21" w:rsidP="001F5D21">
            <w:pPr>
              <w:pStyle w:val="TableText"/>
              <w:rPr>
                <w:rFonts w:cs="Segoe UI"/>
                <w:snapToGrid w:val="0"/>
              </w:rPr>
            </w:pPr>
            <w:proofErr w:type="spellStart"/>
            <w:r w:rsidRPr="00F70B8F">
              <w:rPr>
                <w:rFonts w:cs="Segoe UI"/>
                <w:snapToGrid w:val="0"/>
              </w:rPr>
              <w:t>MailBoxDetails</w:t>
            </w:r>
            <w:proofErr w:type="spellEnd"/>
          </w:p>
        </w:tc>
        <w:tc>
          <w:tcPr>
            <w:tcW w:w="702" w:type="pct"/>
            <w:shd w:val="clear" w:color="auto" w:fill="auto"/>
          </w:tcPr>
          <w:p w14:paraId="2300E65C" w14:textId="77777777" w:rsidR="001F5D21" w:rsidRPr="00F70B8F" w:rsidRDefault="001F5D21" w:rsidP="001F5D21">
            <w:pPr>
              <w:pStyle w:val="TableText"/>
              <w:jc w:val="center"/>
              <w:rPr>
                <w:rFonts w:cs="Segoe UI"/>
                <w:snapToGrid w:val="0"/>
              </w:rPr>
            </w:pPr>
            <w:r w:rsidRPr="00F70B8F">
              <w:rPr>
                <w:rFonts w:cs="Segoe UI"/>
                <w:snapToGrid w:val="0"/>
              </w:rPr>
              <w:t>Y</w:t>
            </w:r>
          </w:p>
        </w:tc>
      </w:tr>
    </w:tbl>
    <w:p w14:paraId="26AC9232" w14:textId="77777777" w:rsidR="001F5D21" w:rsidRPr="00F70B8F" w:rsidRDefault="001F5D21" w:rsidP="001F5D21">
      <w:pPr>
        <w:rPr>
          <w:rFonts w:cs="Segoe UI"/>
        </w:rPr>
      </w:pPr>
    </w:p>
    <w:p w14:paraId="45715351" w14:textId="77777777" w:rsidR="001F5D21" w:rsidRPr="00F70B8F" w:rsidRDefault="001F5D21" w:rsidP="001F5D21">
      <w:pPr>
        <w:spacing w:after="120"/>
        <w:rPr>
          <w:rFonts w:cs="Segoe UI"/>
        </w:rPr>
      </w:pPr>
      <w:r w:rsidRPr="00F70B8F">
        <w:rPr>
          <w:rFonts w:cs="Segoe UI"/>
        </w:rPr>
        <w:t>The following data elements list the contact detail:</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147"/>
        <w:gridCol w:w="4148"/>
      </w:tblGrid>
      <w:tr w:rsidR="001F5D21" w:rsidRPr="00F70B8F" w14:paraId="125A85E1" w14:textId="77777777" w:rsidTr="002D508B">
        <w:trPr>
          <w:cantSplit/>
        </w:trPr>
        <w:tc>
          <w:tcPr>
            <w:tcW w:w="2500" w:type="pct"/>
            <w:shd w:val="clear" w:color="auto" w:fill="DBE5F1"/>
          </w:tcPr>
          <w:p w14:paraId="27962B63" w14:textId="77777777" w:rsidR="001F5D21" w:rsidRPr="00F70B8F" w:rsidRDefault="001F5D21" w:rsidP="001F5D21">
            <w:pPr>
              <w:pStyle w:val="TableText"/>
              <w:jc w:val="center"/>
              <w:rPr>
                <w:rFonts w:cs="Segoe UI"/>
                <w:b/>
              </w:rPr>
            </w:pPr>
            <w:r w:rsidRPr="00F70B8F">
              <w:rPr>
                <w:rFonts w:cs="Segoe UI"/>
                <w:b/>
              </w:rPr>
              <w:t>Data element</w:t>
            </w:r>
          </w:p>
        </w:tc>
        <w:tc>
          <w:tcPr>
            <w:tcW w:w="2500" w:type="pct"/>
            <w:shd w:val="clear" w:color="auto" w:fill="DBE5F1"/>
          </w:tcPr>
          <w:p w14:paraId="470B2A17" w14:textId="77777777" w:rsidR="001F5D21" w:rsidRPr="00F70B8F" w:rsidRDefault="001F5D21" w:rsidP="001F5D21">
            <w:pPr>
              <w:pStyle w:val="TableText"/>
              <w:jc w:val="center"/>
              <w:rPr>
                <w:rFonts w:cs="Segoe UI"/>
                <w:b/>
              </w:rPr>
            </w:pPr>
            <w:r w:rsidRPr="00F70B8F">
              <w:rPr>
                <w:rFonts w:cs="Segoe UI"/>
                <w:b/>
              </w:rPr>
              <w:t>Data element</w:t>
            </w:r>
          </w:p>
        </w:tc>
      </w:tr>
      <w:tr w:rsidR="001F5D21" w:rsidRPr="00F70B8F" w14:paraId="0E284C13" w14:textId="77777777" w:rsidTr="002D508B">
        <w:trPr>
          <w:cantSplit/>
        </w:trPr>
        <w:tc>
          <w:tcPr>
            <w:tcW w:w="2500" w:type="pct"/>
            <w:shd w:val="clear" w:color="auto" w:fill="auto"/>
          </w:tcPr>
          <w:p w14:paraId="35CED431" w14:textId="74AEE896"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_Ref16509179 \n \h  \* MERGEFORMAT </w:instrText>
            </w:r>
            <w:r>
              <w:rPr>
                <w:rFonts w:cs="Segoe UI"/>
              </w:rPr>
            </w:r>
            <w:r>
              <w:rPr>
                <w:rFonts w:cs="Segoe UI"/>
              </w:rPr>
              <w:fldChar w:fldCharType="separate"/>
            </w:r>
            <w:r w:rsidR="00EC3460">
              <w:rPr>
                <w:rFonts w:cs="Segoe UI"/>
              </w:rPr>
              <w:t>5.1</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_Ref364167092 \h  \* MERGEFORMAT </w:instrText>
            </w:r>
            <w:r w:rsidR="001F5D21" w:rsidRPr="00F70B8F">
              <w:rPr>
                <w:rFonts w:cs="Segoe UI"/>
              </w:rPr>
            </w:r>
            <w:r w:rsidR="001F5D21" w:rsidRPr="00F70B8F">
              <w:rPr>
                <w:rFonts w:cs="Segoe UI"/>
              </w:rPr>
              <w:fldChar w:fldCharType="separate"/>
            </w:r>
            <w:r w:rsidR="00EC3460" w:rsidRPr="00EC3460">
              <w:rPr>
                <w:rFonts w:cs="Segoe UI"/>
              </w:rPr>
              <w:t>Contact usage</w:t>
            </w:r>
            <w:r w:rsidR="001F5D21" w:rsidRPr="00F70B8F">
              <w:rPr>
                <w:rFonts w:cs="Segoe UI"/>
              </w:rPr>
              <w:fldChar w:fldCharType="end"/>
            </w:r>
          </w:p>
        </w:tc>
        <w:tc>
          <w:tcPr>
            <w:tcW w:w="2500" w:type="pct"/>
            <w:shd w:val="clear" w:color="auto" w:fill="auto"/>
          </w:tcPr>
          <w:p w14:paraId="5AAF3244" w14:textId="5E2E22D4"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_Ref340139197 \n \h  \* MERGEFORMAT </w:instrText>
            </w:r>
            <w:r>
              <w:rPr>
                <w:rFonts w:cs="Segoe UI"/>
              </w:rPr>
            </w:r>
            <w:r>
              <w:rPr>
                <w:rFonts w:cs="Segoe UI"/>
              </w:rPr>
              <w:fldChar w:fldCharType="separate"/>
            </w:r>
            <w:r w:rsidR="00EC3460">
              <w:rPr>
                <w:rFonts w:cs="Segoe UI"/>
              </w:rPr>
              <w:t>5.5</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_Ref340139197 \h  \* MERGEFORMAT </w:instrText>
            </w:r>
            <w:r w:rsidR="001F5D21" w:rsidRPr="00F70B8F">
              <w:rPr>
                <w:rFonts w:cs="Segoe UI"/>
              </w:rPr>
            </w:r>
            <w:r w:rsidR="001F5D21" w:rsidRPr="00F70B8F">
              <w:rPr>
                <w:rFonts w:cs="Segoe UI"/>
              </w:rPr>
              <w:fldChar w:fldCharType="separate"/>
            </w:r>
            <w:r w:rsidR="00EC3460" w:rsidRPr="00EC3460">
              <w:rPr>
                <w:rFonts w:cs="Segoe UI"/>
              </w:rPr>
              <w:t>Date contact details effective from</w:t>
            </w:r>
            <w:r w:rsidR="001F5D21" w:rsidRPr="00F70B8F">
              <w:rPr>
                <w:rFonts w:cs="Segoe UI"/>
              </w:rPr>
              <w:fldChar w:fldCharType="end"/>
            </w:r>
          </w:p>
        </w:tc>
      </w:tr>
      <w:tr w:rsidR="001F5D21" w:rsidRPr="00F70B8F" w14:paraId="642E39FB" w14:textId="77777777" w:rsidTr="002D508B">
        <w:trPr>
          <w:cantSplit/>
        </w:trPr>
        <w:tc>
          <w:tcPr>
            <w:tcW w:w="2500" w:type="pct"/>
            <w:shd w:val="clear" w:color="auto" w:fill="auto"/>
          </w:tcPr>
          <w:p w14:paraId="3AFB218F" w14:textId="347CBACD"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_Ref364167100 \n \h  \* MERGEFORMAT </w:instrText>
            </w:r>
            <w:r>
              <w:rPr>
                <w:rFonts w:cs="Segoe UI"/>
              </w:rPr>
            </w:r>
            <w:r>
              <w:rPr>
                <w:rFonts w:cs="Segoe UI"/>
              </w:rPr>
              <w:fldChar w:fldCharType="separate"/>
            </w:r>
            <w:r w:rsidR="00EC3460">
              <w:rPr>
                <w:rFonts w:cs="Segoe UI"/>
              </w:rPr>
              <w:t>5.2</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_Ref364167100 \h  \* MERGEFORMAT </w:instrText>
            </w:r>
            <w:r w:rsidR="001F5D21" w:rsidRPr="00F70B8F">
              <w:rPr>
                <w:rFonts w:cs="Segoe UI"/>
              </w:rPr>
            </w:r>
            <w:r w:rsidR="001F5D21" w:rsidRPr="00F70B8F">
              <w:rPr>
                <w:rFonts w:cs="Segoe UI"/>
              </w:rPr>
              <w:fldChar w:fldCharType="separate"/>
            </w:r>
            <w:r w:rsidR="00EC3460" w:rsidRPr="00EC3460">
              <w:rPr>
                <w:rFonts w:cs="Segoe UI"/>
              </w:rPr>
              <w:t>Contact type</w:t>
            </w:r>
            <w:r w:rsidR="001F5D21" w:rsidRPr="00F70B8F">
              <w:rPr>
                <w:rFonts w:cs="Segoe UI"/>
              </w:rPr>
              <w:fldChar w:fldCharType="end"/>
            </w:r>
          </w:p>
        </w:tc>
        <w:tc>
          <w:tcPr>
            <w:tcW w:w="2500" w:type="pct"/>
            <w:shd w:val="clear" w:color="auto" w:fill="auto"/>
          </w:tcPr>
          <w:p w14:paraId="4F434EAE" w14:textId="64E9EE79"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_Ref340139201 \n \h  \* MERGEFORMAT </w:instrText>
            </w:r>
            <w:r>
              <w:rPr>
                <w:rFonts w:cs="Segoe UI"/>
              </w:rPr>
            </w:r>
            <w:r>
              <w:rPr>
                <w:rFonts w:cs="Segoe UI"/>
              </w:rPr>
              <w:fldChar w:fldCharType="separate"/>
            </w:r>
            <w:r w:rsidR="00EC3460">
              <w:rPr>
                <w:rFonts w:cs="Segoe UI"/>
              </w:rPr>
              <w:t>5.6</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_Ref340139201 \h  \* MERGEFORMAT </w:instrText>
            </w:r>
            <w:r w:rsidR="001F5D21" w:rsidRPr="00F70B8F">
              <w:rPr>
                <w:rFonts w:cs="Segoe UI"/>
              </w:rPr>
            </w:r>
            <w:r w:rsidR="001F5D21" w:rsidRPr="00F70B8F">
              <w:rPr>
                <w:rFonts w:cs="Segoe UI"/>
              </w:rPr>
              <w:fldChar w:fldCharType="separate"/>
            </w:r>
            <w:r w:rsidR="00EC3460" w:rsidRPr="00EC3460">
              <w:rPr>
                <w:rFonts w:cs="Segoe UI"/>
              </w:rPr>
              <w:t>Date contact details effective to</w:t>
            </w:r>
            <w:r w:rsidR="001F5D21" w:rsidRPr="00F70B8F">
              <w:rPr>
                <w:rFonts w:cs="Segoe UI"/>
              </w:rPr>
              <w:fldChar w:fldCharType="end"/>
            </w:r>
          </w:p>
        </w:tc>
      </w:tr>
      <w:tr w:rsidR="001F5D21" w:rsidRPr="00F70B8F" w14:paraId="401BCA52" w14:textId="77777777" w:rsidTr="002D508B">
        <w:trPr>
          <w:cantSplit/>
        </w:trPr>
        <w:tc>
          <w:tcPr>
            <w:tcW w:w="2500" w:type="pct"/>
            <w:shd w:val="clear" w:color="auto" w:fill="auto"/>
          </w:tcPr>
          <w:p w14:paraId="5C734B0B" w14:textId="124B811A"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_Ref364084907 \n \h  \* MERGEFORMAT </w:instrText>
            </w:r>
            <w:r>
              <w:rPr>
                <w:rFonts w:cs="Segoe UI"/>
              </w:rPr>
            </w:r>
            <w:r>
              <w:rPr>
                <w:rFonts w:cs="Segoe UI"/>
              </w:rPr>
              <w:fldChar w:fldCharType="separate"/>
            </w:r>
            <w:r w:rsidR="00EC3460">
              <w:rPr>
                <w:rFonts w:cs="Segoe UI"/>
              </w:rPr>
              <w:t>5.3</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_Ref364084907 \h  \* MERGEFORMAT </w:instrText>
            </w:r>
            <w:r w:rsidR="001F5D21" w:rsidRPr="00F70B8F">
              <w:rPr>
                <w:rFonts w:cs="Segoe UI"/>
              </w:rPr>
            </w:r>
            <w:r w:rsidR="001F5D21" w:rsidRPr="00F70B8F">
              <w:rPr>
                <w:rFonts w:cs="Segoe UI"/>
              </w:rPr>
              <w:fldChar w:fldCharType="separate"/>
            </w:r>
            <w:r w:rsidR="00EC3460" w:rsidRPr="00EC3460">
              <w:rPr>
                <w:rFonts w:cs="Segoe UI"/>
              </w:rPr>
              <w:t>Contact details</w:t>
            </w:r>
            <w:r w:rsidR="001F5D21" w:rsidRPr="00F70B8F">
              <w:rPr>
                <w:rFonts w:cs="Segoe UI"/>
              </w:rPr>
              <w:fldChar w:fldCharType="end"/>
            </w:r>
          </w:p>
        </w:tc>
        <w:tc>
          <w:tcPr>
            <w:tcW w:w="2500" w:type="pct"/>
            <w:shd w:val="clear" w:color="auto" w:fill="auto"/>
          </w:tcPr>
          <w:p w14:paraId="4E12BE4F" w14:textId="7E133891"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_Ref340139207 \n \h  \* MERGEFORMAT </w:instrText>
            </w:r>
            <w:r>
              <w:rPr>
                <w:rFonts w:cs="Segoe UI"/>
              </w:rPr>
            </w:r>
            <w:r>
              <w:rPr>
                <w:rFonts w:cs="Segoe UI"/>
              </w:rPr>
              <w:fldChar w:fldCharType="separate"/>
            </w:r>
            <w:r w:rsidR="00EC3460">
              <w:rPr>
                <w:rFonts w:cs="Segoe UI"/>
              </w:rPr>
              <w:t>5.7</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_Ref340139207 \h  \* MERGEFORMAT </w:instrText>
            </w:r>
            <w:r w:rsidR="001F5D21" w:rsidRPr="00F70B8F">
              <w:rPr>
                <w:rFonts w:cs="Segoe UI"/>
              </w:rPr>
            </w:r>
            <w:r w:rsidR="001F5D21" w:rsidRPr="00F70B8F">
              <w:rPr>
                <w:rFonts w:cs="Segoe UI"/>
              </w:rPr>
              <w:fldChar w:fldCharType="separate"/>
            </w:r>
            <w:r w:rsidR="00EC3460" w:rsidRPr="00EC3460">
              <w:rPr>
                <w:rFonts w:cs="Segoe UI"/>
              </w:rPr>
              <w:t>Preferred contact</w:t>
            </w:r>
            <w:r w:rsidR="001F5D21" w:rsidRPr="00F70B8F">
              <w:rPr>
                <w:rFonts w:cs="Segoe UI"/>
              </w:rPr>
              <w:fldChar w:fldCharType="end"/>
            </w:r>
          </w:p>
        </w:tc>
      </w:tr>
      <w:tr w:rsidR="001F5D21" w:rsidRPr="00F70B8F" w14:paraId="0FC451D4" w14:textId="77777777" w:rsidTr="002D508B">
        <w:trPr>
          <w:cantSplit/>
        </w:trPr>
        <w:tc>
          <w:tcPr>
            <w:tcW w:w="2500" w:type="pct"/>
            <w:shd w:val="clear" w:color="auto" w:fill="auto"/>
          </w:tcPr>
          <w:p w14:paraId="052D7BAB" w14:textId="2BD7B7F5" w:rsidR="001F5D21" w:rsidRPr="00F70B8F" w:rsidRDefault="008A4E12" w:rsidP="002A2CF5">
            <w:pPr>
              <w:pStyle w:val="TableText"/>
              <w:ind w:left="567" w:hanging="567"/>
              <w:rPr>
                <w:rFonts w:cs="Segoe UI"/>
              </w:rPr>
            </w:pPr>
            <w:r>
              <w:rPr>
                <w:rFonts w:cs="Segoe UI"/>
              </w:rPr>
              <w:fldChar w:fldCharType="begin"/>
            </w:r>
            <w:r>
              <w:rPr>
                <w:rFonts w:cs="Segoe UI"/>
              </w:rPr>
              <w:instrText xml:space="preserve"> REF _Ref16509167 \n \h  \* MERGEFORMAT </w:instrText>
            </w:r>
            <w:r>
              <w:rPr>
                <w:rFonts w:cs="Segoe UI"/>
              </w:rPr>
            </w:r>
            <w:r>
              <w:rPr>
                <w:rFonts w:cs="Segoe UI"/>
              </w:rPr>
              <w:fldChar w:fldCharType="separate"/>
            </w:r>
            <w:r w:rsidR="00EC3460">
              <w:rPr>
                <w:rFonts w:cs="Segoe UI"/>
              </w:rPr>
              <w:t>5.4</w:t>
            </w:r>
            <w:r>
              <w:rPr>
                <w:rFonts w:cs="Segoe UI"/>
              </w:rPr>
              <w:fldChar w:fldCharType="end"/>
            </w:r>
            <w:r>
              <w:rPr>
                <w:rFonts w:cs="Segoe UI"/>
              </w:rPr>
              <w:tab/>
            </w:r>
            <w:r w:rsidR="001F5D21" w:rsidRPr="00F70B8F">
              <w:rPr>
                <w:rFonts w:cs="Segoe UI"/>
              </w:rPr>
              <w:fldChar w:fldCharType="begin"/>
            </w:r>
            <w:r w:rsidR="001F5D21" w:rsidRPr="00F70B8F">
              <w:rPr>
                <w:rFonts w:cs="Segoe UI"/>
              </w:rPr>
              <w:instrText xml:space="preserve"> REF _Ref364085474 \h  \* MERGEFORMAT </w:instrText>
            </w:r>
            <w:r w:rsidR="001F5D21" w:rsidRPr="00F70B8F">
              <w:rPr>
                <w:rFonts w:cs="Segoe UI"/>
              </w:rPr>
            </w:r>
            <w:r w:rsidR="001F5D21" w:rsidRPr="00F70B8F">
              <w:rPr>
                <w:rFonts w:cs="Segoe UI"/>
              </w:rPr>
              <w:fldChar w:fldCharType="separate"/>
            </w:r>
            <w:r w:rsidR="00EC3460" w:rsidRPr="00EC3460">
              <w:rPr>
                <w:rFonts w:cs="Segoe UI"/>
              </w:rPr>
              <w:t>Contact protected flag</w:t>
            </w:r>
            <w:r w:rsidR="001F5D21" w:rsidRPr="00F70B8F">
              <w:rPr>
                <w:rFonts w:cs="Segoe UI"/>
              </w:rPr>
              <w:fldChar w:fldCharType="end"/>
            </w:r>
          </w:p>
        </w:tc>
        <w:tc>
          <w:tcPr>
            <w:tcW w:w="2500" w:type="pct"/>
            <w:shd w:val="clear" w:color="auto" w:fill="auto"/>
          </w:tcPr>
          <w:p w14:paraId="3CEDF45C" w14:textId="77777777" w:rsidR="001F5D21" w:rsidRPr="00F70B8F" w:rsidRDefault="001F5D21" w:rsidP="002A2CF5">
            <w:pPr>
              <w:pStyle w:val="TableText"/>
              <w:ind w:left="567" w:hanging="567"/>
              <w:rPr>
                <w:rFonts w:cs="Segoe UI"/>
              </w:rPr>
            </w:pPr>
          </w:p>
        </w:tc>
      </w:tr>
    </w:tbl>
    <w:p w14:paraId="56524A10" w14:textId="1E7E874C" w:rsidR="001F5D21" w:rsidRPr="00F70B8F" w:rsidRDefault="001F5D21" w:rsidP="002A2CF5">
      <w:pPr>
        <w:pStyle w:val="Heading2"/>
        <w:spacing w:before="360" w:after="120"/>
      </w:pPr>
      <w:bookmarkStart w:id="248" w:name="_Toc367446933"/>
      <w:bookmarkStart w:id="249" w:name="_Ref364167092"/>
      <w:bookmarkStart w:id="250" w:name="_Toc16255211"/>
      <w:bookmarkStart w:id="251" w:name="_Ref16509179"/>
      <w:bookmarkStart w:id="252" w:name="_Toc16587648"/>
      <w:r w:rsidRPr="00F70B8F">
        <w:t>Contact usage</w:t>
      </w:r>
      <w:bookmarkEnd w:id="248"/>
      <w:bookmarkEnd w:id="249"/>
      <w:bookmarkEnd w:id="250"/>
      <w:bookmarkEnd w:id="251"/>
      <w:bookmarkEnd w:id="25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31"/>
        <w:gridCol w:w="669"/>
        <w:gridCol w:w="564"/>
        <w:gridCol w:w="690"/>
        <w:gridCol w:w="252"/>
        <w:gridCol w:w="1243"/>
        <w:gridCol w:w="1493"/>
        <w:gridCol w:w="777"/>
        <w:gridCol w:w="348"/>
      </w:tblGrid>
      <w:tr w:rsidR="001F5D21" w:rsidRPr="00BB20BD" w14:paraId="49D0CF9F"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2DF024A6" w14:textId="68955BC0" w:rsidR="001F5D21" w:rsidRPr="00BB20BD" w:rsidRDefault="00B61E8A" w:rsidP="001F5D21">
            <w:pPr>
              <w:pStyle w:val="TableText"/>
              <w:rPr>
                <w:rFonts w:cs="Segoe UI"/>
                <w:b/>
                <w:szCs w:val="18"/>
              </w:rPr>
            </w:pPr>
            <w:r>
              <w:rPr>
                <w:rFonts w:cs="Segoe UI"/>
                <w:b/>
                <w:szCs w:val="18"/>
              </w:rPr>
              <w:t>Definition</w:t>
            </w:r>
          </w:p>
        </w:tc>
        <w:tc>
          <w:tcPr>
            <w:tcW w:w="3777" w:type="pct"/>
            <w:gridSpan w:val="9"/>
            <w:tcBorders>
              <w:top w:val="single" w:sz="4" w:space="0" w:color="1F497D"/>
              <w:left w:val="single" w:sz="4" w:space="0" w:color="1F497D"/>
              <w:bottom w:val="single" w:sz="4" w:space="0" w:color="1F497D"/>
              <w:right w:val="single" w:sz="4" w:space="0" w:color="1F497D"/>
            </w:tcBorders>
            <w:shd w:val="clear" w:color="auto" w:fill="auto"/>
          </w:tcPr>
          <w:p w14:paraId="70BAD02A" w14:textId="27ECCE19" w:rsidR="001F5D21" w:rsidRPr="00BB20BD" w:rsidRDefault="001F5D21" w:rsidP="001F5D21">
            <w:pPr>
              <w:pStyle w:val="TableText"/>
              <w:rPr>
                <w:rFonts w:cs="Segoe UI"/>
                <w:szCs w:val="18"/>
              </w:rPr>
            </w:pPr>
            <w:r w:rsidRPr="00BB20BD">
              <w:rPr>
                <w:rFonts w:cs="Segoe UI"/>
                <w:szCs w:val="18"/>
              </w:rPr>
              <w:t>The classification specifies the type of event that a particular contact medium is intended to be used for (</w:t>
            </w:r>
            <w:proofErr w:type="spellStart"/>
            <w:r w:rsidRPr="00BB20BD">
              <w:rPr>
                <w:rFonts w:cs="Segoe UI"/>
                <w:szCs w:val="18"/>
              </w:rPr>
              <w:t>eg</w:t>
            </w:r>
            <w:proofErr w:type="spellEnd"/>
            <w:r w:rsidRPr="00BB20BD">
              <w:rPr>
                <w:rFonts w:cs="Segoe UI"/>
                <w:szCs w:val="18"/>
              </w:rPr>
              <w:t>, business, emergency).</w:t>
            </w:r>
          </w:p>
        </w:tc>
      </w:tr>
      <w:tr w:rsidR="001F5D21" w:rsidRPr="00BB20BD" w14:paraId="42249EC2"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6AB9E40C" w14:textId="65B4027E" w:rsidR="001F5D21" w:rsidRPr="00BB20BD" w:rsidRDefault="00B61E8A" w:rsidP="001F5D21">
            <w:pPr>
              <w:pStyle w:val="TableText"/>
              <w:spacing w:before="40" w:after="40"/>
              <w:rPr>
                <w:rFonts w:cs="Segoe UI"/>
                <w:b/>
                <w:szCs w:val="18"/>
              </w:rPr>
            </w:pPr>
            <w:r>
              <w:rPr>
                <w:rFonts w:cs="Segoe UI"/>
                <w:b/>
                <w:szCs w:val="18"/>
              </w:rPr>
              <w:t>Source standards</w:t>
            </w:r>
          </w:p>
        </w:tc>
        <w:tc>
          <w:tcPr>
            <w:tcW w:w="3777" w:type="pct"/>
            <w:gridSpan w:val="9"/>
            <w:tcBorders>
              <w:top w:val="single" w:sz="4" w:space="0" w:color="1F497D"/>
              <w:left w:val="single" w:sz="4" w:space="0" w:color="1F497D"/>
              <w:bottom w:val="single" w:sz="4" w:space="0" w:color="1F497D"/>
              <w:right w:val="single" w:sz="4" w:space="0" w:color="1F497D"/>
            </w:tcBorders>
            <w:shd w:val="clear" w:color="auto" w:fill="auto"/>
          </w:tcPr>
          <w:p w14:paraId="786E7FAA" w14:textId="77777777" w:rsidR="001F5D21" w:rsidRPr="00BB20BD" w:rsidRDefault="001F5D21" w:rsidP="001F5D21">
            <w:pPr>
              <w:pStyle w:val="TableText"/>
              <w:spacing w:before="40" w:after="40"/>
              <w:rPr>
                <w:rFonts w:cs="Segoe UI"/>
                <w:szCs w:val="18"/>
              </w:rPr>
            </w:pPr>
          </w:p>
        </w:tc>
      </w:tr>
      <w:tr w:rsidR="001F5D21" w:rsidRPr="00BB20BD" w14:paraId="71F109DE"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11EB5803" w14:textId="0F63D371" w:rsidR="001F5D21" w:rsidRPr="00BB20BD" w:rsidRDefault="00B61E8A" w:rsidP="001F5D21">
            <w:pPr>
              <w:pStyle w:val="TableText"/>
              <w:rPr>
                <w:rFonts w:cs="Segoe UI"/>
                <w:b/>
                <w:szCs w:val="18"/>
              </w:rPr>
            </w:pPr>
            <w:r>
              <w:rPr>
                <w:rFonts w:cs="Segoe UI"/>
                <w:b/>
                <w:szCs w:val="18"/>
              </w:rPr>
              <w:t>Data type</w:t>
            </w:r>
          </w:p>
        </w:tc>
        <w:tc>
          <w:tcPr>
            <w:tcW w:w="1450" w:type="pct"/>
            <w:gridSpan w:val="5"/>
            <w:tcBorders>
              <w:top w:val="single" w:sz="4" w:space="0" w:color="1F497D"/>
              <w:left w:val="single" w:sz="4" w:space="0" w:color="1F497D"/>
              <w:bottom w:val="single" w:sz="4" w:space="0" w:color="1F497D"/>
              <w:right w:val="single" w:sz="4" w:space="0" w:color="1F497D"/>
            </w:tcBorders>
            <w:shd w:val="clear" w:color="auto" w:fill="auto"/>
          </w:tcPr>
          <w:p w14:paraId="0C9C3546" w14:textId="77777777" w:rsidR="001F5D21" w:rsidRPr="00BB20BD" w:rsidRDefault="001F5D21" w:rsidP="001F5D21">
            <w:pPr>
              <w:pStyle w:val="TableText"/>
              <w:rPr>
                <w:rFonts w:cs="Segoe UI"/>
                <w:snapToGrid w:val="0"/>
                <w:szCs w:val="18"/>
              </w:rPr>
            </w:pPr>
            <w:r w:rsidRPr="00BB20BD">
              <w:rPr>
                <w:rFonts w:cs="Segoe UI"/>
                <w:snapToGrid w:val="0"/>
                <w:szCs w:val="18"/>
              </w:rPr>
              <w:t>Alphabetic</w:t>
            </w:r>
          </w:p>
        </w:tc>
        <w:tc>
          <w:tcPr>
            <w:tcW w:w="1649" w:type="pct"/>
            <w:gridSpan w:val="2"/>
            <w:tcBorders>
              <w:top w:val="single" w:sz="4" w:space="0" w:color="1F497D"/>
              <w:left w:val="single" w:sz="4" w:space="0" w:color="1F497D"/>
              <w:bottom w:val="single" w:sz="4" w:space="0" w:color="1F497D"/>
              <w:right w:val="single" w:sz="4" w:space="0" w:color="1F497D"/>
            </w:tcBorders>
            <w:shd w:val="clear" w:color="auto" w:fill="DBE5F1"/>
          </w:tcPr>
          <w:p w14:paraId="5FB46B29" w14:textId="066FFC06" w:rsidR="001F5D21" w:rsidRPr="00BB20BD" w:rsidRDefault="00B61E8A" w:rsidP="001F5D21">
            <w:pPr>
              <w:pStyle w:val="TableText"/>
              <w:rPr>
                <w:rFonts w:cs="Segoe UI"/>
                <w:b/>
                <w:szCs w:val="18"/>
              </w:rPr>
            </w:pPr>
            <w:r>
              <w:rPr>
                <w:rFonts w:cs="Segoe UI"/>
                <w:b/>
                <w:szCs w:val="18"/>
              </w:rPr>
              <w:t>Representational class</w:t>
            </w:r>
          </w:p>
        </w:tc>
        <w:tc>
          <w:tcPr>
            <w:tcW w:w="678" w:type="pct"/>
            <w:gridSpan w:val="2"/>
            <w:tcBorders>
              <w:top w:val="single" w:sz="4" w:space="0" w:color="1F497D"/>
              <w:left w:val="single" w:sz="4" w:space="0" w:color="1F497D"/>
              <w:bottom w:val="single" w:sz="4" w:space="0" w:color="1F497D"/>
              <w:right w:val="single" w:sz="4" w:space="0" w:color="1F497D"/>
            </w:tcBorders>
            <w:shd w:val="clear" w:color="auto" w:fill="auto"/>
          </w:tcPr>
          <w:p w14:paraId="277FEE98" w14:textId="77777777" w:rsidR="001F5D21" w:rsidRPr="00BB20BD" w:rsidRDefault="001F5D21" w:rsidP="001F5D21">
            <w:pPr>
              <w:pStyle w:val="TableText"/>
              <w:rPr>
                <w:rFonts w:cs="Segoe UI"/>
                <w:szCs w:val="18"/>
              </w:rPr>
            </w:pPr>
            <w:r w:rsidRPr="00BB20BD">
              <w:rPr>
                <w:rFonts w:cs="Segoe UI"/>
                <w:snapToGrid w:val="0"/>
                <w:szCs w:val="18"/>
              </w:rPr>
              <w:t>Code</w:t>
            </w:r>
          </w:p>
        </w:tc>
      </w:tr>
      <w:tr w:rsidR="001F5D21" w:rsidRPr="00BB20BD" w14:paraId="21FFB282"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471482E2" w14:textId="1B99114F" w:rsidR="001F5D21" w:rsidRPr="00BB20BD" w:rsidRDefault="00B61E8A" w:rsidP="001F5D21">
            <w:pPr>
              <w:pStyle w:val="TableText"/>
              <w:rPr>
                <w:rFonts w:cs="Segoe UI"/>
                <w:b/>
                <w:szCs w:val="18"/>
              </w:rPr>
            </w:pPr>
            <w:r>
              <w:rPr>
                <w:rFonts w:cs="Segoe UI"/>
                <w:b/>
                <w:szCs w:val="18"/>
              </w:rPr>
              <w:t>Field size</w:t>
            </w:r>
          </w:p>
        </w:tc>
        <w:tc>
          <w:tcPr>
            <w:tcW w:w="1450" w:type="pct"/>
            <w:gridSpan w:val="5"/>
            <w:tcBorders>
              <w:top w:val="single" w:sz="4" w:space="0" w:color="1F497D"/>
              <w:left w:val="single" w:sz="4" w:space="0" w:color="1F497D"/>
              <w:bottom w:val="single" w:sz="4" w:space="0" w:color="1F497D"/>
              <w:right w:val="single" w:sz="4" w:space="0" w:color="1F497D"/>
            </w:tcBorders>
            <w:shd w:val="clear" w:color="auto" w:fill="auto"/>
          </w:tcPr>
          <w:p w14:paraId="78EDEE0B" w14:textId="77777777" w:rsidR="001F5D21" w:rsidRPr="00BB20BD" w:rsidRDefault="001F5D21" w:rsidP="001F5D21">
            <w:pPr>
              <w:pStyle w:val="TableText"/>
              <w:rPr>
                <w:rFonts w:cs="Segoe UI"/>
                <w:snapToGrid w:val="0"/>
                <w:szCs w:val="18"/>
              </w:rPr>
            </w:pPr>
            <w:r w:rsidRPr="00BB20BD">
              <w:rPr>
                <w:rFonts w:cs="Segoe UI"/>
                <w:bCs/>
                <w:szCs w:val="18"/>
              </w:rPr>
              <w:t>Max</w:t>
            </w:r>
            <w:r w:rsidRPr="00BB20BD">
              <w:rPr>
                <w:rFonts w:cs="Segoe UI"/>
                <w:snapToGrid w:val="0"/>
                <w:szCs w:val="18"/>
              </w:rPr>
              <w:t>: 1</w:t>
            </w:r>
          </w:p>
        </w:tc>
        <w:tc>
          <w:tcPr>
            <w:tcW w:w="1649" w:type="pct"/>
            <w:gridSpan w:val="2"/>
            <w:tcBorders>
              <w:top w:val="single" w:sz="4" w:space="0" w:color="1F497D"/>
              <w:left w:val="single" w:sz="4" w:space="0" w:color="1F497D"/>
              <w:bottom w:val="single" w:sz="4" w:space="0" w:color="1F497D"/>
              <w:right w:val="single" w:sz="4" w:space="0" w:color="1F497D"/>
            </w:tcBorders>
            <w:shd w:val="clear" w:color="auto" w:fill="DBE5F1"/>
          </w:tcPr>
          <w:p w14:paraId="5AD202F2" w14:textId="3C3654C0" w:rsidR="001F5D21" w:rsidRPr="00BB20BD" w:rsidRDefault="00B61E8A" w:rsidP="001F5D21">
            <w:pPr>
              <w:pStyle w:val="TableText"/>
              <w:rPr>
                <w:rFonts w:cs="Segoe UI"/>
                <w:b/>
                <w:szCs w:val="18"/>
              </w:rPr>
            </w:pPr>
            <w:r>
              <w:rPr>
                <w:rFonts w:cs="Segoe UI"/>
                <w:b/>
                <w:szCs w:val="18"/>
              </w:rPr>
              <w:t>Representational layout</w:t>
            </w:r>
          </w:p>
        </w:tc>
        <w:tc>
          <w:tcPr>
            <w:tcW w:w="678" w:type="pct"/>
            <w:gridSpan w:val="2"/>
            <w:tcBorders>
              <w:top w:val="single" w:sz="4" w:space="0" w:color="1F497D"/>
              <w:left w:val="single" w:sz="4" w:space="0" w:color="1F497D"/>
              <w:bottom w:val="single" w:sz="4" w:space="0" w:color="1F497D"/>
              <w:right w:val="single" w:sz="4" w:space="0" w:color="1F497D"/>
            </w:tcBorders>
            <w:shd w:val="clear" w:color="auto" w:fill="auto"/>
          </w:tcPr>
          <w:p w14:paraId="45C7EDEF" w14:textId="77777777" w:rsidR="001F5D21" w:rsidRPr="00BB20BD" w:rsidRDefault="001F5D21" w:rsidP="001F5D21">
            <w:pPr>
              <w:pStyle w:val="TableText"/>
              <w:rPr>
                <w:rFonts w:cs="Segoe UI"/>
                <w:szCs w:val="18"/>
              </w:rPr>
            </w:pPr>
            <w:r w:rsidRPr="00BB20BD">
              <w:rPr>
                <w:rFonts w:cs="Segoe UI"/>
                <w:szCs w:val="18"/>
              </w:rPr>
              <w:t>A(1)</w:t>
            </w:r>
          </w:p>
        </w:tc>
      </w:tr>
      <w:tr w:rsidR="001F5D21" w:rsidRPr="00BB20BD" w14:paraId="7B4700F5" w14:textId="77777777" w:rsidTr="00380AD0">
        <w:trPr>
          <w:cantSplit/>
        </w:trPr>
        <w:tc>
          <w:tcPr>
            <w:tcW w:w="1223" w:type="pct"/>
            <w:vMerge w:val="restart"/>
            <w:tcBorders>
              <w:top w:val="single" w:sz="4" w:space="0" w:color="1F497D"/>
              <w:left w:val="single" w:sz="4" w:space="0" w:color="1F497D"/>
              <w:right w:val="single" w:sz="4" w:space="0" w:color="1F497D"/>
            </w:tcBorders>
            <w:shd w:val="clear" w:color="auto" w:fill="DBE5F1"/>
          </w:tcPr>
          <w:p w14:paraId="696FE00B" w14:textId="0BB46E7B" w:rsidR="001F5D21" w:rsidRPr="00BB20BD" w:rsidRDefault="00B61E8A" w:rsidP="001F5D21">
            <w:pPr>
              <w:pStyle w:val="TableText"/>
              <w:rPr>
                <w:rFonts w:cs="Segoe UI"/>
                <w:b/>
                <w:szCs w:val="18"/>
              </w:rPr>
            </w:pPr>
            <w:r>
              <w:rPr>
                <w:rFonts w:cs="Segoe UI"/>
                <w:b/>
                <w:szCs w:val="18"/>
              </w:rPr>
              <w:t>Data domain</w:t>
            </w:r>
          </w:p>
        </w:tc>
        <w:tc>
          <w:tcPr>
            <w:tcW w:w="139" w:type="pct"/>
            <w:tcBorders>
              <w:top w:val="single" w:sz="4" w:space="0" w:color="1F497D"/>
              <w:left w:val="single" w:sz="4" w:space="0" w:color="1F497D"/>
              <w:bottom w:val="nil"/>
              <w:right w:val="nil"/>
            </w:tcBorders>
            <w:shd w:val="clear" w:color="auto" w:fill="auto"/>
          </w:tcPr>
          <w:p w14:paraId="03F2F664" w14:textId="77777777" w:rsidR="001F5D21" w:rsidRPr="00BB20BD" w:rsidRDefault="001F5D21" w:rsidP="001F5D21">
            <w:pPr>
              <w:pStyle w:val="TableText"/>
              <w:spacing w:before="0" w:after="0"/>
              <w:rPr>
                <w:rFonts w:cs="Segoe UI"/>
                <w:szCs w:val="18"/>
              </w:rPr>
            </w:pPr>
          </w:p>
        </w:tc>
        <w:tc>
          <w:tcPr>
            <w:tcW w:w="403" w:type="pct"/>
            <w:tcBorders>
              <w:top w:val="single" w:sz="4" w:space="0" w:color="1F497D"/>
              <w:left w:val="nil"/>
              <w:bottom w:val="single" w:sz="4" w:space="0" w:color="1F497D"/>
              <w:right w:val="nil"/>
            </w:tcBorders>
            <w:shd w:val="clear" w:color="auto" w:fill="auto"/>
          </w:tcPr>
          <w:p w14:paraId="1AE31F7D" w14:textId="77777777" w:rsidR="001F5D21" w:rsidRPr="00BB20BD" w:rsidRDefault="001F5D21" w:rsidP="001F5D21">
            <w:pPr>
              <w:pStyle w:val="TableText"/>
              <w:spacing w:before="0" w:after="0"/>
              <w:rPr>
                <w:rFonts w:cs="Segoe UI"/>
                <w:szCs w:val="18"/>
              </w:rPr>
            </w:pPr>
          </w:p>
        </w:tc>
        <w:tc>
          <w:tcPr>
            <w:tcW w:w="756" w:type="pct"/>
            <w:gridSpan w:val="2"/>
            <w:tcBorders>
              <w:top w:val="single" w:sz="4" w:space="0" w:color="1F497D"/>
              <w:left w:val="nil"/>
              <w:bottom w:val="single" w:sz="4" w:space="0" w:color="1F497D"/>
              <w:right w:val="nil"/>
            </w:tcBorders>
            <w:shd w:val="clear" w:color="auto" w:fill="auto"/>
          </w:tcPr>
          <w:p w14:paraId="163BCAFD" w14:textId="77777777" w:rsidR="001F5D21" w:rsidRPr="00BB20BD" w:rsidRDefault="001F5D21" w:rsidP="001F5D21">
            <w:pPr>
              <w:pStyle w:val="TableText"/>
              <w:spacing w:before="0" w:after="0"/>
              <w:rPr>
                <w:rFonts w:cs="Segoe UI"/>
                <w:szCs w:val="18"/>
              </w:rPr>
            </w:pPr>
          </w:p>
        </w:tc>
        <w:tc>
          <w:tcPr>
            <w:tcW w:w="2269" w:type="pct"/>
            <w:gridSpan w:val="4"/>
            <w:tcBorders>
              <w:top w:val="single" w:sz="4" w:space="0" w:color="1F497D"/>
              <w:left w:val="nil"/>
              <w:bottom w:val="single" w:sz="4" w:space="0" w:color="1F497D"/>
              <w:right w:val="nil"/>
            </w:tcBorders>
            <w:shd w:val="clear" w:color="auto" w:fill="auto"/>
          </w:tcPr>
          <w:p w14:paraId="0EE717D1" w14:textId="77777777" w:rsidR="001F5D21" w:rsidRPr="00BB20BD" w:rsidRDefault="001F5D21" w:rsidP="001F5D21">
            <w:pPr>
              <w:pStyle w:val="TableText"/>
              <w:spacing w:before="0" w:after="0"/>
              <w:rPr>
                <w:rFonts w:cs="Segoe UI"/>
                <w:szCs w:val="18"/>
              </w:rPr>
            </w:pPr>
          </w:p>
        </w:tc>
        <w:tc>
          <w:tcPr>
            <w:tcW w:w="210" w:type="pct"/>
            <w:tcBorders>
              <w:top w:val="single" w:sz="4" w:space="0" w:color="1F497D"/>
              <w:left w:val="nil"/>
              <w:bottom w:val="nil"/>
              <w:right w:val="single" w:sz="4" w:space="0" w:color="1F497D"/>
            </w:tcBorders>
            <w:shd w:val="clear" w:color="auto" w:fill="auto"/>
          </w:tcPr>
          <w:p w14:paraId="5289607A" w14:textId="77777777" w:rsidR="001F5D21" w:rsidRPr="00BB20BD" w:rsidRDefault="001F5D21" w:rsidP="001F5D21">
            <w:pPr>
              <w:pStyle w:val="TableText"/>
              <w:spacing w:before="0" w:after="0"/>
              <w:rPr>
                <w:rFonts w:cs="Segoe UI"/>
                <w:szCs w:val="18"/>
              </w:rPr>
            </w:pPr>
          </w:p>
        </w:tc>
      </w:tr>
      <w:tr w:rsidR="001F5D21" w:rsidRPr="00BB20BD" w14:paraId="6C637020" w14:textId="77777777" w:rsidTr="00380AD0">
        <w:trPr>
          <w:cantSplit/>
        </w:trPr>
        <w:tc>
          <w:tcPr>
            <w:tcW w:w="1223" w:type="pct"/>
            <w:vMerge/>
            <w:tcBorders>
              <w:left w:val="single" w:sz="4" w:space="0" w:color="1F497D"/>
              <w:bottom w:val="nil"/>
              <w:right w:val="single" w:sz="4" w:space="0" w:color="1F497D"/>
            </w:tcBorders>
            <w:shd w:val="clear" w:color="auto" w:fill="DBE5F1"/>
          </w:tcPr>
          <w:p w14:paraId="6DFCB2A2" w14:textId="77777777" w:rsidR="001F5D21" w:rsidRPr="00BB20BD" w:rsidRDefault="001F5D21" w:rsidP="001F5D21">
            <w:pPr>
              <w:pStyle w:val="TableText"/>
              <w:spacing w:before="40" w:after="40"/>
              <w:rPr>
                <w:rFonts w:cs="Segoe UI"/>
                <w:b/>
                <w:szCs w:val="18"/>
              </w:rPr>
            </w:pPr>
          </w:p>
        </w:tc>
        <w:tc>
          <w:tcPr>
            <w:tcW w:w="139" w:type="pct"/>
            <w:tcBorders>
              <w:top w:val="nil"/>
              <w:left w:val="single" w:sz="4" w:space="0" w:color="1F497D"/>
              <w:bottom w:val="nil"/>
              <w:right w:val="nil"/>
            </w:tcBorders>
            <w:shd w:val="clear" w:color="auto" w:fill="auto"/>
          </w:tcPr>
          <w:p w14:paraId="125DE5F8" w14:textId="77777777" w:rsidR="001F5D21" w:rsidRPr="00BB20BD" w:rsidRDefault="001F5D21" w:rsidP="001F5D21">
            <w:pPr>
              <w:pStyle w:val="TableText"/>
              <w:spacing w:before="40" w:after="40"/>
              <w:rPr>
                <w:rFonts w:cs="Segoe UI"/>
                <w:szCs w:val="18"/>
              </w:rPr>
            </w:pPr>
          </w:p>
        </w:tc>
        <w:tc>
          <w:tcPr>
            <w:tcW w:w="743" w:type="pct"/>
            <w:gridSpan w:val="2"/>
            <w:tcBorders>
              <w:top w:val="single" w:sz="4" w:space="0" w:color="1F497D"/>
              <w:left w:val="nil"/>
              <w:bottom w:val="single" w:sz="4" w:space="0" w:color="1F497D"/>
              <w:right w:val="nil"/>
            </w:tcBorders>
            <w:shd w:val="clear" w:color="auto" w:fill="DBE5F1"/>
          </w:tcPr>
          <w:p w14:paraId="374C0AF9" w14:textId="77777777" w:rsidR="001F5D21" w:rsidRPr="00BB20BD" w:rsidRDefault="001F5D21" w:rsidP="001F5D21">
            <w:pPr>
              <w:pStyle w:val="TableText"/>
              <w:spacing w:before="40" w:after="40"/>
              <w:jc w:val="center"/>
              <w:rPr>
                <w:rFonts w:cs="Segoe UI"/>
                <w:b/>
                <w:szCs w:val="18"/>
              </w:rPr>
            </w:pPr>
            <w:r w:rsidRPr="00BB20BD">
              <w:rPr>
                <w:rFonts w:cs="Segoe UI"/>
                <w:b/>
                <w:szCs w:val="18"/>
              </w:rPr>
              <w:t>Code</w:t>
            </w:r>
          </w:p>
        </w:tc>
        <w:tc>
          <w:tcPr>
            <w:tcW w:w="1317" w:type="pct"/>
            <w:gridSpan w:val="3"/>
            <w:tcBorders>
              <w:top w:val="single" w:sz="4" w:space="0" w:color="1F497D"/>
              <w:left w:val="nil"/>
              <w:bottom w:val="single" w:sz="4" w:space="0" w:color="1F497D"/>
              <w:right w:val="nil"/>
            </w:tcBorders>
            <w:shd w:val="clear" w:color="auto" w:fill="DBE5F1"/>
          </w:tcPr>
          <w:p w14:paraId="7B4DCEEA" w14:textId="77777777" w:rsidR="001F5D21" w:rsidRPr="00BB20BD" w:rsidRDefault="001F5D21" w:rsidP="001F5D21">
            <w:pPr>
              <w:pStyle w:val="TableText"/>
              <w:spacing w:before="40" w:after="40"/>
              <w:rPr>
                <w:rFonts w:cs="Segoe UI"/>
                <w:b/>
                <w:szCs w:val="18"/>
              </w:rPr>
            </w:pPr>
            <w:r w:rsidRPr="00BB20BD">
              <w:rPr>
                <w:rFonts w:cs="Segoe UI"/>
                <w:b/>
                <w:szCs w:val="18"/>
              </w:rPr>
              <w:t>Description</w:t>
            </w:r>
          </w:p>
        </w:tc>
        <w:tc>
          <w:tcPr>
            <w:tcW w:w="1368" w:type="pct"/>
            <w:gridSpan w:val="2"/>
            <w:tcBorders>
              <w:top w:val="single" w:sz="4" w:space="0" w:color="1F497D"/>
              <w:left w:val="nil"/>
              <w:bottom w:val="single" w:sz="4" w:space="0" w:color="1F497D"/>
              <w:right w:val="nil"/>
            </w:tcBorders>
            <w:shd w:val="clear" w:color="auto" w:fill="DBE5F1"/>
          </w:tcPr>
          <w:p w14:paraId="7307ECC1" w14:textId="77777777" w:rsidR="001F5D21" w:rsidRPr="00BB20BD" w:rsidRDefault="001F5D21" w:rsidP="001F5D21">
            <w:pPr>
              <w:pStyle w:val="TableText"/>
              <w:spacing w:before="40" w:after="40"/>
              <w:rPr>
                <w:rFonts w:cs="Segoe UI"/>
                <w:b/>
                <w:szCs w:val="18"/>
              </w:rPr>
            </w:pPr>
            <w:r w:rsidRPr="00BB20BD">
              <w:rPr>
                <w:rFonts w:cs="Segoe UI"/>
                <w:b/>
                <w:szCs w:val="18"/>
              </w:rPr>
              <w:t>Comment</w:t>
            </w:r>
          </w:p>
        </w:tc>
        <w:tc>
          <w:tcPr>
            <w:tcW w:w="210" w:type="pct"/>
            <w:tcBorders>
              <w:top w:val="nil"/>
              <w:left w:val="nil"/>
              <w:bottom w:val="nil"/>
              <w:right w:val="single" w:sz="4" w:space="0" w:color="1F497D"/>
            </w:tcBorders>
            <w:shd w:val="clear" w:color="auto" w:fill="auto"/>
          </w:tcPr>
          <w:p w14:paraId="12128ACC" w14:textId="77777777" w:rsidR="001F5D21" w:rsidRPr="00BB20BD" w:rsidRDefault="001F5D21" w:rsidP="001F5D21">
            <w:pPr>
              <w:pStyle w:val="TableText"/>
              <w:spacing w:before="40" w:after="40"/>
              <w:rPr>
                <w:rFonts w:cs="Segoe UI"/>
                <w:szCs w:val="18"/>
              </w:rPr>
            </w:pPr>
          </w:p>
        </w:tc>
      </w:tr>
      <w:tr w:rsidR="001F5D21" w:rsidRPr="00BB20BD" w14:paraId="175061D6" w14:textId="77777777" w:rsidTr="00380AD0">
        <w:trPr>
          <w:cantSplit/>
        </w:trPr>
        <w:tc>
          <w:tcPr>
            <w:tcW w:w="1223" w:type="pct"/>
            <w:tcBorders>
              <w:top w:val="nil"/>
              <w:left w:val="single" w:sz="4" w:space="0" w:color="1F497D"/>
              <w:bottom w:val="nil"/>
              <w:right w:val="single" w:sz="4" w:space="0" w:color="1F497D"/>
            </w:tcBorders>
            <w:shd w:val="clear" w:color="auto" w:fill="DBE5F1"/>
          </w:tcPr>
          <w:p w14:paraId="3DD1686C" w14:textId="77777777" w:rsidR="001F5D21" w:rsidRPr="00BB20BD" w:rsidRDefault="001F5D21" w:rsidP="001F5D21">
            <w:pPr>
              <w:pStyle w:val="TableText"/>
              <w:spacing w:before="40" w:after="40"/>
              <w:rPr>
                <w:rFonts w:cs="Segoe UI"/>
                <w:szCs w:val="18"/>
              </w:rPr>
            </w:pPr>
          </w:p>
        </w:tc>
        <w:tc>
          <w:tcPr>
            <w:tcW w:w="139" w:type="pct"/>
            <w:tcBorders>
              <w:top w:val="nil"/>
              <w:left w:val="single" w:sz="4" w:space="0" w:color="1F497D"/>
              <w:bottom w:val="nil"/>
              <w:right w:val="nil"/>
            </w:tcBorders>
            <w:shd w:val="clear" w:color="auto" w:fill="auto"/>
          </w:tcPr>
          <w:p w14:paraId="259FC72F" w14:textId="77777777" w:rsidR="001F5D21" w:rsidRPr="00BB20BD" w:rsidRDefault="001F5D21" w:rsidP="001F5D21">
            <w:pPr>
              <w:pStyle w:val="TableText"/>
              <w:spacing w:before="40" w:after="40"/>
              <w:rPr>
                <w:rFonts w:cs="Segoe UI"/>
                <w:szCs w:val="18"/>
              </w:rPr>
            </w:pPr>
          </w:p>
        </w:tc>
        <w:tc>
          <w:tcPr>
            <w:tcW w:w="743" w:type="pct"/>
            <w:gridSpan w:val="2"/>
            <w:tcBorders>
              <w:top w:val="dotted" w:sz="4" w:space="0" w:color="auto"/>
              <w:left w:val="nil"/>
              <w:bottom w:val="dotted" w:sz="4" w:space="0" w:color="auto"/>
              <w:right w:val="nil"/>
            </w:tcBorders>
            <w:shd w:val="clear" w:color="auto" w:fill="auto"/>
          </w:tcPr>
          <w:p w14:paraId="7DA928A4" w14:textId="77777777" w:rsidR="001F5D21" w:rsidRPr="00BB20BD" w:rsidRDefault="001F5D21" w:rsidP="001F5D21">
            <w:pPr>
              <w:pStyle w:val="TableText"/>
              <w:spacing w:before="40" w:after="40"/>
              <w:jc w:val="center"/>
              <w:rPr>
                <w:rFonts w:cs="Segoe UI"/>
                <w:szCs w:val="18"/>
              </w:rPr>
            </w:pPr>
            <w:r w:rsidRPr="00BB20BD">
              <w:rPr>
                <w:rFonts w:cs="Segoe UI"/>
                <w:szCs w:val="18"/>
              </w:rPr>
              <w:t>B</w:t>
            </w:r>
          </w:p>
        </w:tc>
        <w:tc>
          <w:tcPr>
            <w:tcW w:w="1317" w:type="pct"/>
            <w:gridSpan w:val="3"/>
            <w:tcBorders>
              <w:top w:val="dotted" w:sz="4" w:space="0" w:color="auto"/>
              <w:left w:val="nil"/>
              <w:bottom w:val="dotted" w:sz="4" w:space="0" w:color="auto"/>
              <w:right w:val="nil"/>
            </w:tcBorders>
            <w:shd w:val="clear" w:color="auto" w:fill="auto"/>
          </w:tcPr>
          <w:p w14:paraId="5D892239" w14:textId="77777777" w:rsidR="001F5D21" w:rsidRPr="00BB20BD" w:rsidRDefault="001F5D21" w:rsidP="001F5D21">
            <w:pPr>
              <w:pStyle w:val="TableText"/>
              <w:spacing w:before="40" w:after="40"/>
              <w:rPr>
                <w:rFonts w:cs="Segoe UI"/>
                <w:szCs w:val="18"/>
              </w:rPr>
            </w:pPr>
            <w:r w:rsidRPr="00BB20BD">
              <w:rPr>
                <w:rFonts w:cs="Segoe UI"/>
                <w:szCs w:val="18"/>
              </w:rPr>
              <w:t>Business</w:t>
            </w:r>
          </w:p>
        </w:tc>
        <w:tc>
          <w:tcPr>
            <w:tcW w:w="1368" w:type="pct"/>
            <w:gridSpan w:val="2"/>
            <w:tcBorders>
              <w:top w:val="dotted" w:sz="4" w:space="0" w:color="auto"/>
              <w:left w:val="nil"/>
              <w:bottom w:val="dotted" w:sz="4" w:space="0" w:color="auto"/>
              <w:right w:val="nil"/>
            </w:tcBorders>
            <w:shd w:val="clear" w:color="auto" w:fill="auto"/>
          </w:tcPr>
          <w:p w14:paraId="70F2CE47" w14:textId="77777777" w:rsidR="001F5D21" w:rsidRPr="00BB20BD" w:rsidRDefault="001F5D21" w:rsidP="001F5D21">
            <w:pPr>
              <w:pStyle w:val="TableText"/>
              <w:spacing w:before="40" w:after="40"/>
              <w:rPr>
                <w:rFonts w:cs="Segoe UI"/>
                <w:szCs w:val="18"/>
              </w:rPr>
            </w:pPr>
            <w:r w:rsidRPr="00BB20BD">
              <w:rPr>
                <w:rFonts w:cs="Segoe UI"/>
                <w:szCs w:val="18"/>
              </w:rPr>
              <w:t>Business address</w:t>
            </w:r>
          </w:p>
        </w:tc>
        <w:tc>
          <w:tcPr>
            <w:tcW w:w="210" w:type="pct"/>
            <w:tcBorders>
              <w:top w:val="nil"/>
              <w:left w:val="nil"/>
              <w:bottom w:val="nil"/>
              <w:right w:val="single" w:sz="4" w:space="0" w:color="1F497D"/>
            </w:tcBorders>
            <w:shd w:val="clear" w:color="auto" w:fill="auto"/>
          </w:tcPr>
          <w:p w14:paraId="2DE07760" w14:textId="77777777" w:rsidR="001F5D21" w:rsidRPr="00BB20BD" w:rsidRDefault="001F5D21" w:rsidP="001F5D21">
            <w:pPr>
              <w:pStyle w:val="TableText"/>
              <w:spacing w:before="40" w:after="40"/>
              <w:rPr>
                <w:rFonts w:cs="Segoe UI"/>
                <w:szCs w:val="18"/>
              </w:rPr>
            </w:pPr>
          </w:p>
        </w:tc>
      </w:tr>
      <w:tr w:rsidR="001F5D21" w:rsidRPr="00BB20BD" w14:paraId="19A148FE" w14:textId="77777777" w:rsidTr="00380AD0">
        <w:trPr>
          <w:cantSplit/>
        </w:trPr>
        <w:tc>
          <w:tcPr>
            <w:tcW w:w="1223" w:type="pct"/>
            <w:tcBorders>
              <w:top w:val="nil"/>
              <w:left w:val="single" w:sz="4" w:space="0" w:color="1F497D"/>
              <w:bottom w:val="nil"/>
              <w:right w:val="single" w:sz="4" w:space="0" w:color="1F497D"/>
            </w:tcBorders>
            <w:shd w:val="clear" w:color="auto" w:fill="DBE5F1"/>
          </w:tcPr>
          <w:p w14:paraId="01C61EEB" w14:textId="77777777" w:rsidR="001F5D21" w:rsidRPr="00BB20BD" w:rsidRDefault="001F5D21" w:rsidP="001F5D21">
            <w:pPr>
              <w:pStyle w:val="TableText"/>
              <w:spacing w:before="40" w:after="40"/>
              <w:rPr>
                <w:rFonts w:cs="Segoe UI"/>
                <w:szCs w:val="18"/>
              </w:rPr>
            </w:pPr>
          </w:p>
        </w:tc>
        <w:tc>
          <w:tcPr>
            <w:tcW w:w="139" w:type="pct"/>
            <w:tcBorders>
              <w:top w:val="nil"/>
              <w:left w:val="single" w:sz="4" w:space="0" w:color="1F497D"/>
              <w:bottom w:val="nil"/>
              <w:right w:val="nil"/>
            </w:tcBorders>
            <w:shd w:val="clear" w:color="auto" w:fill="auto"/>
          </w:tcPr>
          <w:p w14:paraId="289CDE7C" w14:textId="77777777" w:rsidR="001F5D21" w:rsidRPr="00BB20BD" w:rsidRDefault="001F5D21" w:rsidP="001F5D21">
            <w:pPr>
              <w:pStyle w:val="TableText"/>
              <w:spacing w:before="40" w:after="40"/>
              <w:rPr>
                <w:rFonts w:cs="Segoe UI"/>
                <w:szCs w:val="18"/>
              </w:rPr>
            </w:pPr>
          </w:p>
        </w:tc>
        <w:tc>
          <w:tcPr>
            <w:tcW w:w="743" w:type="pct"/>
            <w:gridSpan w:val="2"/>
            <w:tcBorders>
              <w:top w:val="dotted" w:sz="4" w:space="0" w:color="auto"/>
              <w:left w:val="nil"/>
              <w:bottom w:val="dotted" w:sz="4" w:space="0" w:color="auto"/>
              <w:right w:val="nil"/>
            </w:tcBorders>
            <w:shd w:val="clear" w:color="auto" w:fill="auto"/>
          </w:tcPr>
          <w:p w14:paraId="25100EF9" w14:textId="77777777" w:rsidR="001F5D21" w:rsidRPr="00BB20BD" w:rsidRDefault="001F5D21" w:rsidP="001F5D21">
            <w:pPr>
              <w:pStyle w:val="TableText"/>
              <w:spacing w:before="40" w:after="40"/>
              <w:jc w:val="center"/>
              <w:rPr>
                <w:rFonts w:cs="Segoe UI"/>
                <w:szCs w:val="18"/>
              </w:rPr>
            </w:pPr>
            <w:r w:rsidRPr="00BB20BD">
              <w:rPr>
                <w:rFonts w:cs="Segoe UI"/>
                <w:szCs w:val="18"/>
              </w:rPr>
              <w:t>E</w:t>
            </w:r>
          </w:p>
        </w:tc>
        <w:tc>
          <w:tcPr>
            <w:tcW w:w="1317" w:type="pct"/>
            <w:gridSpan w:val="3"/>
            <w:tcBorders>
              <w:top w:val="dotted" w:sz="4" w:space="0" w:color="auto"/>
              <w:left w:val="nil"/>
              <w:bottom w:val="dotted" w:sz="4" w:space="0" w:color="auto"/>
              <w:right w:val="nil"/>
            </w:tcBorders>
            <w:shd w:val="clear" w:color="auto" w:fill="auto"/>
          </w:tcPr>
          <w:p w14:paraId="741B1B5B" w14:textId="77777777" w:rsidR="001F5D21" w:rsidRPr="00BB20BD" w:rsidRDefault="001F5D21" w:rsidP="001F5D21">
            <w:pPr>
              <w:pStyle w:val="TableText"/>
              <w:spacing w:before="40" w:after="40"/>
              <w:rPr>
                <w:rFonts w:cs="Segoe UI"/>
                <w:szCs w:val="18"/>
              </w:rPr>
            </w:pPr>
            <w:r w:rsidRPr="00BB20BD">
              <w:rPr>
                <w:rFonts w:cs="Segoe UI"/>
                <w:szCs w:val="18"/>
              </w:rPr>
              <w:t>Emergency</w:t>
            </w:r>
          </w:p>
        </w:tc>
        <w:tc>
          <w:tcPr>
            <w:tcW w:w="1368" w:type="pct"/>
            <w:gridSpan w:val="2"/>
            <w:tcBorders>
              <w:top w:val="dotted" w:sz="4" w:space="0" w:color="auto"/>
              <w:left w:val="nil"/>
              <w:bottom w:val="dotted" w:sz="4" w:space="0" w:color="auto"/>
              <w:right w:val="nil"/>
            </w:tcBorders>
            <w:shd w:val="clear" w:color="auto" w:fill="auto"/>
          </w:tcPr>
          <w:p w14:paraId="4EF5550A" w14:textId="77777777" w:rsidR="001F5D21" w:rsidRPr="00BB20BD" w:rsidRDefault="001F5D21" w:rsidP="001F5D21">
            <w:pPr>
              <w:pStyle w:val="TableText"/>
              <w:spacing w:before="40" w:after="40"/>
              <w:rPr>
                <w:rFonts w:cs="Segoe UI"/>
                <w:szCs w:val="18"/>
              </w:rPr>
            </w:pPr>
            <w:r w:rsidRPr="00BB20BD">
              <w:rPr>
                <w:rFonts w:cs="Segoe UI"/>
                <w:szCs w:val="18"/>
              </w:rPr>
              <w:t>Emergency address</w:t>
            </w:r>
          </w:p>
        </w:tc>
        <w:tc>
          <w:tcPr>
            <w:tcW w:w="210" w:type="pct"/>
            <w:tcBorders>
              <w:top w:val="nil"/>
              <w:left w:val="nil"/>
              <w:bottom w:val="nil"/>
              <w:right w:val="single" w:sz="4" w:space="0" w:color="1F497D"/>
            </w:tcBorders>
            <w:shd w:val="clear" w:color="auto" w:fill="auto"/>
          </w:tcPr>
          <w:p w14:paraId="34CC3886" w14:textId="77777777" w:rsidR="001F5D21" w:rsidRPr="00BB20BD" w:rsidRDefault="001F5D21" w:rsidP="001F5D21">
            <w:pPr>
              <w:pStyle w:val="TableText"/>
              <w:spacing w:before="40" w:after="40"/>
              <w:rPr>
                <w:rFonts w:cs="Segoe UI"/>
                <w:szCs w:val="18"/>
              </w:rPr>
            </w:pPr>
          </w:p>
        </w:tc>
      </w:tr>
      <w:tr w:rsidR="001F5D21" w:rsidRPr="00BB20BD" w14:paraId="78BF9BFA" w14:textId="77777777" w:rsidTr="00380AD0">
        <w:trPr>
          <w:cantSplit/>
        </w:trPr>
        <w:tc>
          <w:tcPr>
            <w:tcW w:w="1223" w:type="pct"/>
            <w:tcBorders>
              <w:top w:val="nil"/>
              <w:left w:val="single" w:sz="4" w:space="0" w:color="1F497D"/>
              <w:bottom w:val="nil"/>
              <w:right w:val="single" w:sz="4" w:space="0" w:color="1F497D"/>
            </w:tcBorders>
            <w:shd w:val="clear" w:color="auto" w:fill="DBE5F1"/>
          </w:tcPr>
          <w:p w14:paraId="5B7A09B8" w14:textId="77777777" w:rsidR="001F5D21" w:rsidRPr="00BB20BD" w:rsidRDefault="001F5D21" w:rsidP="001F5D21">
            <w:pPr>
              <w:pStyle w:val="TableText"/>
              <w:spacing w:before="40" w:after="40"/>
              <w:rPr>
                <w:rFonts w:cs="Segoe UI"/>
                <w:szCs w:val="18"/>
              </w:rPr>
            </w:pPr>
          </w:p>
        </w:tc>
        <w:tc>
          <w:tcPr>
            <w:tcW w:w="139" w:type="pct"/>
            <w:tcBorders>
              <w:top w:val="nil"/>
              <w:left w:val="single" w:sz="4" w:space="0" w:color="1F497D"/>
              <w:bottom w:val="nil"/>
              <w:right w:val="nil"/>
            </w:tcBorders>
            <w:shd w:val="clear" w:color="auto" w:fill="auto"/>
          </w:tcPr>
          <w:p w14:paraId="73D3C2B0" w14:textId="77777777" w:rsidR="001F5D21" w:rsidRPr="00BB20BD" w:rsidRDefault="001F5D21" w:rsidP="001F5D21">
            <w:pPr>
              <w:pStyle w:val="TableText"/>
              <w:spacing w:before="40" w:after="40"/>
              <w:rPr>
                <w:rFonts w:cs="Segoe UI"/>
                <w:szCs w:val="18"/>
              </w:rPr>
            </w:pPr>
          </w:p>
        </w:tc>
        <w:tc>
          <w:tcPr>
            <w:tcW w:w="743" w:type="pct"/>
            <w:gridSpan w:val="2"/>
            <w:tcBorders>
              <w:top w:val="dotted" w:sz="4" w:space="0" w:color="auto"/>
              <w:left w:val="nil"/>
              <w:bottom w:val="single" w:sz="4" w:space="0" w:color="1F497D"/>
              <w:right w:val="nil"/>
            </w:tcBorders>
            <w:shd w:val="clear" w:color="auto" w:fill="auto"/>
          </w:tcPr>
          <w:p w14:paraId="1DE0DAE4" w14:textId="77777777" w:rsidR="001F5D21" w:rsidRPr="00BB20BD" w:rsidRDefault="001F5D21" w:rsidP="001F5D21">
            <w:pPr>
              <w:pStyle w:val="TableText"/>
              <w:spacing w:before="40" w:after="40"/>
              <w:jc w:val="center"/>
              <w:rPr>
                <w:rFonts w:cs="Segoe UI"/>
                <w:szCs w:val="18"/>
              </w:rPr>
            </w:pPr>
            <w:r w:rsidRPr="00BB20BD">
              <w:rPr>
                <w:rFonts w:cs="Segoe UI"/>
                <w:szCs w:val="18"/>
              </w:rPr>
              <w:t>P</w:t>
            </w:r>
          </w:p>
        </w:tc>
        <w:tc>
          <w:tcPr>
            <w:tcW w:w="1317" w:type="pct"/>
            <w:gridSpan w:val="3"/>
            <w:tcBorders>
              <w:top w:val="dotted" w:sz="4" w:space="0" w:color="auto"/>
              <w:left w:val="nil"/>
              <w:bottom w:val="single" w:sz="4" w:space="0" w:color="1F497D"/>
              <w:right w:val="nil"/>
            </w:tcBorders>
            <w:shd w:val="clear" w:color="auto" w:fill="auto"/>
          </w:tcPr>
          <w:p w14:paraId="563A2788" w14:textId="77777777" w:rsidR="001F5D21" w:rsidRPr="00BB20BD" w:rsidRDefault="001F5D21" w:rsidP="001F5D21">
            <w:pPr>
              <w:pStyle w:val="TableText"/>
              <w:spacing w:before="40" w:after="40"/>
              <w:rPr>
                <w:rFonts w:cs="Segoe UI"/>
                <w:spacing w:val="-2"/>
                <w:szCs w:val="18"/>
              </w:rPr>
            </w:pPr>
            <w:r w:rsidRPr="00BB20BD">
              <w:rPr>
                <w:rFonts w:cs="Segoe UI"/>
                <w:spacing w:val="-2"/>
                <w:szCs w:val="18"/>
              </w:rPr>
              <w:t>Personal</w:t>
            </w:r>
          </w:p>
        </w:tc>
        <w:tc>
          <w:tcPr>
            <w:tcW w:w="1368" w:type="pct"/>
            <w:gridSpan w:val="2"/>
            <w:tcBorders>
              <w:top w:val="dotted" w:sz="4" w:space="0" w:color="auto"/>
              <w:left w:val="nil"/>
              <w:bottom w:val="single" w:sz="4" w:space="0" w:color="1F497D"/>
              <w:right w:val="nil"/>
            </w:tcBorders>
            <w:shd w:val="clear" w:color="auto" w:fill="auto"/>
          </w:tcPr>
          <w:p w14:paraId="100B69EC" w14:textId="77777777" w:rsidR="001F5D21" w:rsidRPr="00BB20BD" w:rsidRDefault="001F5D21" w:rsidP="001F5D21">
            <w:pPr>
              <w:pStyle w:val="TableText"/>
              <w:spacing w:before="40" w:after="40"/>
              <w:rPr>
                <w:rFonts w:cs="Segoe UI"/>
                <w:szCs w:val="18"/>
              </w:rPr>
            </w:pPr>
            <w:r w:rsidRPr="00BB20BD">
              <w:rPr>
                <w:rFonts w:cs="Segoe UI"/>
                <w:szCs w:val="18"/>
              </w:rPr>
              <w:t>Personal address</w:t>
            </w:r>
          </w:p>
        </w:tc>
        <w:tc>
          <w:tcPr>
            <w:tcW w:w="210" w:type="pct"/>
            <w:tcBorders>
              <w:top w:val="nil"/>
              <w:left w:val="nil"/>
              <w:bottom w:val="nil"/>
              <w:right w:val="single" w:sz="4" w:space="0" w:color="1F497D"/>
            </w:tcBorders>
            <w:shd w:val="clear" w:color="auto" w:fill="auto"/>
          </w:tcPr>
          <w:p w14:paraId="20EB2A39" w14:textId="77777777" w:rsidR="001F5D21" w:rsidRPr="00BB20BD" w:rsidRDefault="001F5D21" w:rsidP="001F5D21">
            <w:pPr>
              <w:pStyle w:val="TableText"/>
              <w:spacing w:before="40" w:after="40"/>
              <w:rPr>
                <w:rFonts w:cs="Segoe UI"/>
                <w:szCs w:val="18"/>
              </w:rPr>
            </w:pPr>
          </w:p>
        </w:tc>
      </w:tr>
      <w:tr w:rsidR="001F5D21" w:rsidRPr="00BB20BD" w14:paraId="77187987" w14:textId="77777777" w:rsidTr="00380AD0">
        <w:trPr>
          <w:cantSplit/>
        </w:trPr>
        <w:tc>
          <w:tcPr>
            <w:tcW w:w="1223" w:type="pct"/>
            <w:tcBorders>
              <w:top w:val="nil"/>
              <w:left w:val="single" w:sz="4" w:space="0" w:color="1F497D"/>
              <w:bottom w:val="single" w:sz="4" w:space="0" w:color="1F497D"/>
              <w:right w:val="single" w:sz="4" w:space="0" w:color="1F497D"/>
            </w:tcBorders>
            <w:shd w:val="clear" w:color="auto" w:fill="DBE5F1"/>
          </w:tcPr>
          <w:p w14:paraId="69CFCCC4" w14:textId="77777777" w:rsidR="001F5D21" w:rsidRPr="00BB20BD" w:rsidRDefault="001F5D21" w:rsidP="001F5D21">
            <w:pPr>
              <w:pStyle w:val="TableText"/>
              <w:spacing w:before="0" w:after="0"/>
              <w:rPr>
                <w:rFonts w:cs="Segoe UI"/>
                <w:b/>
                <w:szCs w:val="18"/>
              </w:rPr>
            </w:pPr>
          </w:p>
        </w:tc>
        <w:tc>
          <w:tcPr>
            <w:tcW w:w="139" w:type="pct"/>
            <w:tcBorders>
              <w:top w:val="nil"/>
              <w:left w:val="single" w:sz="4" w:space="0" w:color="1F497D"/>
              <w:bottom w:val="single" w:sz="4" w:space="0" w:color="1F497D"/>
              <w:right w:val="nil"/>
            </w:tcBorders>
            <w:shd w:val="clear" w:color="auto" w:fill="auto"/>
          </w:tcPr>
          <w:p w14:paraId="63EF5A49" w14:textId="77777777" w:rsidR="001F5D21" w:rsidRPr="00BB20BD" w:rsidRDefault="001F5D21" w:rsidP="001F5D21">
            <w:pPr>
              <w:pStyle w:val="TableText"/>
              <w:spacing w:before="0" w:after="0"/>
              <w:rPr>
                <w:rFonts w:cs="Segoe UI"/>
                <w:szCs w:val="18"/>
              </w:rPr>
            </w:pPr>
          </w:p>
        </w:tc>
        <w:tc>
          <w:tcPr>
            <w:tcW w:w="403" w:type="pct"/>
            <w:tcBorders>
              <w:top w:val="single" w:sz="4" w:space="0" w:color="1F497D"/>
              <w:left w:val="nil"/>
              <w:bottom w:val="single" w:sz="4" w:space="0" w:color="1F497D"/>
              <w:right w:val="nil"/>
            </w:tcBorders>
            <w:shd w:val="clear" w:color="auto" w:fill="auto"/>
          </w:tcPr>
          <w:p w14:paraId="70678F9D" w14:textId="77777777" w:rsidR="001F5D21" w:rsidRPr="00BB20BD" w:rsidRDefault="001F5D21" w:rsidP="001F5D21">
            <w:pPr>
              <w:pStyle w:val="TableText"/>
              <w:spacing w:before="0" w:after="0"/>
              <w:rPr>
                <w:rFonts w:cs="Segoe UI"/>
                <w:szCs w:val="18"/>
              </w:rPr>
            </w:pPr>
          </w:p>
        </w:tc>
        <w:tc>
          <w:tcPr>
            <w:tcW w:w="756" w:type="pct"/>
            <w:gridSpan w:val="2"/>
            <w:tcBorders>
              <w:top w:val="single" w:sz="4" w:space="0" w:color="1F497D"/>
              <w:left w:val="nil"/>
              <w:bottom w:val="single" w:sz="4" w:space="0" w:color="1F497D"/>
              <w:right w:val="nil"/>
            </w:tcBorders>
            <w:shd w:val="clear" w:color="auto" w:fill="auto"/>
          </w:tcPr>
          <w:p w14:paraId="4FFD65DB" w14:textId="77777777" w:rsidR="001F5D21" w:rsidRPr="00BB20BD" w:rsidRDefault="001F5D21" w:rsidP="001F5D21">
            <w:pPr>
              <w:pStyle w:val="TableText"/>
              <w:spacing w:before="0" w:after="0"/>
              <w:rPr>
                <w:rFonts w:cs="Segoe UI"/>
                <w:szCs w:val="18"/>
              </w:rPr>
            </w:pPr>
          </w:p>
        </w:tc>
        <w:tc>
          <w:tcPr>
            <w:tcW w:w="2269" w:type="pct"/>
            <w:gridSpan w:val="4"/>
            <w:tcBorders>
              <w:top w:val="single" w:sz="4" w:space="0" w:color="1F497D"/>
              <w:left w:val="nil"/>
              <w:bottom w:val="single" w:sz="4" w:space="0" w:color="1F497D"/>
              <w:right w:val="nil"/>
            </w:tcBorders>
            <w:shd w:val="clear" w:color="auto" w:fill="auto"/>
          </w:tcPr>
          <w:p w14:paraId="47396B15" w14:textId="77777777" w:rsidR="001F5D21" w:rsidRPr="00BB20BD" w:rsidRDefault="001F5D21" w:rsidP="001F5D21">
            <w:pPr>
              <w:pStyle w:val="TableText"/>
              <w:spacing w:before="0" w:after="0"/>
              <w:rPr>
                <w:rFonts w:cs="Segoe UI"/>
                <w:szCs w:val="18"/>
              </w:rPr>
            </w:pPr>
          </w:p>
        </w:tc>
        <w:tc>
          <w:tcPr>
            <w:tcW w:w="210" w:type="pct"/>
            <w:tcBorders>
              <w:top w:val="nil"/>
              <w:left w:val="nil"/>
              <w:bottom w:val="single" w:sz="4" w:space="0" w:color="1F497D"/>
              <w:right w:val="single" w:sz="4" w:space="0" w:color="1F497D"/>
            </w:tcBorders>
            <w:shd w:val="clear" w:color="auto" w:fill="auto"/>
          </w:tcPr>
          <w:p w14:paraId="00CDED62" w14:textId="77777777" w:rsidR="001F5D21" w:rsidRPr="00BB20BD" w:rsidRDefault="001F5D21" w:rsidP="001F5D21">
            <w:pPr>
              <w:pStyle w:val="TableText"/>
              <w:spacing w:before="0" w:after="0"/>
              <w:rPr>
                <w:rFonts w:cs="Segoe UI"/>
                <w:szCs w:val="18"/>
              </w:rPr>
            </w:pPr>
          </w:p>
        </w:tc>
      </w:tr>
      <w:tr w:rsidR="001F5D21" w:rsidRPr="00BB20BD" w14:paraId="10AB4D2F"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00FB2157" w14:textId="2A7789AC" w:rsidR="001F5D21" w:rsidRPr="00BB20BD" w:rsidRDefault="00B61E8A" w:rsidP="001F5D21">
            <w:pPr>
              <w:pStyle w:val="TableText"/>
              <w:rPr>
                <w:rFonts w:cs="Segoe UI"/>
                <w:b/>
                <w:szCs w:val="18"/>
              </w:rPr>
            </w:pPr>
            <w:r>
              <w:rPr>
                <w:rFonts w:cs="Segoe UI"/>
                <w:b/>
                <w:szCs w:val="18"/>
              </w:rPr>
              <w:t>Obligation</w:t>
            </w:r>
          </w:p>
        </w:tc>
        <w:tc>
          <w:tcPr>
            <w:tcW w:w="3777" w:type="pct"/>
            <w:gridSpan w:val="9"/>
            <w:tcBorders>
              <w:top w:val="single" w:sz="4" w:space="0" w:color="1F497D"/>
              <w:left w:val="single" w:sz="4" w:space="0" w:color="1F497D"/>
              <w:bottom w:val="single" w:sz="4" w:space="0" w:color="1F497D"/>
              <w:right w:val="single" w:sz="4" w:space="0" w:color="1F497D"/>
            </w:tcBorders>
            <w:shd w:val="clear" w:color="auto" w:fill="auto"/>
          </w:tcPr>
          <w:p w14:paraId="3D3AB7D5" w14:textId="77777777" w:rsidR="001F5D21" w:rsidRPr="00BB20BD" w:rsidRDefault="001F5D21" w:rsidP="001F5D21">
            <w:pPr>
              <w:pStyle w:val="TableText"/>
              <w:rPr>
                <w:rFonts w:cs="Segoe UI"/>
                <w:szCs w:val="18"/>
              </w:rPr>
            </w:pPr>
            <w:r w:rsidRPr="00BB20BD">
              <w:rPr>
                <w:rFonts w:cs="Segoe UI"/>
                <w:szCs w:val="18"/>
              </w:rPr>
              <w:t>Mandatory when contact information is being recorded.</w:t>
            </w:r>
          </w:p>
        </w:tc>
      </w:tr>
      <w:tr w:rsidR="001F5D21" w:rsidRPr="00BB20BD" w14:paraId="2480B90C"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16BCCB1C" w14:textId="166E3E7F" w:rsidR="001F5D21" w:rsidRPr="00BB20BD" w:rsidRDefault="00B61E8A" w:rsidP="001F5D21">
            <w:pPr>
              <w:pStyle w:val="TableText"/>
              <w:rPr>
                <w:rFonts w:cs="Segoe UI"/>
                <w:b/>
                <w:szCs w:val="18"/>
              </w:rPr>
            </w:pPr>
            <w:r>
              <w:rPr>
                <w:rFonts w:cs="Segoe UI"/>
                <w:b/>
                <w:szCs w:val="18"/>
              </w:rPr>
              <w:t>Guide for use</w:t>
            </w:r>
          </w:p>
        </w:tc>
        <w:tc>
          <w:tcPr>
            <w:tcW w:w="3777" w:type="pct"/>
            <w:gridSpan w:val="9"/>
            <w:tcBorders>
              <w:top w:val="single" w:sz="4" w:space="0" w:color="1F497D"/>
              <w:left w:val="single" w:sz="4" w:space="0" w:color="1F497D"/>
              <w:bottom w:val="single" w:sz="4" w:space="0" w:color="1F497D"/>
              <w:right w:val="single" w:sz="4" w:space="0" w:color="1F497D"/>
            </w:tcBorders>
            <w:shd w:val="clear" w:color="auto" w:fill="auto"/>
          </w:tcPr>
          <w:p w14:paraId="63C8AC23" w14:textId="77777777" w:rsidR="001F5D21" w:rsidRPr="00BB20BD" w:rsidRDefault="001F5D21" w:rsidP="001F5D21">
            <w:pPr>
              <w:pStyle w:val="TableText"/>
              <w:rPr>
                <w:rFonts w:cs="Segoe UI"/>
                <w:szCs w:val="18"/>
              </w:rPr>
            </w:pPr>
            <w:r w:rsidRPr="00BB20BD">
              <w:rPr>
                <w:rFonts w:cs="Segoe UI"/>
                <w:snapToGrid w:val="0"/>
                <w:szCs w:val="18"/>
              </w:rPr>
              <w:t>Multiple contact usages may be recorded as required by the patient.</w:t>
            </w:r>
          </w:p>
        </w:tc>
      </w:tr>
      <w:tr w:rsidR="001F5D21" w:rsidRPr="00BB20BD" w14:paraId="5FF5A51F" w14:textId="77777777" w:rsidTr="00380AD0">
        <w:trPr>
          <w:cantSplit/>
        </w:trPr>
        <w:tc>
          <w:tcPr>
            <w:tcW w:w="1223" w:type="pct"/>
            <w:tcBorders>
              <w:top w:val="single" w:sz="4" w:space="0" w:color="1F497D"/>
              <w:left w:val="single" w:sz="4" w:space="0" w:color="1F497D"/>
              <w:bottom w:val="single" w:sz="4" w:space="0" w:color="1F497D"/>
              <w:right w:val="single" w:sz="4" w:space="0" w:color="1F497D"/>
            </w:tcBorders>
            <w:shd w:val="clear" w:color="auto" w:fill="DBE5F1"/>
          </w:tcPr>
          <w:p w14:paraId="7947BE46" w14:textId="760333A0" w:rsidR="001F5D21" w:rsidRPr="00BB20BD" w:rsidRDefault="00B61E8A" w:rsidP="001F5D21">
            <w:pPr>
              <w:pStyle w:val="TableText"/>
              <w:rPr>
                <w:rFonts w:cs="Segoe UI"/>
                <w:b/>
                <w:szCs w:val="18"/>
              </w:rPr>
            </w:pPr>
            <w:r>
              <w:rPr>
                <w:rFonts w:cs="Segoe UI"/>
                <w:b/>
                <w:szCs w:val="18"/>
              </w:rPr>
              <w:lastRenderedPageBreak/>
              <w:t>Verification rules</w:t>
            </w:r>
          </w:p>
        </w:tc>
        <w:tc>
          <w:tcPr>
            <w:tcW w:w="3777" w:type="pct"/>
            <w:gridSpan w:val="9"/>
            <w:tcBorders>
              <w:top w:val="single" w:sz="4" w:space="0" w:color="1F497D"/>
              <w:left w:val="single" w:sz="4" w:space="0" w:color="1F497D"/>
              <w:bottom w:val="single" w:sz="4" w:space="0" w:color="1F497D"/>
              <w:right w:val="single" w:sz="4" w:space="0" w:color="1F497D"/>
            </w:tcBorders>
            <w:shd w:val="clear" w:color="auto" w:fill="auto"/>
          </w:tcPr>
          <w:p w14:paraId="505B771E" w14:textId="3518C10D" w:rsidR="001F5D21" w:rsidRPr="00BB20BD" w:rsidRDefault="001F5D21" w:rsidP="001F5D21">
            <w:pPr>
              <w:pStyle w:val="TableText"/>
              <w:rPr>
                <w:rFonts w:cs="Segoe UI"/>
                <w:szCs w:val="18"/>
              </w:rPr>
            </w:pPr>
            <w:r w:rsidRPr="00BB20BD">
              <w:rPr>
                <w:rFonts w:cs="Segoe UI"/>
                <w:szCs w:val="18"/>
              </w:rPr>
              <w:t>Valid code set value only</w:t>
            </w:r>
            <w:r w:rsidR="00072128">
              <w:rPr>
                <w:rFonts w:cs="Segoe UI"/>
                <w:szCs w:val="18"/>
              </w:rPr>
              <w:t>.</w:t>
            </w:r>
          </w:p>
        </w:tc>
      </w:tr>
    </w:tbl>
    <w:p w14:paraId="568B0BE7" w14:textId="16FA9736" w:rsidR="001F5D21" w:rsidRPr="00F70B8F" w:rsidRDefault="001F5D21" w:rsidP="002A2CF5">
      <w:pPr>
        <w:pStyle w:val="Heading2"/>
      </w:pPr>
      <w:bookmarkStart w:id="253" w:name="_Ref364167100"/>
      <w:bookmarkStart w:id="254" w:name="_Toc367446934"/>
      <w:bookmarkStart w:id="255" w:name="_Toc16255212"/>
      <w:bookmarkStart w:id="256" w:name="_Toc16587649"/>
      <w:r w:rsidRPr="00F70B8F">
        <w:t>Contact type</w:t>
      </w:r>
      <w:bookmarkEnd w:id="253"/>
      <w:bookmarkEnd w:id="254"/>
      <w:bookmarkEnd w:id="255"/>
      <w:bookmarkEnd w:id="256"/>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222"/>
        <w:gridCol w:w="672"/>
        <w:gridCol w:w="1253"/>
        <w:gridCol w:w="124"/>
        <w:gridCol w:w="1007"/>
        <w:gridCol w:w="1753"/>
        <w:gridCol w:w="1016"/>
        <w:gridCol w:w="250"/>
      </w:tblGrid>
      <w:tr w:rsidR="001F5D21" w:rsidRPr="00BB20BD" w14:paraId="7E9D9329"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2F547569" w14:textId="72434F7E" w:rsidR="001F5D21" w:rsidRPr="00BB20BD" w:rsidRDefault="00B61E8A" w:rsidP="001F5D21">
            <w:pPr>
              <w:pStyle w:val="TableText"/>
              <w:rPr>
                <w:rFonts w:cs="Segoe UI"/>
                <w:b/>
                <w:szCs w:val="18"/>
              </w:rPr>
            </w:pPr>
            <w:r>
              <w:rPr>
                <w:rFonts w:cs="Segoe UI"/>
                <w:b/>
                <w:szCs w:val="18"/>
              </w:rPr>
              <w:t>Definition</w:t>
            </w:r>
          </w:p>
        </w:tc>
        <w:tc>
          <w:tcPr>
            <w:tcW w:w="3733" w:type="pct"/>
            <w:gridSpan w:val="8"/>
            <w:tcBorders>
              <w:top w:val="single" w:sz="4" w:space="0" w:color="1F497D"/>
              <w:left w:val="single" w:sz="4" w:space="0" w:color="1F497D"/>
              <w:bottom w:val="single" w:sz="4" w:space="0" w:color="1F497D"/>
              <w:right w:val="single" w:sz="4" w:space="0" w:color="1F497D"/>
            </w:tcBorders>
            <w:shd w:val="clear" w:color="auto" w:fill="auto"/>
          </w:tcPr>
          <w:p w14:paraId="5629047A" w14:textId="42AB5539" w:rsidR="001F5D21" w:rsidRPr="00BB20BD" w:rsidRDefault="001F5D21" w:rsidP="001F5D21">
            <w:pPr>
              <w:pStyle w:val="TableText"/>
              <w:rPr>
                <w:rFonts w:cs="Segoe UI"/>
                <w:szCs w:val="18"/>
              </w:rPr>
            </w:pPr>
            <w:r w:rsidRPr="00BB20BD">
              <w:rPr>
                <w:rFonts w:cs="Segoe UI"/>
                <w:szCs w:val="18"/>
              </w:rPr>
              <w:t>The code representing the type of electronic contact medium to be used (</w:t>
            </w:r>
            <w:proofErr w:type="spellStart"/>
            <w:r w:rsidRPr="00BB20BD">
              <w:rPr>
                <w:rFonts w:cs="Segoe UI"/>
                <w:szCs w:val="18"/>
              </w:rPr>
              <w:t>eg</w:t>
            </w:r>
            <w:proofErr w:type="spellEnd"/>
            <w:r w:rsidRPr="00BB20BD">
              <w:rPr>
                <w:rFonts w:cs="Segoe UI"/>
                <w:szCs w:val="18"/>
              </w:rPr>
              <w:t>, email, telephone, pager).</w:t>
            </w:r>
          </w:p>
        </w:tc>
      </w:tr>
      <w:tr w:rsidR="001F5D21" w:rsidRPr="00BB20BD" w14:paraId="18756A1C"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7E2379BC" w14:textId="6D16CD59" w:rsidR="001F5D21" w:rsidRPr="00BB20BD" w:rsidRDefault="00B61E8A" w:rsidP="001F5D21">
            <w:pPr>
              <w:pStyle w:val="TableText"/>
              <w:rPr>
                <w:rFonts w:cs="Segoe UI"/>
                <w:b/>
                <w:szCs w:val="18"/>
              </w:rPr>
            </w:pPr>
            <w:r>
              <w:rPr>
                <w:rFonts w:cs="Segoe UI"/>
                <w:b/>
                <w:szCs w:val="18"/>
              </w:rPr>
              <w:t>Source standards</w:t>
            </w:r>
          </w:p>
        </w:tc>
        <w:tc>
          <w:tcPr>
            <w:tcW w:w="3733" w:type="pct"/>
            <w:gridSpan w:val="8"/>
            <w:tcBorders>
              <w:top w:val="single" w:sz="4" w:space="0" w:color="1F497D"/>
              <w:left w:val="single" w:sz="4" w:space="0" w:color="1F497D"/>
              <w:bottom w:val="single" w:sz="4" w:space="0" w:color="1F497D"/>
              <w:right w:val="single" w:sz="4" w:space="0" w:color="1F497D"/>
            </w:tcBorders>
            <w:shd w:val="clear" w:color="auto" w:fill="auto"/>
          </w:tcPr>
          <w:p w14:paraId="32022C97" w14:textId="77777777" w:rsidR="001F5D21" w:rsidRPr="00BB20BD" w:rsidRDefault="001F5D21" w:rsidP="001F5D21">
            <w:pPr>
              <w:pStyle w:val="TableText"/>
              <w:rPr>
                <w:rFonts w:cs="Segoe UI"/>
                <w:szCs w:val="18"/>
              </w:rPr>
            </w:pPr>
          </w:p>
        </w:tc>
      </w:tr>
      <w:tr w:rsidR="001F5D21" w:rsidRPr="00BB20BD" w14:paraId="0F6EF147"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6B74720F" w14:textId="11C1FE94" w:rsidR="001F5D21" w:rsidRPr="00BB20BD" w:rsidRDefault="00B61E8A" w:rsidP="001F5D21">
            <w:pPr>
              <w:pStyle w:val="TableText"/>
              <w:rPr>
                <w:rFonts w:cs="Segoe UI"/>
                <w:b/>
                <w:szCs w:val="18"/>
              </w:rPr>
            </w:pPr>
            <w:r>
              <w:rPr>
                <w:rFonts w:cs="Segoe UI"/>
                <w:b/>
                <w:szCs w:val="18"/>
              </w:rPr>
              <w:t>Data type</w:t>
            </w:r>
          </w:p>
        </w:tc>
        <w:tc>
          <w:tcPr>
            <w:tcW w:w="1343" w:type="pct"/>
            <w:gridSpan w:val="4"/>
            <w:tcBorders>
              <w:top w:val="single" w:sz="4" w:space="0" w:color="1F497D"/>
              <w:left w:val="single" w:sz="4" w:space="0" w:color="1F497D"/>
              <w:bottom w:val="single" w:sz="4" w:space="0" w:color="1F497D"/>
              <w:right w:val="single" w:sz="4" w:space="0" w:color="1F497D"/>
            </w:tcBorders>
            <w:shd w:val="clear" w:color="auto" w:fill="auto"/>
          </w:tcPr>
          <w:p w14:paraId="6D48AAFF" w14:textId="77777777" w:rsidR="001F5D21" w:rsidRPr="00BB20BD" w:rsidRDefault="001F5D21" w:rsidP="001F5D21">
            <w:pPr>
              <w:pStyle w:val="TableText"/>
              <w:rPr>
                <w:rFonts w:cs="Segoe UI"/>
                <w:snapToGrid w:val="0"/>
                <w:szCs w:val="18"/>
              </w:rPr>
            </w:pPr>
            <w:r w:rsidRPr="00BB20BD">
              <w:rPr>
                <w:rFonts w:cs="Segoe UI"/>
                <w:snapToGrid w:val="0"/>
                <w:szCs w:val="18"/>
              </w:rPr>
              <w:t>Alphabetic</w:t>
            </w:r>
          </w:p>
        </w:tc>
        <w:tc>
          <w:tcPr>
            <w:tcW w:w="1638" w:type="pct"/>
            <w:gridSpan w:val="2"/>
            <w:tcBorders>
              <w:top w:val="single" w:sz="4" w:space="0" w:color="1F497D"/>
              <w:left w:val="single" w:sz="4" w:space="0" w:color="1F497D"/>
              <w:bottom w:val="single" w:sz="4" w:space="0" w:color="1F497D"/>
              <w:right w:val="single" w:sz="4" w:space="0" w:color="1F497D"/>
            </w:tcBorders>
            <w:shd w:val="clear" w:color="auto" w:fill="DBE5F1"/>
          </w:tcPr>
          <w:p w14:paraId="17D4FB17" w14:textId="3412E0B4" w:rsidR="001F5D21" w:rsidRPr="00BB20BD" w:rsidRDefault="00B61E8A" w:rsidP="001F5D21">
            <w:pPr>
              <w:pStyle w:val="TableText"/>
              <w:rPr>
                <w:rFonts w:cs="Segoe UI"/>
                <w:b/>
                <w:szCs w:val="18"/>
              </w:rPr>
            </w:pPr>
            <w:r>
              <w:rPr>
                <w:rFonts w:cs="Segoe UI"/>
                <w:b/>
                <w:szCs w:val="18"/>
              </w:rPr>
              <w:t>Representational class</w:t>
            </w:r>
          </w:p>
        </w:tc>
        <w:tc>
          <w:tcPr>
            <w:tcW w:w="752" w:type="pct"/>
            <w:gridSpan w:val="2"/>
            <w:tcBorders>
              <w:top w:val="single" w:sz="4" w:space="0" w:color="1F497D"/>
              <w:left w:val="single" w:sz="4" w:space="0" w:color="1F497D"/>
              <w:bottom w:val="single" w:sz="4" w:space="0" w:color="1F497D"/>
              <w:right w:val="single" w:sz="4" w:space="0" w:color="1F497D"/>
            </w:tcBorders>
            <w:shd w:val="clear" w:color="auto" w:fill="auto"/>
          </w:tcPr>
          <w:p w14:paraId="60B15DF9" w14:textId="77777777" w:rsidR="001F5D21" w:rsidRPr="00BB20BD" w:rsidRDefault="001F5D21" w:rsidP="001F5D21">
            <w:pPr>
              <w:pStyle w:val="TableText"/>
              <w:rPr>
                <w:rFonts w:cs="Segoe UI"/>
                <w:szCs w:val="18"/>
              </w:rPr>
            </w:pPr>
            <w:r w:rsidRPr="00BB20BD">
              <w:rPr>
                <w:rFonts w:cs="Segoe UI"/>
                <w:snapToGrid w:val="0"/>
                <w:szCs w:val="18"/>
              </w:rPr>
              <w:t>Code</w:t>
            </w:r>
          </w:p>
        </w:tc>
      </w:tr>
      <w:tr w:rsidR="001F5D21" w:rsidRPr="00BB20BD" w14:paraId="289DF3E4"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2E2ADFC6" w14:textId="768224FF" w:rsidR="001F5D21" w:rsidRPr="00BB20BD" w:rsidRDefault="00B61E8A" w:rsidP="001F5D21">
            <w:pPr>
              <w:pStyle w:val="TableText"/>
              <w:rPr>
                <w:rFonts w:cs="Segoe UI"/>
                <w:b/>
                <w:szCs w:val="18"/>
              </w:rPr>
            </w:pPr>
            <w:r>
              <w:rPr>
                <w:rFonts w:cs="Segoe UI"/>
                <w:b/>
                <w:szCs w:val="18"/>
              </w:rPr>
              <w:t>Field size</w:t>
            </w:r>
          </w:p>
        </w:tc>
        <w:tc>
          <w:tcPr>
            <w:tcW w:w="1343" w:type="pct"/>
            <w:gridSpan w:val="4"/>
            <w:tcBorders>
              <w:top w:val="single" w:sz="4" w:space="0" w:color="1F497D"/>
              <w:left w:val="single" w:sz="4" w:space="0" w:color="1F497D"/>
              <w:bottom w:val="single" w:sz="4" w:space="0" w:color="1F497D"/>
              <w:right w:val="single" w:sz="4" w:space="0" w:color="1F497D"/>
            </w:tcBorders>
            <w:shd w:val="clear" w:color="auto" w:fill="auto"/>
          </w:tcPr>
          <w:p w14:paraId="3DD78480" w14:textId="77777777" w:rsidR="001F5D21" w:rsidRPr="00BB20BD" w:rsidRDefault="001F5D21" w:rsidP="001F5D21">
            <w:pPr>
              <w:pStyle w:val="TableText"/>
              <w:rPr>
                <w:rFonts w:cs="Segoe UI"/>
                <w:snapToGrid w:val="0"/>
                <w:szCs w:val="18"/>
              </w:rPr>
            </w:pPr>
            <w:r w:rsidRPr="00BB20BD">
              <w:rPr>
                <w:rFonts w:cs="Segoe UI"/>
                <w:bCs/>
                <w:szCs w:val="18"/>
              </w:rPr>
              <w:t>Max</w:t>
            </w:r>
            <w:r w:rsidRPr="00BB20BD">
              <w:rPr>
                <w:rFonts w:cs="Segoe UI"/>
                <w:snapToGrid w:val="0"/>
                <w:szCs w:val="18"/>
              </w:rPr>
              <w:t>: 10</w:t>
            </w:r>
          </w:p>
        </w:tc>
        <w:tc>
          <w:tcPr>
            <w:tcW w:w="1638" w:type="pct"/>
            <w:gridSpan w:val="2"/>
            <w:tcBorders>
              <w:top w:val="single" w:sz="4" w:space="0" w:color="1F497D"/>
              <w:left w:val="single" w:sz="4" w:space="0" w:color="1F497D"/>
              <w:bottom w:val="single" w:sz="4" w:space="0" w:color="1F497D"/>
              <w:right w:val="single" w:sz="4" w:space="0" w:color="1F497D"/>
            </w:tcBorders>
            <w:shd w:val="clear" w:color="auto" w:fill="DBE5F1"/>
          </w:tcPr>
          <w:p w14:paraId="1002E69D" w14:textId="36EF795D" w:rsidR="001F5D21" w:rsidRPr="00BB20BD" w:rsidRDefault="00B61E8A" w:rsidP="001F5D21">
            <w:pPr>
              <w:pStyle w:val="TableText"/>
              <w:rPr>
                <w:rFonts w:cs="Segoe UI"/>
                <w:b/>
                <w:szCs w:val="18"/>
              </w:rPr>
            </w:pPr>
            <w:r>
              <w:rPr>
                <w:rFonts w:cs="Segoe UI"/>
                <w:b/>
                <w:szCs w:val="18"/>
              </w:rPr>
              <w:t>Representational layout</w:t>
            </w:r>
          </w:p>
        </w:tc>
        <w:tc>
          <w:tcPr>
            <w:tcW w:w="752" w:type="pct"/>
            <w:gridSpan w:val="2"/>
            <w:tcBorders>
              <w:top w:val="single" w:sz="4" w:space="0" w:color="1F497D"/>
              <w:left w:val="single" w:sz="4" w:space="0" w:color="1F497D"/>
              <w:bottom w:val="single" w:sz="4" w:space="0" w:color="1F497D"/>
              <w:right w:val="single" w:sz="4" w:space="0" w:color="1F497D"/>
            </w:tcBorders>
            <w:shd w:val="clear" w:color="auto" w:fill="auto"/>
          </w:tcPr>
          <w:p w14:paraId="5A55CCC8" w14:textId="77777777" w:rsidR="001F5D21" w:rsidRPr="00BB20BD" w:rsidRDefault="001F5D21" w:rsidP="001F5D21">
            <w:pPr>
              <w:pStyle w:val="TableText"/>
              <w:rPr>
                <w:rFonts w:cs="Segoe UI"/>
                <w:szCs w:val="18"/>
              </w:rPr>
            </w:pPr>
            <w:r w:rsidRPr="00BB20BD">
              <w:rPr>
                <w:rFonts w:cs="Segoe UI"/>
                <w:szCs w:val="18"/>
              </w:rPr>
              <w:t>A(10)</w:t>
            </w:r>
          </w:p>
        </w:tc>
      </w:tr>
      <w:tr w:rsidR="001F5D21" w:rsidRPr="00BB20BD" w14:paraId="0CACFB2E" w14:textId="77777777" w:rsidTr="001F5D21">
        <w:trPr>
          <w:cantSplit/>
        </w:trPr>
        <w:tc>
          <w:tcPr>
            <w:tcW w:w="1267" w:type="pct"/>
            <w:vMerge w:val="restart"/>
            <w:tcBorders>
              <w:top w:val="single" w:sz="4" w:space="0" w:color="1F497D"/>
              <w:left w:val="single" w:sz="4" w:space="0" w:color="1F497D"/>
              <w:right w:val="single" w:sz="4" w:space="0" w:color="1F497D"/>
            </w:tcBorders>
            <w:shd w:val="clear" w:color="auto" w:fill="DBE5F1"/>
          </w:tcPr>
          <w:p w14:paraId="4EA2467F" w14:textId="0C31EFDD" w:rsidR="001F5D21" w:rsidRPr="00BB20BD" w:rsidRDefault="00B61E8A" w:rsidP="001F5D21">
            <w:pPr>
              <w:pStyle w:val="TableText"/>
              <w:rPr>
                <w:rFonts w:cs="Segoe UI"/>
                <w:b/>
                <w:szCs w:val="18"/>
              </w:rPr>
            </w:pPr>
            <w:r>
              <w:rPr>
                <w:rFonts w:cs="Segoe UI"/>
                <w:b/>
                <w:szCs w:val="18"/>
              </w:rPr>
              <w:t>Data domain</w:t>
            </w:r>
          </w:p>
        </w:tc>
        <w:tc>
          <w:tcPr>
            <w:tcW w:w="125" w:type="pct"/>
            <w:tcBorders>
              <w:top w:val="single" w:sz="4" w:space="0" w:color="1F497D"/>
              <w:left w:val="single" w:sz="4" w:space="0" w:color="1F497D"/>
              <w:bottom w:val="nil"/>
              <w:right w:val="nil"/>
            </w:tcBorders>
            <w:shd w:val="clear" w:color="auto" w:fill="auto"/>
          </w:tcPr>
          <w:p w14:paraId="427759B7" w14:textId="77777777" w:rsidR="001F5D21" w:rsidRPr="00BB20BD" w:rsidRDefault="001F5D21" w:rsidP="001F5D21">
            <w:pPr>
              <w:pStyle w:val="TableText"/>
              <w:spacing w:before="0" w:after="0"/>
              <w:rPr>
                <w:rFonts w:cs="Segoe UI"/>
                <w:szCs w:val="18"/>
              </w:rPr>
            </w:pPr>
          </w:p>
        </w:tc>
        <w:tc>
          <w:tcPr>
            <w:tcW w:w="400" w:type="pct"/>
            <w:tcBorders>
              <w:top w:val="single" w:sz="4" w:space="0" w:color="1F497D"/>
              <w:left w:val="nil"/>
              <w:bottom w:val="single" w:sz="4" w:space="0" w:color="1F497D"/>
              <w:right w:val="nil"/>
            </w:tcBorders>
            <w:shd w:val="clear" w:color="auto" w:fill="auto"/>
          </w:tcPr>
          <w:p w14:paraId="77B9AAAD" w14:textId="77777777" w:rsidR="001F5D21" w:rsidRPr="00BB20BD" w:rsidRDefault="001F5D21" w:rsidP="001F5D21">
            <w:pPr>
              <w:pStyle w:val="TableText"/>
              <w:spacing w:before="0" w:after="0"/>
              <w:rPr>
                <w:rFonts w:cs="Segoe UI"/>
                <w:szCs w:val="18"/>
              </w:rPr>
            </w:pPr>
          </w:p>
        </w:tc>
        <w:tc>
          <w:tcPr>
            <w:tcW w:w="744" w:type="pct"/>
            <w:tcBorders>
              <w:top w:val="single" w:sz="4" w:space="0" w:color="1F497D"/>
              <w:left w:val="nil"/>
              <w:bottom w:val="single" w:sz="4" w:space="0" w:color="1F497D"/>
              <w:right w:val="nil"/>
            </w:tcBorders>
            <w:shd w:val="clear" w:color="auto" w:fill="auto"/>
          </w:tcPr>
          <w:p w14:paraId="28D5AFF3" w14:textId="77777777" w:rsidR="001F5D21" w:rsidRPr="00BB20BD" w:rsidRDefault="001F5D21" w:rsidP="001F5D21">
            <w:pPr>
              <w:pStyle w:val="TableText"/>
              <w:spacing w:before="0" w:after="0"/>
              <w:rPr>
                <w:rFonts w:cs="Segoe UI"/>
                <w:szCs w:val="18"/>
              </w:rPr>
            </w:pPr>
          </w:p>
        </w:tc>
        <w:tc>
          <w:tcPr>
            <w:tcW w:w="2315" w:type="pct"/>
            <w:gridSpan w:val="4"/>
            <w:tcBorders>
              <w:top w:val="single" w:sz="4" w:space="0" w:color="1F497D"/>
              <w:left w:val="nil"/>
              <w:bottom w:val="single" w:sz="4" w:space="0" w:color="1F497D"/>
              <w:right w:val="nil"/>
            </w:tcBorders>
            <w:shd w:val="clear" w:color="auto" w:fill="auto"/>
          </w:tcPr>
          <w:p w14:paraId="28CBD5EB" w14:textId="77777777" w:rsidR="001F5D21" w:rsidRPr="00BB20BD" w:rsidRDefault="001F5D21" w:rsidP="001F5D21">
            <w:pPr>
              <w:pStyle w:val="TableText"/>
              <w:spacing w:before="0" w:after="0"/>
              <w:rPr>
                <w:rFonts w:cs="Segoe UI"/>
                <w:szCs w:val="18"/>
              </w:rPr>
            </w:pPr>
          </w:p>
        </w:tc>
        <w:tc>
          <w:tcPr>
            <w:tcW w:w="150" w:type="pct"/>
            <w:tcBorders>
              <w:top w:val="single" w:sz="4" w:space="0" w:color="1F497D"/>
              <w:left w:val="nil"/>
              <w:bottom w:val="nil"/>
              <w:right w:val="single" w:sz="4" w:space="0" w:color="1F497D"/>
            </w:tcBorders>
            <w:shd w:val="clear" w:color="auto" w:fill="auto"/>
          </w:tcPr>
          <w:p w14:paraId="2EDA6DA4" w14:textId="77777777" w:rsidR="001F5D21" w:rsidRPr="00BB20BD" w:rsidRDefault="001F5D21" w:rsidP="001F5D21">
            <w:pPr>
              <w:pStyle w:val="TableText"/>
              <w:spacing w:before="0" w:after="0"/>
              <w:rPr>
                <w:rFonts w:cs="Segoe UI"/>
                <w:szCs w:val="18"/>
              </w:rPr>
            </w:pPr>
          </w:p>
        </w:tc>
      </w:tr>
      <w:tr w:rsidR="001F5D21" w:rsidRPr="00BB20BD" w14:paraId="266D66B8" w14:textId="77777777" w:rsidTr="001F5D21">
        <w:trPr>
          <w:cantSplit/>
        </w:trPr>
        <w:tc>
          <w:tcPr>
            <w:tcW w:w="1267" w:type="pct"/>
            <w:vMerge/>
            <w:tcBorders>
              <w:left w:val="single" w:sz="4" w:space="0" w:color="1F497D"/>
              <w:bottom w:val="nil"/>
              <w:right w:val="single" w:sz="4" w:space="0" w:color="1F497D"/>
            </w:tcBorders>
            <w:shd w:val="clear" w:color="auto" w:fill="DBE5F1"/>
          </w:tcPr>
          <w:p w14:paraId="632CDBF1" w14:textId="77777777" w:rsidR="001F5D21" w:rsidRPr="00BB20BD" w:rsidRDefault="001F5D21" w:rsidP="001F5D21">
            <w:pPr>
              <w:pStyle w:val="TableText"/>
              <w:spacing w:before="40" w:after="40"/>
              <w:rPr>
                <w:rFonts w:cs="Segoe UI"/>
                <w:b/>
                <w:szCs w:val="18"/>
              </w:rPr>
            </w:pPr>
          </w:p>
        </w:tc>
        <w:tc>
          <w:tcPr>
            <w:tcW w:w="125" w:type="pct"/>
            <w:tcBorders>
              <w:top w:val="nil"/>
              <w:left w:val="single" w:sz="4" w:space="0" w:color="1F497D"/>
              <w:bottom w:val="nil"/>
              <w:right w:val="nil"/>
            </w:tcBorders>
            <w:shd w:val="clear" w:color="auto" w:fill="auto"/>
          </w:tcPr>
          <w:p w14:paraId="4AFE8A49" w14:textId="77777777" w:rsidR="001F5D21" w:rsidRPr="00BB20BD" w:rsidRDefault="001F5D21" w:rsidP="001F5D21">
            <w:pPr>
              <w:pStyle w:val="TableText"/>
              <w:spacing w:before="40" w:after="40"/>
              <w:rPr>
                <w:rFonts w:cs="Segoe UI"/>
                <w:szCs w:val="18"/>
              </w:rPr>
            </w:pPr>
          </w:p>
        </w:tc>
        <w:tc>
          <w:tcPr>
            <w:tcW w:w="400" w:type="pct"/>
            <w:tcBorders>
              <w:top w:val="single" w:sz="4" w:space="0" w:color="1F497D"/>
              <w:left w:val="nil"/>
              <w:bottom w:val="single" w:sz="4" w:space="0" w:color="1F497D"/>
              <w:right w:val="nil"/>
            </w:tcBorders>
            <w:shd w:val="clear" w:color="auto" w:fill="DBE5F1"/>
          </w:tcPr>
          <w:p w14:paraId="220BF547" w14:textId="77777777" w:rsidR="001F5D21" w:rsidRPr="00BB20BD" w:rsidRDefault="001F5D21" w:rsidP="001F5D21">
            <w:pPr>
              <w:pStyle w:val="TableText"/>
              <w:spacing w:before="40" w:after="40"/>
              <w:jc w:val="center"/>
              <w:rPr>
                <w:rFonts w:cs="Segoe UI"/>
                <w:b/>
                <w:szCs w:val="18"/>
              </w:rPr>
            </w:pPr>
            <w:r w:rsidRPr="00BB20BD">
              <w:rPr>
                <w:rFonts w:cs="Segoe UI"/>
                <w:b/>
                <w:szCs w:val="18"/>
              </w:rPr>
              <w:t>Code</w:t>
            </w:r>
          </w:p>
        </w:tc>
        <w:tc>
          <w:tcPr>
            <w:tcW w:w="1416" w:type="pct"/>
            <w:gridSpan w:val="3"/>
            <w:tcBorders>
              <w:top w:val="single" w:sz="4" w:space="0" w:color="1F497D"/>
              <w:left w:val="nil"/>
              <w:bottom w:val="single" w:sz="4" w:space="0" w:color="1F497D"/>
              <w:right w:val="nil"/>
            </w:tcBorders>
            <w:shd w:val="clear" w:color="auto" w:fill="DBE5F1"/>
          </w:tcPr>
          <w:p w14:paraId="3FCD67B4" w14:textId="77777777" w:rsidR="001F5D21" w:rsidRPr="00BB20BD" w:rsidRDefault="001F5D21" w:rsidP="001F5D21">
            <w:pPr>
              <w:pStyle w:val="TableText"/>
              <w:spacing w:before="40" w:after="40"/>
              <w:rPr>
                <w:rFonts w:cs="Segoe UI"/>
                <w:b/>
                <w:szCs w:val="18"/>
              </w:rPr>
            </w:pPr>
            <w:r w:rsidRPr="00BB20BD">
              <w:rPr>
                <w:rFonts w:cs="Segoe UI"/>
                <w:b/>
                <w:szCs w:val="18"/>
              </w:rPr>
              <w:t>Description</w:t>
            </w:r>
          </w:p>
        </w:tc>
        <w:tc>
          <w:tcPr>
            <w:tcW w:w="1643" w:type="pct"/>
            <w:gridSpan w:val="2"/>
            <w:tcBorders>
              <w:top w:val="single" w:sz="4" w:space="0" w:color="1F497D"/>
              <w:left w:val="nil"/>
              <w:bottom w:val="single" w:sz="4" w:space="0" w:color="1F497D"/>
              <w:right w:val="nil"/>
            </w:tcBorders>
            <w:shd w:val="clear" w:color="auto" w:fill="DBE5F1"/>
          </w:tcPr>
          <w:p w14:paraId="46104619" w14:textId="77777777" w:rsidR="001F5D21" w:rsidRPr="00BB20BD" w:rsidRDefault="001F5D21" w:rsidP="001F5D21">
            <w:pPr>
              <w:pStyle w:val="TableText"/>
              <w:spacing w:before="40" w:after="40"/>
              <w:rPr>
                <w:rFonts w:cs="Segoe UI"/>
                <w:b/>
                <w:szCs w:val="18"/>
              </w:rPr>
            </w:pPr>
            <w:r w:rsidRPr="00BB20BD">
              <w:rPr>
                <w:rFonts w:cs="Segoe UI"/>
                <w:b/>
                <w:szCs w:val="18"/>
              </w:rPr>
              <w:t>Comment</w:t>
            </w:r>
          </w:p>
        </w:tc>
        <w:tc>
          <w:tcPr>
            <w:tcW w:w="150" w:type="pct"/>
            <w:tcBorders>
              <w:top w:val="nil"/>
              <w:left w:val="nil"/>
              <w:bottom w:val="nil"/>
              <w:right w:val="single" w:sz="4" w:space="0" w:color="1F497D"/>
            </w:tcBorders>
            <w:shd w:val="clear" w:color="auto" w:fill="auto"/>
          </w:tcPr>
          <w:p w14:paraId="795E0186" w14:textId="77777777" w:rsidR="001F5D21" w:rsidRPr="00BB20BD" w:rsidRDefault="001F5D21" w:rsidP="001F5D21">
            <w:pPr>
              <w:pStyle w:val="TableText"/>
              <w:spacing w:before="40" w:after="40"/>
              <w:rPr>
                <w:rFonts w:cs="Segoe UI"/>
                <w:szCs w:val="18"/>
              </w:rPr>
            </w:pPr>
          </w:p>
        </w:tc>
      </w:tr>
      <w:tr w:rsidR="001F5D21" w:rsidRPr="00BB20BD" w14:paraId="0674D0E1"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4E0A7031"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017EEF5B"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7DB12A94" w14:textId="77777777" w:rsidR="001F5D21" w:rsidRPr="00BB20BD" w:rsidRDefault="001F5D21" w:rsidP="001F5D21">
            <w:pPr>
              <w:pStyle w:val="TableText"/>
              <w:spacing w:before="40" w:after="40"/>
              <w:jc w:val="center"/>
              <w:rPr>
                <w:rFonts w:cs="Segoe UI"/>
                <w:szCs w:val="18"/>
              </w:rPr>
            </w:pPr>
            <w:r w:rsidRPr="00BB20BD">
              <w:rPr>
                <w:rFonts w:cs="Segoe UI"/>
                <w:szCs w:val="18"/>
              </w:rPr>
              <w:t>A</w:t>
            </w:r>
          </w:p>
        </w:tc>
        <w:tc>
          <w:tcPr>
            <w:tcW w:w="1416" w:type="pct"/>
            <w:gridSpan w:val="3"/>
            <w:tcBorders>
              <w:top w:val="dotted" w:sz="4" w:space="0" w:color="auto"/>
              <w:left w:val="nil"/>
              <w:bottom w:val="dotted" w:sz="4" w:space="0" w:color="auto"/>
              <w:right w:val="nil"/>
            </w:tcBorders>
            <w:shd w:val="clear" w:color="auto" w:fill="auto"/>
          </w:tcPr>
          <w:p w14:paraId="10BB7CA3" w14:textId="77777777" w:rsidR="001F5D21" w:rsidRPr="00BB20BD" w:rsidRDefault="001F5D21" w:rsidP="001F5D21">
            <w:pPr>
              <w:pStyle w:val="TableText"/>
              <w:spacing w:before="40" w:after="40"/>
              <w:rPr>
                <w:rFonts w:cs="Segoe UI"/>
                <w:szCs w:val="18"/>
              </w:rPr>
            </w:pPr>
            <w:r w:rsidRPr="00BB20BD">
              <w:rPr>
                <w:rFonts w:cs="Segoe UI"/>
                <w:szCs w:val="18"/>
              </w:rPr>
              <w:t>Monitored alarms</w:t>
            </w:r>
          </w:p>
        </w:tc>
        <w:tc>
          <w:tcPr>
            <w:tcW w:w="1643" w:type="pct"/>
            <w:gridSpan w:val="2"/>
            <w:tcBorders>
              <w:top w:val="dotted" w:sz="4" w:space="0" w:color="auto"/>
              <w:left w:val="nil"/>
              <w:bottom w:val="dotted" w:sz="4" w:space="0" w:color="auto"/>
              <w:right w:val="nil"/>
            </w:tcBorders>
            <w:shd w:val="clear" w:color="auto" w:fill="auto"/>
          </w:tcPr>
          <w:p w14:paraId="03A92474"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0AE82234" w14:textId="77777777" w:rsidR="001F5D21" w:rsidRPr="00BB20BD" w:rsidRDefault="001F5D21" w:rsidP="001F5D21">
            <w:pPr>
              <w:pStyle w:val="TableText"/>
              <w:spacing w:before="40" w:after="40"/>
              <w:rPr>
                <w:rFonts w:cs="Segoe UI"/>
                <w:szCs w:val="18"/>
              </w:rPr>
            </w:pPr>
          </w:p>
        </w:tc>
      </w:tr>
      <w:tr w:rsidR="001F5D21" w:rsidRPr="00BB20BD" w14:paraId="5B2B62CE"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4A7DECC1"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5BF0779C"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33299129" w14:textId="77777777" w:rsidR="001F5D21" w:rsidRPr="00BB20BD" w:rsidRDefault="001F5D21" w:rsidP="001F5D21">
            <w:pPr>
              <w:pStyle w:val="TableText"/>
              <w:spacing w:before="40" w:after="40"/>
              <w:jc w:val="center"/>
              <w:rPr>
                <w:rFonts w:cs="Segoe UI"/>
                <w:szCs w:val="18"/>
              </w:rPr>
            </w:pPr>
            <w:r w:rsidRPr="00BB20BD">
              <w:rPr>
                <w:rFonts w:cs="Segoe UI"/>
                <w:szCs w:val="18"/>
              </w:rPr>
              <w:t>C</w:t>
            </w:r>
          </w:p>
        </w:tc>
        <w:tc>
          <w:tcPr>
            <w:tcW w:w="1416" w:type="pct"/>
            <w:gridSpan w:val="3"/>
            <w:tcBorders>
              <w:top w:val="dotted" w:sz="4" w:space="0" w:color="auto"/>
              <w:left w:val="nil"/>
              <w:bottom w:val="dotted" w:sz="4" w:space="0" w:color="auto"/>
              <w:right w:val="nil"/>
            </w:tcBorders>
            <w:shd w:val="clear" w:color="auto" w:fill="auto"/>
          </w:tcPr>
          <w:p w14:paraId="5CB2A48A" w14:textId="77777777" w:rsidR="001F5D21" w:rsidRPr="00BB20BD" w:rsidRDefault="001F5D21" w:rsidP="001F5D21">
            <w:pPr>
              <w:pStyle w:val="TableText"/>
              <w:spacing w:before="40" w:after="40"/>
              <w:rPr>
                <w:rFonts w:cs="Segoe UI"/>
                <w:szCs w:val="18"/>
              </w:rPr>
            </w:pPr>
            <w:r w:rsidRPr="00BB20BD">
              <w:rPr>
                <w:rFonts w:cs="Segoe UI"/>
                <w:szCs w:val="18"/>
              </w:rPr>
              <w:t>Mobile (cell phone)</w:t>
            </w:r>
          </w:p>
        </w:tc>
        <w:tc>
          <w:tcPr>
            <w:tcW w:w="1643" w:type="pct"/>
            <w:gridSpan w:val="2"/>
            <w:tcBorders>
              <w:top w:val="dotted" w:sz="4" w:space="0" w:color="auto"/>
              <w:left w:val="nil"/>
              <w:bottom w:val="dotted" w:sz="4" w:space="0" w:color="auto"/>
              <w:right w:val="nil"/>
            </w:tcBorders>
            <w:shd w:val="clear" w:color="auto" w:fill="auto"/>
          </w:tcPr>
          <w:p w14:paraId="4C5F2962"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79C379FA" w14:textId="77777777" w:rsidR="001F5D21" w:rsidRPr="00BB20BD" w:rsidRDefault="001F5D21" w:rsidP="001F5D21">
            <w:pPr>
              <w:pStyle w:val="TableText"/>
              <w:spacing w:before="40" w:after="40"/>
              <w:rPr>
                <w:rFonts w:cs="Segoe UI"/>
                <w:szCs w:val="18"/>
              </w:rPr>
            </w:pPr>
          </w:p>
        </w:tc>
      </w:tr>
      <w:tr w:rsidR="001F5D21" w:rsidRPr="00BB20BD" w14:paraId="2350AE3B"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2A7A63C3"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3451EB09"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45B27EC7" w14:textId="77777777" w:rsidR="001F5D21" w:rsidRPr="00BB20BD" w:rsidRDefault="001F5D21" w:rsidP="001F5D21">
            <w:pPr>
              <w:pStyle w:val="TableText"/>
              <w:spacing w:before="40" w:after="40"/>
              <w:jc w:val="center"/>
              <w:rPr>
                <w:rFonts w:cs="Segoe UI"/>
                <w:szCs w:val="18"/>
              </w:rPr>
            </w:pPr>
            <w:r w:rsidRPr="00BB20BD">
              <w:rPr>
                <w:rFonts w:cs="Segoe UI"/>
                <w:szCs w:val="18"/>
              </w:rPr>
              <w:t>E</w:t>
            </w:r>
          </w:p>
        </w:tc>
        <w:tc>
          <w:tcPr>
            <w:tcW w:w="1416" w:type="pct"/>
            <w:gridSpan w:val="3"/>
            <w:tcBorders>
              <w:top w:val="dotted" w:sz="4" w:space="0" w:color="auto"/>
              <w:left w:val="nil"/>
              <w:bottom w:val="dotted" w:sz="4" w:space="0" w:color="auto"/>
              <w:right w:val="nil"/>
            </w:tcBorders>
            <w:shd w:val="clear" w:color="auto" w:fill="auto"/>
          </w:tcPr>
          <w:p w14:paraId="6BB66F35" w14:textId="77777777" w:rsidR="001F5D21" w:rsidRPr="00BB20BD" w:rsidRDefault="001F5D21" w:rsidP="001F5D21">
            <w:pPr>
              <w:pStyle w:val="TableText"/>
              <w:spacing w:before="40" w:after="40"/>
              <w:rPr>
                <w:rFonts w:cs="Segoe UI"/>
                <w:szCs w:val="18"/>
              </w:rPr>
            </w:pPr>
            <w:r w:rsidRPr="00BB20BD">
              <w:rPr>
                <w:rFonts w:cs="Segoe UI"/>
                <w:szCs w:val="18"/>
              </w:rPr>
              <w:t>Email</w:t>
            </w:r>
          </w:p>
        </w:tc>
        <w:tc>
          <w:tcPr>
            <w:tcW w:w="1643" w:type="pct"/>
            <w:gridSpan w:val="2"/>
            <w:tcBorders>
              <w:top w:val="dotted" w:sz="4" w:space="0" w:color="auto"/>
              <w:left w:val="nil"/>
              <w:bottom w:val="dotted" w:sz="4" w:space="0" w:color="auto"/>
              <w:right w:val="nil"/>
            </w:tcBorders>
            <w:shd w:val="clear" w:color="auto" w:fill="auto"/>
          </w:tcPr>
          <w:p w14:paraId="50D53911"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1EFB21E9" w14:textId="77777777" w:rsidR="001F5D21" w:rsidRPr="00BB20BD" w:rsidRDefault="001F5D21" w:rsidP="001F5D21">
            <w:pPr>
              <w:pStyle w:val="TableText"/>
              <w:spacing w:before="40" w:after="40"/>
              <w:rPr>
                <w:rFonts w:cs="Segoe UI"/>
                <w:szCs w:val="18"/>
              </w:rPr>
            </w:pPr>
          </w:p>
        </w:tc>
      </w:tr>
      <w:tr w:rsidR="001F5D21" w:rsidRPr="00BB20BD" w14:paraId="6A88B756"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6938C4F4"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41E8B555"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17815EEA" w14:textId="77777777" w:rsidR="001F5D21" w:rsidRPr="00BB20BD" w:rsidRDefault="001F5D21" w:rsidP="001F5D21">
            <w:pPr>
              <w:pStyle w:val="TableText"/>
              <w:spacing w:before="40" w:after="40"/>
              <w:jc w:val="center"/>
              <w:rPr>
                <w:rFonts w:cs="Segoe UI"/>
                <w:szCs w:val="18"/>
              </w:rPr>
            </w:pPr>
            <w:r w:rsidRPr="00BB20BD">
              <w:rPr>
                <w:rFonts w:cs="Segoe UI"/>
                <w:szCs w:val="18"/>
              </w:rPr>
              <w:t>F</w:t>
            </w:r>
          </w:p>
        </w:tc>
        <w:tc>
          <w:tcPr>
            <w:tcW w:w="1416" w:type="pct"/>
            <w:gridSpan w:val="3"/>
            <w:tcBorders>
              <w:top w:val="dotted" w:sz="4" w:space="0" w:color="auto"/>
              <w:left w:val="nil"/>
              <w:bottom w:val="dotted" w:sz="4" w:space="0" w:color="auto"/>
              <w:right w:val="nil"/>
            </w:tcBorders>
            <w:shd w:val="clear" w:color="auto" w:fill="auto"/>
          </w:tcPr>
          <w:p w14:paraId="5922F319" w14:textId="77777777" w:rsidR="001F5D21" w:rsidRPr="00BB20BD" w:rsidRDefault="001F5D21" w:rsidP="001F5D21">
            <w:pPr>
              <w:pStyle w:val="TableText"/>
              <w:spacing w:before="40" w:after="40"/>
              <w:rPr>
                <w:rFonts w:cs="Segoe UI"/>
                <w:szCs w:val="18"/>
              </w:rPr>
            </w:pPr>
            <w:r w:rsidRPr="00BB20BD">
              <w:rPr>
                <w:rFonts w:cs="Segoe UI"/>
                <w:szCs w:val="18"/>
              </w:rPr>
              <w:t>Facsimile</w:t>
            </w:r>
          </w:p>
        </w:tc>
        <w:tc>
          <w:tcPr>
            <w:tcW w:w="1643" w:type="pct"/>
            <w:gridSpan w:val="2"/>
            <w:tcBorders>
              <w:top w:val="dotted" w:sz="4" w:space="0" w:color="auto"/>
              <w:left w:val="nil"/>
              <w:bottom w:val="dotted" w:sz="4" w:space="0" w:color="auto"/>
              <w:right w:val="nil"/>
            </w:tcBorders>
            <w:shd w:val="clear" w:color="auto" w:fill="auto"/>
          </w:tcPr>
          <w:p w14:paraId="2CD4F9D9"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0181C5AA" w14:textId="77777777" w:rsidR="001F5D21" w:rsidRPr="00BB20BD" w:rsidRDefault="001F5D21" w:rsidP="001F5D21">
            <w:pPr>
              <w:pStyle w:val="TableText"/>
              <w:spacing w:before="40" w:after="40"/>
              <w:rPr>
                <w:rFonts w:cs="Segoe UI"/>
                <w:szCs w:val="18"/>
              </w:rPr>
            </w:pPr>
          </w:p>
        </w:tc>
      </w:tr>
      <w:tr w:rsidR="001F5D21" w:rsidRPr="00BB20BD" w14:paraId="4F582416"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19EE615F"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691A3381"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2D36CC55" w14:textId="77777777" w:rsidR="001F5D21" w:rsidRPr="00BB20BD" w:rsidRDefault="001F5D21" w:rsidP="001F5D21">
            <w:pPr>
              <w:pStyle w:val="TableText"/>
              <w:spacing w:before="40" w:after="40"/>
              <w:jc w:val="center"/>
              <w:rPr>
                <w:rFonts w:cs="Segoe UI"/>
                <w:szCs w:val="18"/>
              </w:rPr>
            </w:pPr>
            <w:r w:rsidRPr="00BB20BD">
              <w:rPr>
                <w:rFonts w:cs="Segoe UI"/>
                <w:szCs w:val="18"/>
              </w:rPr>
              <w:t>M</w:t>
            </w:r>
          </w:p>
        </w:tc>
        <w:tc>
          <w:tcPr>
            <w:tcW w:w="1416" w:type="pct"/>
            <w:gridSpan w:val="3"/>
            <w:tcBorders>
              <w:top w:val="dotted" w:sz="4" w:space="0" w:color="auto"/>
              <w:left w:val="nil"/>
              <w:bottom w:val="dotted" w:sz="4" w:space="0" w:color="auto"/>
              <w:right w:val="nil"/>
            </w:tcBorders>
            <w:shd w:val="clear" w:color="auto" w:fill="auto"/>
          </w:tcPr>
          <w:p w14:paraId="2A49A502" w14:textId="77777777" w:rsidR="001F5D21" w:rsidRPr="00BB20BD" w:rsidRDefault="001F5D21" w:rsidP="001F5D21">
            <w:pPr>
              <w:pStyle w:val="TableText"/>
              <w:spacing w:before="40" w:after="40"/>
              <w:rPr>
                <w:rFonts w:cs="Segoe UI"/>
                <w:szCs w:val="18"/>
              </w:rPr>
            </w:pPr>
            <w:r w:rsidRPr="00BB20BD">
              <w:rPr>
                <w:rFonts w:cs="Segoe UI"/>
                <w:szCs w:val="18"/>
              </w:rPr>
              <w:t>Electronic mail box</w:t>
            </w:r>
          </w:p>
        </w:tc>
        <w:tc>
          <w:tcPr>
            <w:tcW w:w="1643" w:type="pct"/>
            <w:gridSpan w:val="2"/>
            <w:tcBorders>
              <w:top w:val="dotted" w:sz="4" w:space="0" w:color="auto"/>
              <w:left w:val="nil"/>
              <w:bottom w:val="dotted" w:sz="4" w:space="0" w:color="auto"/>
              <w:right w:val="nil"/>
            </w:tcBorders>
            <w:shd w:val="clear" w:color="auto" w:fill="auto"/>
          </w:tcPr>
          <w:p w14:paraId="664C062E" w14:textId="77777777" w:rsidR="001F5D21" w:rsidRPr="00BB20BD" w:rsidRDefault="001F5D21" w:rsidP="001F5D21">
            <w:pPr>
              <w:pStyle w:val="TableText"/>
              <w:spacing w:before="40" w:after="40"/>
              <w:rPr>
                <w:rFonts w:cs="Segoe UI"/>
                <w:spacing w:val="-2"/>
                <w:szCs w:val="18"/>
              </w:rPr>
            </w:pPr>
            <w:r w:rsidRPr="00BB20BD">
              <w:rPr>
                <w:rFonts w:cs="Segoe UI"/>
                <w:snapToGrid w:val="0"/>
                <w:spacing w:val="-2"/>
                <w:szCs w:val="18"/>
              </w:rPr>
              <w:t>A specific, individual mail ‘container’ provided by a particular vendor or agency (</w:t>
            </w:r>
            <w:proofErr w:type="spellStart"/>
            <w:r w:rsidRPr="00BB20BD">
              <w:rPr>
                <w:rFonts w:cs="Segoe UI"/>
                <w:snapToGrid w:val="0"/>
                <w:spacing w:val="-2"/>
                <w:szCs w:val="18"/>
              </w:rPr>
              <w:t>eg</w:t>
            </w:r>
            <w:proofErr w:type="spellEnd"/>
            <w:r w:rsidRPr="00BB20BD">
              <w:rPr>
                <w:rFonts w:cs="Segoe UI"/>
                <w:snapToGrid w:val="0"/>
                <w:spacing w:val="-2"/>
                <w:szCs w:val="18"/>
              </w:rPr>
              <w:t>, Chat, Skype)</w:t>
            </w:r>
          </w:p>
        </w:tc>
        <w:tc>
          <w:tcPr>
            <w:tcW w:w="150" w:type="pct"/>
            <w:tcBorders>
              <w:top w:val="nil"/>
              <w:left w:val="nil"/>
              <w:bottom w:val="nil"/>
              <w:right w:val="single" w:sz="4" w:space="0" w:color="1F497D"/>
            </w:tcBorders>
            <w:shd w:val="clear" w:color="auto" w:fill="auto"/>
          </w:tcPr>
          <w:p w14:paraId="0D96055B" w14:textId="77777777" w:rsidR="001F5D21" w:rsidRPr="00BB20BD" w:rsidRDefault="001F5D21" w:rsidP="001F5D21">
            <w:pPr>
              <w:pStyle w:val="TableText"/>
              <w:spacing w:before="40" w:after="40"/>
              <w:rPr>
                <w:rFonts w:cs="Segoe UI"/>
                <w:szCs w:val="18"/>
              </w:rPr>
            </w:pPr>
          </w:p>
        </w:tc>
      </w:tr>
      <w:tr w:rsidR="001F5D21" w:rsidRPr="00BB20BD" w14:paraId="490DA02E"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036D4A65"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12CBB579"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2BFD9FF3" w14:textId="77777777" w:rsidR="001F5D21" w:rsidRPr="00BB20BD" w:rsidRDefault="001F5D21" w:rsidP="001F5D21">
            <w:pPr>
              <w:pStyle w:val="TableText"/>
              <w:spacing w:before="40" w:after="40"/>
              <w:jc w:val="center"/>
              <w:rPr>
                <w:rFonts w:cs="Segoe UI"/>
                <w:szCs w:val="18"/>
              </w:rPr>
            </w:pPr>
            <w:r w:rsidRPr="00BB20BD">
              <w:rPr>
                <w:rFonts w:cs="Segoe UI"/>
                <w:szCs w:val="18"/>
              </w:rPr>
              <w:t>P</w:t>
            </w:r>
          </w:p>
        </w:tc>
        <w:tc>
          <w:tcPr>
            <w:tcW w:w="1416" w:type="pct"/>
            <w:gridSpan w:val="3"/>
            <w:tcBorders>
              <w:top w:val="dotted" w:sz="4" w:space="0" w:color="auto"/>
              <w:left w:val="nil"/>
              <w:bottom w:val="dotted" w:sz="4" w:space="0" w:color="auto"/>
              <w:right w:val="nil"/>
            </w:tcBorders>
            <w:shd w:val="clear" w:color="auto" w:fill="auto"/>
          </w:tcPr>
          <w:p w14:paraId="3BEE0192" w14:textId="77777777" w:rsidR="001F5D21" w:rsidRPr="00BB20BD" w:rsidRDefault="001F5D21" w:rsidP="001F5D21">
            <w:pPr>
              <w:pStyle w:val="TableText"/>
              <w:spacing w:before="40" w:after="40"/>
              <w:rPr>
                <w:rFonts w:cs="Segoe UI"/>
                <w:szCs w:val="18"/>
              </w:rPr>
            </w:pPr>
            <w:r w:rsidRPr="00BB20BD">
              <w:rPr>
                <w:rFonts w:cs="Segoe UI"/>
                <w:szCs w:val="18"/>
              </w:rPr>
              <w:t>Pager</w:t>
            </w:r>
          </w:p>
        </w:tc>
        <w:tc>
          <w:tcPr>
            <w:tcW w:w="1643" w:type="pct"/>
            <w:gridSpan w:val="2"/>
            <w:tcBorders>
              <w:top w:val="dotted" w:sz="4" w:space="0" w:color="auto"/>
              <w:left w:val="nil"/>
              <w:bottom w:val="dotted" w:sz="4" w:space="0" w:color="auto"/>
              <w:right w:val="nil"/>
            </w:tcBorders>
            <w:shd w:val="clear" w:color="auto" w:fill="auto"/>
          </w:tcPr>
          <w:p w14:paraId="34BF2524"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2400AD85" w14:textId="77777777" w:rsidR="001F5D21" w:rsidRPr="00BB20BD" w:rsidRDefault="001F5D21" w:rsidP="001F5D21">
            <w:pPr>
              <w:pStyle w:val="TableText"/>
              <w:spacing w:before="40" w:after="40"/>
              <w:rPr>
                <w:rFonts w:cs="Segoe UI"/>
                <w:szCs w:val="18"/>
              </w:rPr>
            </w:pPr>
          </w:p>
        </w:tc>
      </w:tr>
      <w:tr w:rsidR="001F5D21" w:rsidRPr="00BB20BD" w14:paraId="158AC979"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2AC6EEE3"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2CC73CB4"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72708EBE" w14:textId="77777777" w:rsidR="001F5D21" w:rsidRPr="00BB20BD" w:rsidRDefault="001F5D21" w:rsidP="001F5D21">
            <w:pPr>
              <w:pStyle w:val="TableText"/>
              <w:spacing w:before="40" w:after="40"/>
              <w:jc w:val="center"/>
              <w:rPr>
                <w:rFonts w:cs="Segoe UI"/>
                <w:szCs w:val="18"/>
              </w:rPr>
            </w:pPr>
            <w:r w:rsidRPr="00BB20BD">
              <w:rPr>
                <w:rFonts w:cs="Segoe UI"/>
                <w:szCs w:val="18"/>
              </w:rPr>
              <w:t>S</w:t>
            </w:r>
          </w:p>
        </w:tc>
        <w:tc>
          <w:tcPr>
            <w:tcW w:w="1416" w:type="pct"/>
            <w:gridSpan w:val="3"/>
            <w:tcBorders>
              <w:top w:val="dotted" w:sz="4" w:space="0" w:color="auto"/>
              <w:left w:val="nil"/>
              <w:bottom w:val="dotted" w:sz="4" w:space="0" w:color="auto"/>
              <w:right w:val="nil"/>
            </w:tcBorders>
            <w:shd w:val="clear" w:color="auto" w:fill="auto"/>
          </w:tcPr>
          <w:p w14:paraId="6321088E" w14:textId="77777777" w:rsidR="001F5D21" w:rsidRPr="00BB20BD" w:rsidRDefault="001F5D21" w:rsidP="001F5D21">
            <w:pPr>
              <w:pStyle w:val="TableText"/>
              <w:spacing w:before="40" w:after="40"/>
              <w:rPr>
                <w:rFonts w:cs="Segoe UI"/>
                <w:szCs w:val="18"/>
              </w:rPr>
            </w:pPr>
            <w:r w:rsidRPr="00BB20BD">
              <w:rPr>
                <w:rFonts w:cs="Segoe UI"/>
                <w:szCs w:val="18"/>
              </w:rPr>
              <w:t>Short messaging service (SMS)</w:t>
            </w:r>
          </w:p>
        </w:tc>
        <w:tc>
          <w:tcPr>
            <w:tcW w:w="1643" w:type="pct"/>
            <w:gridSpan w:val="2"/>
            <w:tcBorders>
              <w:top w:val="dotted" w:sz="4" w:space="0" w:color="auto"/>
              <w:left w:val="nil"/>
              <w:bottom w:val="dotted" w:sz="4" w:space="0" w:color="auto"/>
              <w:right w:val="nil"/>
            </w:tcBorders>
            <w:shd w:val="clear" w:color="auto" w:fill="auto"/>
          </w:tcPr>
          <w:p w14:paraId="05522168" w14:textId="77777777" w:rsidR="001F5D21" w:rsidRPr="00BB20BD" w:rsidRDefault="001F5D21" w:rsidP="001F5D21">
            <w:pPr>
              <w:pStyle w:val="TableText"/>
              <w:spacing w:before="40" w:after="40"/>
              <w:rPr>
                <w:rFonts w:cs="Segoe UI"/>
                <w:szCs w:val="18"/>
              </w:rPr>
            </w:pPr>
            <w:r w:rsidRPr="00BB20BD">
              <w:rPr>
                <w:rFonts w:cs="Segoe UI"/>
                <w:szCs w:val="18"/>
              </w:rPr>
              <w:t>A text message</w:t>
            </w:r>
          </w:p>
        </w:tc>
        <w:tc>
          <w:tcPr>
            <w:tcW w:w="150" w:type="pct"/>
            <w:tcBorders>
              <w:top w:val="nil"/>
              <w:left w:val="nil"/>
              <w:bottom w:val="nil"/>
              <w:right w:val="single" w:sz="4" w:space="0" w:color="1F497D"/>
            </w:tcBorders>
            <w:shd w:val="clear" w:color="auto" w:fill="auto"/>
          </w:tcPr>
          <w:p w14:paraId="3AD842E3" w14:textId="77777777" w:rsidR="001F5D21" w:rsidRPr="00BB20BD" w:rsidRDefault="001F5D21" w:rsidP="001F5D21">
            <w:pPr>
              <w:pStyle w:val="TableText"/>
              <w:spacing w:before="40" w:after="40"/>
              <w:rPr>
                <w:rFonts w:cs="Segoe UI"/>
                <w:szCs w:val="18"/>
              </w:rPr>
            </w:pPr>
          </w:p>
        </w:tc>
      </w:tr>
      <w:tr w:rsidR="001F5D21" w:rsidRPr="00BB20BD" w14:paraId="0DF43F09"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085FD39E"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5F4611C3"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1E245CFA" w14:textId="77777777" w:rsidR="001F5D21" w:rsidRPr="00BB20BD" w:rsidRDefault="001F5D21" w:rsidP="001F5D21">
            <w:pPr>
              <w:pStyle w:val="TableText"/>
              <w:spacing w:before="40" w:after="40"/>
              <w:jc w:val="center"/>
              <w:rPr>
                <w:rFonts w:cs="Segoe UI"/>
                <w:szCs w:val="18"/>
              </w:rPr>
            </w:pPr>
            <w:r w:rsidRPr="00BB20BD">
              <w:rPr>
                <w:rFonts w:cs="Segoe UI"/>
                <w:szCs w:val="18"/>
              </w:rPr>
              <w:t>T</w:t>
            </w:r>
          </w:p>
        </w:tc>
        <w:tc>
          <w:tcPr>
            <w:tcW w:w="1416" w:type="pct"/>
            <w:gridSpan w:val="3"/>
            <w:tcBorders>
              <w:top w:val="dotted" w:sz="4" w:space="0" w:color="auto"/>
              <w:left w:val="nil"/>
              <w:bottom w:val="dotted" w:sz="4" w:space="0" w:color="auto"/>
              <w:right w:val="nil"/>
            </w:tcBorders>
            <w:shd w:val="clear" w:color="auto" w:fill="auto"/>
          </w:tcPr>
          <w:p w14:paraId="740FB550" w14:textId="77777777" w:rsidR="001F5D21" w:rsidRPr="00BB20BD" w:rsidRDefault="001F5D21" w:rsidP="001F5D21">
            <w:pPr>
              <w:pStyle w:val="TableText"/>
              <w:spacing w:before="40" w:after="40"/>
              <w:rPr>
                <w:rFonts w:cs="Segoe UI"/>
                <w:szCs w:val="18"/>
              </w:rPr>
            </w:pPr>
            <w:r w:rsidRPr="00BB20BD">
              <w:rPr>
                <w:rFonts w:cs="Segoe UI"/>
                <w:szCs w:val="18"/>
              </w:rPr>
              <w:t>Telephone number</w:t>
            </w:r>
          </w:p>
        </w:tc>
        <w:tc>
          <w:tcPr>
            <w:tcW w:w="1643" w:type="pct"/>
            <w:gridSpan w:val="2"/>
            <w:tcBorders>
              <w:top w:val="dotted" w:sz="4" w:space="0" w:color="auto"/>
              <w:left w:val="nil"/>
              <w:bottom w:val="dotted" w:sz="4" w:space="0" w:color="auto"/>
              <w:right w:val="nil"/>
            </w:tcBorders>
            <w:shd w:val="clear" w:color="auto" w:fill="auto"/>
          </w:tcPr>
          <w:p w14:paraId="19ABBDBE"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6C9AE947" w14:textId="77777777" w:rsidR="001F5D21" w:rsidRPr="00BB20BD" w:rsidRDefault="001F5D21" w:rsidP="001F5D21">
            <w:pPr>
              <w:pStyle w:val="TableText"/>
              <w:spacing w:before="40" w:after="40"/>
              <w:rPr>
                <w:rFonts w:cs="Segoe UI"/>
                <w:szCs w:val="18"/>
              </w:rPr>
            </w:pPr>
          </w:p>
        </w:tc>
      </w:tr>
      <w:tr w:rsidR="001F5D21" w:rsidRPr="00BB20BD" w14:paraId="3C473399"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6E22E1A8"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4B37DC5F"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390E098B" w14:textId="77777777" w:rsidR="001F5D21" w:rsidRPr="00BB20BD" w:rsidRDefault="001F5D21" w:rsidP="001F5D21">
            <w:pPr>
              <w:pStyle w:val="TableText"/>
              <w:spacing w:before="40" w:after="40"/>
              <w:jc w:val="center"/>
              <w:rPr>
                <w:rFonts w:cs="Segoe UI"/>
                <w:szCs w:val="18"/>
              </w:rPr>
            </w:pPr>
            <w:r w:rsidRPr="00BB20BD">
              <w:rPr>
                <w:rFonts w:cs="Segoe UI"/>
                <w:szCs w:val="18"/>
              </w:rPr>
              <w:t>U</w:t>
            </w:r>
          </w:p>
        </w:tc>
        <w:tc>
          <w:tcPr>
            <w:tcW w:w="1416" w:type="pct"/>
            <w:gridSpan w:val="3"/>
            <w:tcBorders>
              <w:top w:val="dotted" w:sz="4" w:space="0" w:color="auto"/>
              <w:left w:val="nil"/>
              <w:bottom w:val="dotted" w:sz="4" w:space="0" w:color="auto"/>
              <w:right w:val="nil"/>
            </w:tcBorders>
            <w:shd w:val="clear" w:color="auto" w:fill="auto"/>
          </w:tcPr>
          <w:p w14:paraId="6A90FBF3" w14:textId="77777777" w:rsidR="001F5D21" w:rsidRPr="00BB20BD" w:rsidRDefault="001F5D21" w:rsidP="001F5D21">
            <w:pPr>
              <w:pStyle w:val="TableText"/>
              <w:spacing w:before="40" w:after="40"/>
              <w:rPr>
                <w:rFonts w:cs="Segoe UI"/>
                <w:szCs w:val="18"/>
              </w:rPr>
            </w:pPr>
            <w:r w:rsidRPr="00BB20BD">
              <w:rPr>
                <w:rFonts w:cs="Segoe UI"/>
                <w:szCs w:val="18"/>
              </w:rPr>
              <w:t>URL (Universal Resource Locator)</w:t>
            </w:r>
          </w:p>
        </w:tc>
        <w:tc>
          <w:tcPr>
            <w:tcW w:w="1643" w:type="pct"/>
            <w:gridSpan w:val="2"/>
            <w:tcBorders>
              <w:top w:val="dotted" w:sz="4" w:space="0" w:color="auto"/>
              <w:left w:val="nil"/>
              <w:bottom w:val="dotted" w:sz="4" w:space="0" w:color="auto"/>
              <w:right w:val="nil"/>
            </w:tcBorders>
            <w:shd w:val="clear" w:color="auto" w:fill="auto"/>
          </w:tcPr>
          <w:p w14:paraId="571E8D0A"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4A15AAD3" w14:textId="77777777" w:rsidR="001F5D21" w:rsidRPr="00BB20BD" w:rsidRDefault="001F5D21" w:rsidP="001F5D21">
            <w:pPr>
              <w:pStyle w:val="TableText"/>
              <w:spacing w:before="40" w:after="40"/>
              <w:rPr>
                <w:rFonts w:cs="Segoe UI"/>
                <w:szCs w:val="18"/>
              </w:rPr>
            </w:pPr>
          </w:p>
        </w:tc>
      </w:tr>
      <w:tr w:rsidR="001F5D21" w:rsidRPr="00BB20BD" w14:paraId="3A38768F"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12935159"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38A471DD"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dotted" w:sz="4" w:space="0" w:color="auto"/>
              <w:right w:val="nil"/>
            </w:tcBorders>
            <w:shd w:val="clear" w:color="auto" w:fill="auto"/>
          </w:tcPr>
          <w:p w14:paraId="17B0FD69" w14:textId="77777777" w:rsidR="001F5D21" w:rsidRPr="00BB20BD" w:rsidRDefault="001F5D21" w:rsidP="001F5D21">
            <w:pPr>
              <w:pStyle w:val="TableText"/>
              <w:spacing w:before="40" w:after="40"/>
              <w:jc w:val="center"/>
              <w:rPr>
                <w:rFonts w:cs="Segoe UI"/>
                <w:szCs w:val="18"/>
              </w:rPr>
            </w:pPr>
            <w:r w:rsidRPr="00BB20BD">
              <w:rPr>
                <w:rFonts w:cs="Segoe UI"/>
                <w:szCs w:val="18"/>
              </w:rPr>
              <w:t>V</w:t>
            </w:r>
          </w:p>
        </w:tc>
        <w:tc>
          <w:tcPr>
            <w:tcW w:w="1416" w:type="pct"/>
            <w:gridSpan w:val="3"/>
            <w:tcBorders>
              <w:top w:val="dotted" w:sz="4" w:space="0" w:color="auto"/>
              <w:left w:val="nil"/>
              <w:bottom w:val="dotted" w:sz="4" w:space="0" w:color="auto"/>
              <w:right w:val="nil"/>
            </w:tcBorders>
            <w:shd w:val="clear" w:color="auto" w:fill="auto"/>
          </w:tcPr>
          <w:p w14:paraId="7BF65B9D" w14:textId="77777777" w:rsidR="001F5D21" w:rsidRPr="00BB20BD" w:rsidRDefault="001F5D21" w:rsidP="001F5D21">
            <w:pPr>
              <w:pStyle w:val="TableText"/>
              <w:spacing w:before="40" w:after="40"/>
              <w:rPr>
                <w:rFonts w:cs="Segoe UI"/>
                <w:szCs w:val="18"/>
              </w:rPr>
            </w:pPr>
            <w:r w:rsidRPr="00BB20BD">
              <w:rPr>
                <w:rFonts w:cs="Segoe UI"/>
                <w:szCs w:val="18"/>
              </w:rPr>
              <w:t>Videoconferencing</w:t>
            </w:r>
          </w:p>
        </w:tc>
        <w:tc>
          <w:tcPr>
            <w:tcW w:w="1643" w:type="pct"/>
            <w:gridSpan w:val="2"/>
            <w:tcBorders>
              <w:top w:val="dotted" w:sz="4" w:space="0" w:color="auto"/>
              <w:left w:val="nil"/>
              <w:bottom w:val="dotted" w:sz="4" w:space="0" w:color="auto"/>
              <w:right w:val="nil"/>
            </w:tcBorders>
            <w:shd w:val="clear" w:color="auto" w:fill="auto"/>
          </w:tcPr>
          <w:p w14:paraId="35259843"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7E4F107D" w14:textId="77777777" w:rsidR="001F5D21" w:rsidRPr="00BB20BD" w:rsidRDefault="001F5D21" w:rsidP="001F5D21">
            <w:pPr>
              <w:pStyle w:val="TableText"/>
              <w:spacing w:before="40" w:after="40"/>
              <w:rPr>
                <w:rFonts w:cs="Segoe UI"/>
                <w:szCs w:val="18"/>
              </w:rPr>
            </w:pPr>
          </w:p>
        </w:tc>
      </w:tr>
      <w:tr w:rsidR="001F5D21" w:rsidRPr="00BB20BD" w14:paraId="1C6A1568" w14:textId="77777777" w:rsidTr="001F5D21">
        <w:trPr>
          <w:cantSplit/>
        </w:trPr>
        <w:tc>
          <w:tcPr>
            <w:tcW w:w="1267" w:type="pct"/>
            <w:tcBorders>
              <w:top w:val="nil"/>
              <w:left w:val="single" w:sz="4" w:space="0" w:color="1F497D"/>
              <w:bottom w:val="nil"/>
              <w:right w:val="single" w:sz="4" w:space="0" w:color="1F497D"/>
            </w:tcBorders>
            <w:shd w:val="clear" w:color="auto" w:fill="DBE5F1"/>
          </w:tcPr>
          <w:p w14:paraId="23291C33" w14:textId="77777777" w:rsidR="001F5D21" w:rsidRPr="00BB20BD" w:rsidRDefault="001F5D21" w:rsidP="001F5D21">
            <w:pPr>
              <w:pStyle w:val="TableText"/>
              <w:spacing w:before="40" w:after="40"/>
              <w:rPr>
                <w:rFonts w:cs="Segoe UI"/>
                <w:szCs w:val="18"/>
              </w:rPr>
            </w:pPr>
          </w:p>
        </w:tc>
        <w:tc>
          <w:tcPr>
            <w:tcW w:w="125" w:type="pct"/>
            <w:tcBorders>
              <w:top w:val="nil"/>
              <w:left w:val="single" w:sz="4" w:space="0" w:color="1F497D"/>
              <w:bottom w:val="nil"/>
              <w:right w:val="nil"/>
            </w:tcBorders>
            <w:shd w:val="clear" w:color="auto" w:fill="auto"/>
          </w:tcPr>
          <w:p w14:paraId="7B2B989B" w14:textId="77777777" w:rsidR="001F5D21" w:rsidRPr="00BB20BD" w:rsidRDefault="001F5D21" w:rsidP="001F5D21">
            <w:pPr>
              <w:pStyle w:val="TableText"/>
              <w:spacing w:before="40" w:after="40"/>
              <w:rPr>
                <w:rFonts w:cs="Segoe UI"/>
                <w:szCs w:val="18"/>
              </w:rPr>
            </w:pPr>
          </w:p>
        </w:tc>
        <w:tc>
          <w:tcPr>
            <w:tcW w:w="400" w:type="pct"/>
            <w:tcBorders>
              <w:top w:val="dotted" w:sz="4" w:space="0" w:color="auto"/>
              <w:left w:val="nil"/>
              <w:bottom w:val="single" w:sz="4" w:space="0" w:color="1F497D"/>
              <w:right w:val="nil"/>
            </w:tcBorders>
            <w:shd w:val="clear" w:color="auto" w:fill="auto"/>
          </w:tcPr>
          <w:p w14:paraId="528A6878" w14:textId="77777777" w:rsidR="001F5D21" w:rsidRPr="00BB20BD" w:rsidRDefault="001F5D21" w:rsidP="001F5D21">
            <w:pPr>
              <w:pStyle w:val="TableText"/>
              <w:spacing w:before="40" w:after="40"/>
              <w:jc w:val="center"/>
              <w:rPr>
                <w:rFonts w:cs="Segoe UI"/>
                <w:szCs w:val="18"/>
              </w:rPr>
            </w:pPr>
            <w:r w:rsidRPr="00BB20BD">
              <w:rPr>
                <w:rFonts w:cs="Segoe UI"/>
                <w:szCs w:val="18"/>
              </w:rPr>
              <w:t>W</w:t>
            </w:r>
          </w:p>
        </w:tc>
        <w:tc>
          <w:tcPr>
            <w:tcW w:w="1416" w:type="pct"/>
            <w:gridSpan w:val="3"/>
            <w:tcBorders>
              <w:top w:val="dotted" w:sz="4" w:space="0" w:color="auto"/>
              <w:left w:val="nil"/>
              <w:bottom w:val="single" w:sz="4" w:space="0" w:color="1F497D"/>
              <w:right w:val="nil"/>
            </w:tcBorders>
            <w:shd w:val="clear" w:color="auto" w:fill="auto"/>
          </w:tcPr>
          <w:p w14:paraId="22D6AEAB" w14:textId="77777777" w:rsidR="001F5D21" w:rsidRPr="00BB20BD" w:rsidRDefault="001F5D21" w:rsidP="001F5D21">
            <w:pPr>
              <w:pStyle w:val="TableText"/>
              <w:spacing w:before="40" w:after="40"/>
              <w:rPr>
                <w:rFonts w:cs="Segoe UI"/>
                <w:spacing w:val="-2"/>
                <w:szCs w:val="18"/>
              </w:rPr>
            </w:pPr>
            <w:r w:rsidRPr="00BB20BD">
              <w:rPr>
                <w:rFonts w:cs="Segoe UI"/>
                <w:spacing w:val="-2"/>
                <w:szCs w:val="18"/>
              </w:rPr>
              <w:t>Web forum (social media)</w:t>
            </w:r>
          </w:p>
        </w:tc>
        <w:tc>
          <w:tcPr>
            <w:tcW w:w="1643" w:type="pct"/>
            <w:gridSpan w:val="2"/>
            <w:tcBorders>
              <w:top w:val="dotted" w:sz="4" w:space="0" w:color="auto"/>
              <w:left w:val="nil"/>
              <w:bottom w:val="single" w:sz="4" w:space="0" w:color="1F497D"/>
              <w:right w:val="nil"/>
            </w:tcBorders>
            <w:shd w:val="clear" w:color="auto" w:fill="auto"/>
          </w:tcPr>
          <w:p w14:paraId="20F79F41" w14:textId="77777777" w:rsidR="001F5D21" w:rsidRPr="00BB20BD" w:rsidRDefault="001F5D21" w:rsidP="001F5D21">
            <w:pPr>
              <w:pStyle w:val="TableText"/>
              <w:spacing w:before="40" w:after="40"/>
              <w:rPr>
                <w:rFonts w:cs="Segoe UI"/>
                <w:szCs w:val="18"/>
              </w:rPr>
            </w:pPr>
          </w:p>
        </w:tc>
        <w:tc>
          <w:tcPr>
            <w:tcW w:w="150" w:type="pct"/>
            <w:tcBorders>
              <w:top w:val="nil"/>
              <w:left w:val="nil"/>
              <w:bottom w:val="nil"/>
              <w:right w:val="single" w:sz="4" w:space="0" w:color="1F497D"/>
            </w:tcBorders>
            <w:shd w:val="clear" w:color="auto" w:fill="auto"/>
          </w:tcPr>
          <w:p w14:paraId="56A53EE1" w14:textId="77777777" w:rsidR="001F5D21" w:rsidRPr="00BB20BD" w:rsidRDefault="001F5D21" w:rsidP="001F5D21">
            <w:pPr>
              <w:pStyle w:val="TableText"/>
              <w:spacing w:before="40" w:after="40"/>
              <w:rPr>
                <w:rFonts w:cs="Segoe UI"/>
                <w:szCs w:val="18"/>
              </w:rPr>
            </w:pPr>
          </w:p>
        </w:tc>
      </w:tr>
      <w:tr w:rsidR="001F5D21" w:rsidRPr="00BB20BD" w14:paraId="6C70820D" w14:textId="77777777" w:rsidTr="001F5D21">
        <w:trPr>
          <w:cantSplit/>
        </w:trPr>
        <w:tc>
          <w:tcPr>
            <w:tcW w:w="1267" w:type="pct"/>
            <w:tcBorders>
              <w:top w:val="nil"/>
              <w:left w:val="single" w:sz="4" w:space="0" w:color="1F497D"/>
              <w:bottom w:val="single" w:sz="4" w:space="0" w:color="1F497D"/>
              <w:right w:val="single" w:sz="4" w:space="0" w:color="1F497D"/>
            </w:tcBorders>
            <w:shd w:val="clear" w:color="auto" w:fill="DBE5F1"/>
          </w:tcPr>
          <w:p w14:paraId="2CC3FE30" w14:textId="77777777" w:rsidR="001F5D21" w:rsidRPr="00BB20BD" w:rsidRDefault="001F5D21" w:rsidP="001F5D21">
            <w:pPr>
              <w:pStyle w:val="TableText"/>
              <w:spacing w:before="0" w:after="0"/>
              <w:rPr>
                <w:rFonts w:cs="Segoe UI"/>
                <w:b/>
                <w:szCs w:val="18"/>
              </w:rPr>
            </w:pPr>
          </w:p>
        </w:tc>
        <w:tc>
          <w:tcPr>
            <w:tcW w:w="125" w:type="pct"/>
            <w:tcBorders>
              <w:top w:val="nil"/>
              <w:left w:val="single" w:sz="4" w:space="0" w:color="1F497D"/>
              <w:bottom w:val="single" w:sz="4" w:space="0" w:color="1F497D"/>
              <w:right w:val="nil"/>
            </w:tcBorders>
            <w:shd w:val="clear" w:color="auto" w:fill="auto"/>
          </w:tcPr>
          <w:p w14:paraId="75FB553F" w14:textId="77777777" w:rsidR="001F5D21" w:rsidRPr="00BB20BD" w:rsidRDefault="001F5D21" w:rsidP="001F5D21">
            <w:pPr>
              <w:pStyle w:val="TableText"/>
              <w:spacing w:before="0" w:after="0"/>
              <w:rPr>
                <w:rFonts w:cs="Segoe UI"/>
                <w:szCs w:val="18"/>
              </w:rPr>
            </w:pPr>
          </w:p>
        </w:tc>
        <w:tc>
          <w:tcPr>
            <w:tcW w:w="400" w:type="pct"/>
            <w:tcBorders>
              <w:top w:val="single" w:sz="4" w:space="0" w:color="1F497D"/>
              <w:left w:val="nil"/>
              <w:bottom w:val="single" w:sz="4" w:space="0" w:color="1F497D"/>
              <w:right w:val="nil"/>
            </w:tcBorders>
            <w:shd w:val="clear" w:color="auto" w:fill="auto"/>
          </w:tcPr>
          <w:p w14:paraId="46023B9C" w14:textId="77777777" w:rsidR="001F5D21" w:rsidRPr="00BB20BD" w:rsidRDefault="001F5D21" w:rsidP="001F5D21">
            <w:pPr>
              <w:pStyle w:val="TableText"/>
              <w:spacing w:before="0" w:after="0"/>
              <w:rPr>
                <w:rFonts w:cs="Segoe UI"/>
                <w:szCs w:val="18"/>
              </w:rPr>
            </w:pPr>
          </w:p>
        </w:tc>
        <w:tc>
          <w:tcPr>
            <w:tcW w:w="744" w:type="pct"/>
            <w:tcBorders>
              <w:top w:val="single" w:sz="4" w:space="0" w:color="1F497D"/>
              <w:left w:val="nil"/>
              <w:bottom w:val="single" w:sz="4" w:space="0" w:color="1F497D"/>
              <w:right w:val="nil"/>
            </w:tcBorders>
            <w:shd w:val="clear" w:color="auto" w:fill="auto"/>
          </w:tcPr>
          <w:p w14:paraId="5EB5B4E6" w14:textId="77777777" w:rsidR="001F5D21" w:rsidRPr="00BB20BD" w:rsidRDefault="001F5D21" w:rsidP="001F5D21">
            <w:pPr>
              <w:pStyle w:val="TableText"/>
              <w:spacing w:before="0" w:after="0"/>
              <w:rPr>
                <w:rFonts w:cs="Segoe UI"/>
                <w:szCs w:val="18"/>
              </w:rPr>
            </w:pPr>
          </w:p>
        </w:tc>
        <w:tc>
          <w:tcPr>
            <w:tcW w:w="2315" w:type="pct"/>
            <w:gridSpan w:val="4"/>
            <w:tcBorders>
              <w:top w:val="single" w:sz="4" w:space="0" w:color="1F497D"/>
              <w:left w:val="nil"/>
              <w:bottom w:val="single" w:sz="4" w:space="0" w:color="1F497D"/>
              <w:right w:val="nil"/>
            </w:tcBorders>
            <w:shd w:val="clear" w:color="auto" w:fill="auto"/>
          </w:tcPr>
          <w:p w14:paraId="7BE9C49A" w14:textId="77777777" w:rsidR="001F5D21" w:rsidRPr="00BB20BD" w:rsidRDefault="001F5D21" w:rsidP="001F5D21">
            <w:pPr>
              <w:pStyle w:val="TableText"/>
              <w:spacing w:before="0" w:after="0"/>
              <w:rPr>
                <w:rFonts w:cs="Segoe UI"/>
                <w:szCs w:val="18"/>
              </w:rPr>
            </w:pPr>
          </w:p>
        </w:tc>
        <w:tc>
          <w:tcPr>
            <w:tcW w:w="150" w:type="pct"/>
            <w:tcBorders>
              <w:top w:val="nil"/>
              <w:left w:val="nil"/>
              <w:bottom w:val="single" w:sz="4" w:space="0" w:color="1F497D"/>
              <w:right w:val="single" w:sz="4" w:space="0" w:color="1F497D"/>
            </w:tcBorders>
            <w:shd w:val="clear" w:color="auto" w:fill="auto"/>
          </w:tcPr>
          <w:p w14:paraId="52283B1C" w14:textId="77777777" w:rsidR="001F5D21" w:rsidRPr="00BB20BD" w:rsidRDefault="001F5D21" w:rsidP="001F5D21">
            <w:pPr>
              <w:pStyle w:val="TableText"/>
              <w:spacing w:before="0" w:after="0"/>
              <w:rPr>
                <w:rFonts w:cs="Segoe UI"/>
                <w:szCs w:val="18"/>
              </w:rPr>
            </w:pPr>
          </w:p>
        </w:tc>
      </w:tr>
      <w:tr w:rsidR="001F5D21" w:rsidRPr="00BB20BD" w14:paraId="11F86DB9"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333A279B" w14:textId="013785F8" w:rsidR="001F5D21" w:rsidRPr="00BB20BD" w:rsidRDefault="00B61E8A" w:rsidP="001F5D21">
            <w:pPr>
              <w:pStyle w:val="TableText"/>
              <w:rPr>
                <w:rFonts w:cs="Segoe UI"/>
                <w:b/>
                <w:szCs w:val="18"/>
              </w:rPr>
            </w:pPr>
            <w:r>
              <w:rPr>
                <w:rFonts w:cs="Segoe UI"/>
                <w:b/>
                <w:szCs w:val="18"/>
              </w:rPr>
              <w:t>Obligation</w:t>
            </w:r>
          </w:p>
        </w:tc>
        <w:tc>
          <w:tcPr>
            <w:tcW w:w="3733" w:type="pct"/>
            <w:gridSpan w:val="8"/>
            <w:tcBorders>
              <w:top w:val="single" w:sz="4" w:space="0" w:color="1F497D"/>
              <w:left w:val="single" w:sz="4" w:space="0" w:color="1F497D"/>
              <w:bottom w:val="single" w:sz="4" w:space="0" w:color="1F497D"/>
              <w:right w:val="single" w:sz="4" w:space="0" w:color="1F497D"/>
            </w:tcBorders>
            <w:shd w:val="clear" w:color="auto" w:fill="auto"/>
          </w:tcPr>
          <w:p w14:paraId="590E3AF3" w14:textId="77777777" w:rsidR="001F5D21" w:rsidRPr="00BB20BD" w:rsidRDefault="001F5D21" w:rsidP="001F5D21">
            <w:pPr>
              <w:pStyle w:val="TableText"/>
              <w:rPr>
                <w:rFonts w:cs="Segoe UI"/>
                <w:szCs w:val="18"/>
              </w:rPr>
            </w:pPr>
            <w:r w:rsidRPr="00BB20BD">
              <w:rPr>
                <w:rFonts w:cs="Segoe UI"/>
                <w:szCs w:val="18"/>
              </w:rPr>
              <w:t>Mandatory when electronic contact information is being recorded.</w:t>
            </w:r>
          </w:p>
        </w:tc>
      </w:tr>
      <w:tr w:rsidR="001F5D21" w:rsidRPr="00BB20BD" w14:paraId="24EF0A10"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029605D6" w14:textId="6F2665AB" w:rsidR="001F5D21" w:rsidRPr="00BB20BD" w:rsidRDefault="00B61E8A" w:rsidP="001F5D21">
            <w:pPr>
              <w:pStyle w:val="TableText"/>
              <w:rPr>
                <w:rFonts w:cs="Segoe UI"/>
                <w:b/>
                <w:szCs w:val="18"/>
              </w:rPr>
            </w:pPr>
            <w:r>
              <w:rPr>
                <w:rFonts w:cs="Segoe UI"/>
                <w:b/>
                <w:szCs w:val="18"/>
              </w:rPr>
              <w:t>Guide for use</w:t>
            </w:r>
          </w:p>
        </w:tc>
        <w:tc>
          <w:tcPr>
            <w:tcW w:w="3733" w:type="pct"/>
            <w:gridSpan w:val="8"/>
            <w:tcBorders>
              <w:top w:val="single" w:sz="4" w:space="0" w:color="1F497D"/>
              <w:left w:val="single" w:sz="4" w:space="0" w:color="1F497D"/>
              <w:bottom w:val="single" w:sz="4" w:space="0" w:color="1F497D"/>
              <w:right w:val="single" w:sz="4" w:space="0" w:color="1F497D"/>
            </w:tcBorders>
            <w:shd w:val="clear" w:color="auto" w:fill="auto"/>
          </w:tcPr>
          <w:p w14:paraId="506A9BFD" w14:textId="77777777" w:rsidR="001F5D21" w:rsidRPr="00BB20BD" w:rsidRDefault="001F5D21" w:rsidP="001F5D21">
            <w:pPr>
              <w:pStyle w:val="TableText"/>
              <w:rPr>
                <w:rFonts w:cs="Segoe UI"/>
                <w:szCs w:val="18"/>
              </w:rPr>
            </w:pPr>
            <w:r w:rsidRPr="00BB20BD">
              <w:rPr>
                <w:rFonts w:cs="Segoe UI"/>
                <w:snapToGrid w:val="0"/>
                <w:szCs w:val="18"/>
              </w:rPr>
              <w:t>Multiple contact media may be recorded.</w:t>
            </w:r>
          </w:p>
        </w:tc>
      </w:tr>
      <w:tr w:rsidR="001F5D21" w:rsidRPr="00BB20BD" w14:paraId="23B08066" w14:textId="77777777" w:rsidTr="001F5D21">
        <w:trPr>
          <w:cantSplit/>
        </w:trPr>
        <w:tc>
          <w:tcPr>
            <w:tcW w:w="1267" w:type="pct"/>
            <w:tcBorders>
              <w:top w:val="single" w:sz="4" w:space="0" w:color="1F497D"/>
              <w:left w:val="single" w:sz="4" w:space="0" w:color="1F497D"/>
              <w:bottom w:val="single" w:sz="4" w:space="0" w:color="1F497D"/>
              <w:right w:val="single" w:sz="4" w:space="0" w:color="1F497D"/>
            </w:tcBorders>
            <w:shd w:val="clear" w:color="auto" w:fill="DBE5F1"/>
          </w:tcPr>
          <w:p w14:paraId="0161C76E" w14:textId="07C85A17" w:rsidR="001F5D21" w:rsidRPr="00BB20BD" w:rsidRDefault="00B61E8A" w:rsidP="001F5D21">
            <w:pPr>
              <w:pStyle w:val="TableText"/>
              <w:rPr>
                <w:rFonts w:cs="Segoe UI"/>
                <w:b/>
                <w:szCs w:val="18"/>
              </w:rPr>
            </w:pPr>
            <w:r>
              <w:rPr>
                <w:rFonts w:cs="Segoe UI"/>
                <w:b/>
                <w:szCs w:val="18"/>
              </w:rPr>
              <w:t>Verification rules</w:t>
            </w:r>
          </w:p>
        </w:tc>
        <w:tc>
          <w:tcPr>
            <w:tcW w:w="3733" w:type="pct"/>
            <w:gridSpan w:val="8"/>
            <w:tcBorders>
              <w:top w:val="single" w:sz="4" w:space="0" w:color="1F497D"/>
              <w:left w:val="single" w:sz="4" w:space="0" w:color="1F497D"/>
              <w:bottom w:val="single" w:sz="4" w:space="0" w:color="1F497D"/>
              <w:right w:val="single" w:sz="4" w:space="0" w:color="1F497D"/>
            </w:tcBorders>
            <w:shd w:val="clear" w:color="auto" w:fill="auto"/>
          </w:tcPr>
          <w:p w14:paraId="1F2C829B" w14:textId="77777777" w:rsidR="001F5D21" w:rsidRPr="00BB20BD" w:rsidRDefault="001F5D21" w:rsidP="001F5D21">
            <w:pPr>
              <w:pStyle w:val="TableText"/>
              <w:rPr>
                <w:rFonts w:cs="Segoe UI"/>
                <w:szCs w:val="18"/>
              </w:rPr>
            </w:pPr>
            <w:r w:rsidRPr="00BB20BD">
              <w:rPr>
                <w:rFonts w:cs="Segoe UI"/>
                <w:szCs w:val="18"/>
              </w:rPr>
              <w:t>Where Contact Medium is provided, Contact Type and Details are required.</w:t>
            </w:r>
          </w:p>
          <w:p w14:paraId="099B3E45" w14:textId="77777777" w:rsidR="001F5D21" w:rsidRPr="00BB20BD" w:rsidRDefault="001F5D21" w:rsidP="001F5D21">
            <w:pPr>
              <w:pStyle w:val="TableText"/>
              <w:rPr>
                <w:rFonts w:cs="Segoe UI"/>
                <w:szCs w:val="18"/>
              </w:rPr>
            </w:pPr>
            <w:r w:rsidRPr="00BB20BD">
              <w:rPr>
                <w:rFonts w:cs="Segoe UI"/>
                <w:szCs w:val="18"/>
              </w:rPr>
              <w:t>Valid code set value only.</w:t>
            </w:r>
          </w:p>
        </w:tc>
      </w:tr>
    </w:tbl>
    <w:p w14:paraId="709B8592" w14:textId="541184B0" w:rsidR="001F5D21" w:rsidRPr="00F70B8F" w:rsidRDefault="001F5D21" w:rsidP="002A2CF5">
      <w:pPr>
        <w:pStyle w:val="Heading2"/>
      </w:pPr>
      <w:bookmarkStart w:id="257" w:name="_Ref364084907"/>
      <w:bookmarkStart w:id="258" w:name="_Ref364084913"/>
      <w:bookmarkStart w:id="259" w:name="_Toc367446935"/>
      <w:bookmarkStart w:id="260" w:name="_Toc16255213"/>
      <w:bookmarkStart w:id="261" w:name="_Toc16587650"/>
      <w:bookmarkStart w:id="262" w:name="_Ref340139172"/>
      <w:bookmarkStart w:id="263" w:name="_Ref340139242"/>
      <w:r w:rsidRPr="00F70B8F">
        <w:lastRenderedPageBreak/>
        <w:t>Contact details</w:t>
      </w:r>
      <w:bookmarkEnd w:id="257"/>
      <w:bookmarkEnd w:id="258"/>
      <w:bookmarkEnd w:id="259"/>
      <w:bookmarkEnd w:id="260"/>
      <w:bookmarkEnd w:id="2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265"/>
        <w:gridCol w:w="2764"/>
        <w:gridCol w:w="1131"/>
      </w:tblGrid>
      <w:tr w:rsidR="001F5D21" w:rsidRPr="00F70B8F" w14:paraId="723F122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9602296" w14:textId="0822C61F" w:rsidR="001F5D21" w:rsidRPr="00F70B8F" w:rsidRDefault="00B61E8A" w:rsidP="002D508B">
            <w:pPr>
              <w:pStyle w:val="TableText"/>
              <w:keepN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81B8161" w14:textId="16C66D65" w:rsidR="001F5D21" w:rsidRPr="00F70B8F" w:rsidRDefault="001F5D21" w:rsidP="002D508B">
            <w:pPr>
              <w:pStyle w:val="TableText"/>
              <w:keepNext/>
              <w:rPr>
                <w:rFonts w:cs="Segoe UI"/>
              </w:rPr>
            </w:pPr>
            <w:r w:rsidRPr="00F70B8F">
              <w:rPr>
                <w:rFonts w:cs="Segoe UI"/>
                <w:snapToGrid w:val="0"/>
              </w:rPr>
              <w:t>The patient</w:t>
            </w:r>
            <w:r w:rsidR="00764E52">
              <w:rPr>
                <w:rFonts w:cs="Segoe UI"/>
                <w:snapToGrid w:val="0"/>
              </w:rPr>
              <w:t>’</w:t>
            </w:r>
            <w:r w:rsidRPr="00F70B8F">
              <w:rPr>
                <w:rFonts w:cs="Segoe UI"/>
                <w:snapToGrid w:val="0"/>
              </w:rPr>
              <w:t>s contact details.</w:t>
            </w:r>
          </w:p>
        </w:tc>
      </w:tr>
      <w:tr w:rsidR="001F5D21" w:rsidRPr="00F70B8F" w14:paraId="563BEFA4"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8A80036" w14:textId="46C8A537" w:rsidR="001F5D21" w:rsidRPr="00F70B8F" w:rsidRDefault="00B61E8A" w:rsidP="002D508B">
            <w:pPr>
              <w:pStyle w:val="TableText"/>
              <w:keepN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01D11AC" w14:textId="77777777" w:rsidR="001F5D21" w:rsidRPr="00F70B8F" w:rsidRDefault="001F5D21" w:rsidP="002D508B">
            <w:pPr>
              <w:pStyle w:val="TableText"/>
              <w:keepNext/>
              <w:rPr>
                <w:rFonts w:cs="Segoe UI"/>
                <w:snapToGrid w:val="0"/>
              </w:rPr>
            </w:pPr>
          </w:p>
        </w:tc>
      </w:tr>
      <w:tr w:rsidR="001F5D21" w:rsidRPr="00F70B8F" w14:paraId="45DFB1FF"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4653F98" w14:textId="5082813F" w:rsidR="001F5D21" w:rsidRPr="00F70B8F" w:rsidRDefault="00B61E8A" w:rsidP="002D508B">
            <w:pPr>
              <w:pStyle w:val="TableText"/>
              <w:keepNext/>
              <w:rPr>
                <w:rFonts w:cs="Segoe UI"/>
                <w:b/>
              </w:rPr>
            </w:pPr>
            <w:r>
              <w:rPr>
                <w:rFonts w:cs="Segoe UI"/>
                <w:b/>
              </w:rPr>
              <w:t>Data type</w:t>
            </w:r>
          </w:p>
        </w:tc>
        <w:tc>
          <w:tcPr>
            <w:tcW w:w="1365" w:type="pct"/>
            <w:tcBorders>
              <w:top w:val="single" w:sz="4" w:space="0" w:color="1F497D"/>
              <w:left w:val="single" w:sz="4" w:space="0" w:color="1F497D"/>
              <w:bottom w:val="single" w:sz="4" w:space="0" w:color="1F497D"/>
              <w:right w:val="single" w:sz="4" w:space="0" w:color="1F497D"/>
            </w:tcBorders>
            <w:shd w:val="clear" w:color="auto" w:fill="auto"/>
          </w:tcPr>
          <w:p w14:paraId="4B457BF7" w14:textId="77777777" w:rsidR="001F5D21" w:rsidRPr="00F70B8F" w:rsidRDefault="001F5D21" w:rsidP="002D508B">
            <w:pPr>
              <w:pStyle w:val="TableText"/>
              <w:keepNext/>
              <w:rPr>
                <w:rFonts w:cs="Segoe UI"/>
                <w:snapToGrid w:val="0"/>
              </w:rPr>
            </w:pPr>
            <w:r w:rsidRPr="00F70B8F">
              <w:rPr>
                <w:rFonts w:cs="Segoe UI"/>
                <w:snapToGrid w:val="0"/>
              </w:rPr>
              <w:t>Alphanumeric</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43B19317" w14:textId="51598F67" w:rsidR="001F5D21" w:rsidRPr="00F70B8F" w:rsidRDefault="00B61E8A" w:rsidP="002D508B">
            <w:pPr>
              <w:pStyle w:val="TableText"/>
              <w:keepNext/>
              <w:rPr>
                <w:rFonts w:cs="Segoe UI"/>
                <w:b/>
              </w:rPr>
            </w:pPr>
            <w:r>
              <w:rPr>
                <w:rFonts w:cs="Segoe UI"/>
                <w:b/>
              </w:rPr>
              <w:t>Representational class</w:t>
            </w:r>
          </w:p>
        </w:tc>
        <w:tc>
          <w:tcPr>
            <w:tcW w:w="682" w:type="pct"/>
            <w:tcBorders>
              <w:top w:val="single" w:sz="4" w:space="0" w:color="1F497D"/>
              <w:left w:val="single" w:sz="4" w:space="0" w:color="1F497D"/>
              <w:bottom w:val="single" w:sz="4" w:space="0" w:color="1F497D"/>
              <w:right w:val="single" w:sz="4" w:space="0" w:color="1F497D"/>
            </w:tcBorders>
            <w:shd w:val="clear" w:color="auto" w:fill="auto"/>
          </w:tcPr>
          <w:p w14:paraId="0E64A377" w14:textId="77777777" w:rsidR="001F5D21" w:rsidRPr="00F70B8F" w:rsidRDefault="001F5D21" w:rsidP="002D508B">
            <w:pPr>
              <w:pStyle w:val="TableText"/>
              <w:keepNext/>
              <w:rPr>
                <w:rFonts w:cs="Segoe UI"/>
              </w:rPr>
            </w:pPr>
            <w:r w:rsidRPr="00F70B8F">
              <w:rPr>
                <w:rFonts w:cs="Segoe UI"/>
                <w:snapToGrid w:val="0"/>
              </w:rPr>
              <w:t>Free text</w:t>
            </w:r>
          </w:p>
        </w:tc>
      </w:tr>
      <w:tr w:rsidR="001F5D21" w:rsidRPr="00F70B8F" w14:paraId="5F3587B1"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1BC4C18" w14:textId="1024132C" w:rsidR="001F5D21" w:rsidRPr="00F70B8F" w:rsidRDefault="00B61E8A" w:rsidP="002D508B">
            <w:pPr>
              <w:pStyle w:val="TableText"/>
              <w:keepNext/>
              <w:rPr>
                <w:rFonts w:cs="Segoe UI"/>
                <w:b/>
              </w:rPr>
            </w:pPr>
            <w:r>
              <w:rPr>
                <w:rFonts w:cs="Segoe UI"/>
                <w:b/>
              </w:rPr>
              <w:t>Field size</w:t>
            </w:r>
          </w:p>
        </w:tc>
        <w:tc>
          <w:tcPr>
            <w:tcW w:w="1365" w:type="pct"/>
            <w:tcBorders>
              <w:top w:val="single" w:sz="4" w:space="0" w:color="1F497D"/>
              <w:left w:val="single" w:sz="4" w:space="0" w:color="1F497D"/>
              <w:bottom w:val="single" w:sz="4" w:space="0" w:color="1F497D"/>
              <w:right w:val="single" w:sz="4" w:space="0" w:color="1F497D"/>
            </w:tcBorders>
            <w:shd w:val="clear" w:color="auto" w:fill="auto"/>
          </w:tcPr>
          <w:p w14:paraId="1FC000FF" w14:textId="77777777" w:rsidR="001F5D21" w:rsidRPr="00F70B8F" w:rsidRDefault="001F5D21" w:rsidP="002D508B">
            <w:pPr>
              <w:pStyle w:val="TableText"/>
              <w:keepNext/>
              <w:rPr>
                <w:rFonts w:cs="Segoe UI"/>
                <w:snapToGrid w:val="0"/>
              </w:rPr>
            </w:pPr>
            <w:r w:rsidRPr="00F70B8F">
              <w:rPr>
                <w:rFonts w:cs="Segoe UI"/>
                <w:bCs/>
              </w:rPr>
              <w:t>Max</w:t>
            </w:r>
            <w:r w:rsidRPr="00F70B8F">
              <w:rPr>
                <w:rFonts w:cs="Segoe UI"/>
                <w:snapToGrid w:val="0"/>
              </w:rPr>
              <w:t>: 255</w:t>
            </w:r>
          </w:p>
        </w:tc>
        <w:tc>
          <w:tcPr>
            <w:tcW w:w="1666" w:type="pct"/>
            <w:tcBorders>
              <w:top w:val="single" w:sz="4" w:space="0" w:color="1F497D"/>
              <w:left w:val="single" w:sz="4" w:space="0" w:color="1F497D"/>
              <w:bottom w:val="single" w:sz="4" w:space="0" w:color="1F497D"/>
              <w:right w:val="single" w:sz="4" w:space="0" w:color="1F497D"/>
            </w:tcBorders>
            <w:shd w:val="clear" w:color="auto" w:fill="DBE5F1"/>
          </w:tcPr>
          <w:p w14:paraId="23F30D08" w14:textId="208A0EE6" w:rsidR="001F5D21" w:rsidRPr="00F70B8F" w:rsidRDefault="00B61E8A" w:rsidP="002D508B">
            <w:pPr>
              <w:pStyle w:val="TableText"/>
              <w:keepNext/>
              <w:rPr>
                <w:rFonts w:cs="Segoe UI"/>
                <w:b/>
              </w:rPr>
            </w:pPr>
            <w:r>
              <w:rPr>
                <w:rFonts w:cs="Segoe UI"/>
                <w:b/>
              </w:rPr>
              <w:t>Representational layout</w:t>
            </w:r>
          </w:p>
        </w:tc>
        <w:tc>
          <w:tcPr>
            <w:tcW w:w="682" w:type="pct"/>
            <w:tcBorders>
              <w:top w:val="single" w:sz="4" w:space="0" w:color="1F497D"/>
              <w:left w:val="single" w:sz="4" w:space="0" w:color="1F497D"/>
              <w:bottom w:val="single" w:sz="4" w:space="0" w:color="1F497D"/>
              <w:right w:val="single" w:sz="4" w:space="0" w:color="1F497D"/>
            </w:tcBorders>
            <w:shd w:val="clear" w:color="auto" w:fill="auto"/>
          </w:tcPr>
          <w:p w14:paraId="3E47AFF1" w14:textId="77777777" w:rsidR="001F5D21" w:rsidRPr="00F70B8F" w:rsidRDefault="001F5D21" w:rsidP="002D508B">
            <w:pPr>
              <w:pStyle w:val="TableText"/>
              <w:keepNext/>
              <w:rPr>
                <w:rFonts w:cs="Segoe UI"/>
              </w:rPr>
            </w:pPr>
            <w:r w:rsidRPr="00F70B8F">
              <w:rPr>
                <w:rFonts w:cs="Segoe UI"/>
              </w:rPr>
              <w:t>X(255)</w:t>
            </w:r>
          </w:p>
        </w:tc>
      </w:tr>
      <w:tr w:rsidR="001F5D21" w:rsidRPr="00F70B8F" w14:paraId="5007C841"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3A374A8" w14:textId="09D89A60" w:rsidR="001F5D21" w:rsidRPr="00F70B8F" w:rsidRDefault="00B61E8A" w:rsidP="002D508B">
            <w:pPr>
              <w:pStyle w:val="TableText"/>
              <w:keepN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0BF2553" w14:textId="77777777" w:rsidR="001F5D21" w:rsidRPr="00F70B8F" w:rsidRDefault="001F5D21" w:rsidP="002D508B">
            <w:pPr>
              <w:pStyle w:val="TableText"/>
              <w:keepNext/>
              <w:rPr>
                <w:rFonts w:cs="Segoe UI"/>
              </w:rPr>
            </w:pPr>
            <w:r w:rsidRPr="00F70B8F">
              <w:rPr>
                <w:rFonts w:cs="Segoe UI"/>
              </w:rPr>
              <w:t>Alphanumeric text string including spaces where applicable.</w:t>
            </w:r>
          </w:p>
        </w:tc>
      </w:tr>
      <w:tr w:rsidR="001F5D21" w:rsidRPr="00F70B8F" w14:paraId="3F87C67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59A3D0E" w14:textId="0F2FB037" w:rsidR="001F5D21" w:rsidRPr="00F70B8F" w:rsidRDefault="00B61E8A" w:rsidP="002D508B">
            <w:pPr>
              <w:pStyle w:val="TableText"/>
              <w:keepN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19251AF4" w14:textId="77777777" w:rsidR="001F5D21" w:rsidRPr="00F70B8F" w:rsidRDefault="001F5D21" w:rsidP="002D508B">
            <w:pPr>
              <w:pStyle w:val="TableText"/>
              <w:keepNext/>
              <w:rPr>
                <w:rFonts w:cs="Segoe UI"/>
              </w:rPr>
            </w:pPr>
            <w:r w:rsidRPr="00F70B8F">
              <w:rPr>
                <w:rFonts w:cs="Segoe UI"/>
              </w:rPr>
              <w:t>Mandatory</w:t>
            </w:r>
          </w:p>
        </w:tc>
      </w:tr>
      <w:tr w:rsidR="001F5D21" w:rsidRPr="00F70B8F" w14:paraId="6BD18663"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56D51260" w14:textId="2AAF04E3" w:rsidR="001F5D21" w:rsidRPr="00F70B8F" w:rsidRDefault="00B61E8A" w:rsidP="002D508B">
            <w:pPr>
              <w:pStyle w:val="TableText"/>
              <w:keepN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472EDC98" w14:textId="77777777" w:rsidR="001F5D21" w:rsidRPr="00F70B8F" w:rsidRDefault="001F5D21" w:rsidP="002D508B">
            <w:pPr>
              <w:pStyle w:val="TableText"/>
              <w:keepNext/>
              <w:rPr>
                <w:rFonts w:cs="Segoe UI"/>
              </w:rPr>
            </w:pPr>
            <w:r w:rsidRPr="00F70B8F">
              <w:rPr>
                <w:rFonts w:cs="Segoe UI"/>
                <w:snapToGrid w:val="0"/>
              </w:rPr>
              <w:t>These may comprise an electronic address or a number. For phone numbers, record the full phone number (including any prefixes) with no punctuation (hyphens or brackets) (</w:t>
            </w:r>
            <w:proofErr w:type="spellStart"/>
            <w:r w:rsidRPr="00F70B8F">
              <w:rPr>
                <w:rFonts w:cs="Segoe UI"/>
                <w:snapToGrid w:val="0"/>
              </w:rPr>
              <w:t>eg</w:t>
            </w:r>
            <w:proofErr w:type="spellEnd"/>
            <w:r w:rsidRPr="00F70B8F">
              <w:rPr>
                <w:rFonts w:cs="Segoe UI"/>
                <w:snapToGrid w:val="0"/>
              </w:rPr>
              <w:t>, +64 4 123 4567).</w:t>
            </w:r>
          </w:p>
        </w:tc>
      </w:tr>
      <w:tr w:rsidR="001F5D21" w:rsidRPr="00F70B8F" w14:paraId="7950B2B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01D75A1" w14:textId="0254578A"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5369075" w14:textId="77777777" w:rsidR="001F5D21" w:rsidRPr="00F70B8F" w:rsidRDefault="001F5D21" w:rsidP="001F5D21">
            <w:pPr>
              <w:pStyle w:val="TableText"/>
              <w:rPr>
                <w:rFonts w:cs="Segoe UI"/>
              </w:rPr>
            </w:pPr>
            <w:r w:rsidRPr="00F70B8F">
              <w:rPr>
                <w:rFonts w:cs="Segoe UI"/>
              </w:rPr>
              <w:t>Where Contact Details are provided, Contact Usage and Contact Type are required.</w:t>
            </w:r>
          </w:p>
        </w:tc>
      </w:tr>
    </w:tbl>
    <w:p w14:paraId="18E39D80" w14:textId="29DAC914" w:rsidR="001F5D21" w:rsidRPr="00F70B8F" w:rsidRDefault="001F5D21" w:rsidP="002A2CF5">
      <w:pPr>
        <w:pStyle w:val="Heading2"/>
      </w:pPr>
      <w:bookmarkStart w:id="264" w:name="_Toc101346178"/>
      <w:bookmarkStart w:id="265" w:name="_Ref340139191"/>
      <w:bookmarkStart w:id="266" w:name="_Ref340139228"/>
      <w:bookmarkStart w:id="267" w:name="_Ref364084927"/>
      <w:bookmarkStart w:id="268" w:name="_Ref364084936"/>
      <w:bookmarkStart w:id="269" w:name="_Ref364084964"/>
      <w:bookmarkStart w:id="270" w:name="_Ref364085474"/>
      <w:bookmarkStart w:id="271" w:name="_Ref364085479"/>
      <w:bookmarkStart w:id="272" w:name="_Toc367446936"/>
      <w:bookmarkStart w:id="273" w:name="_Toc16255214"/>
      <w:bookmarkStart w:id="274" w:name="_Ref16509167"/>
      <w:bookmarkStart w:id="275" w:name="_Toc16587651"/>
      <w:bookmarkEnd w:id="262"/>
      <w:bookmarkEnd w:id="263"/>
      <w:r w:rsidRPr="00F70B8F">
        <w:t>Contact protected flag</w:t>
      </w:r>
      <w:bookmarkEnd w:id="264"/>
      <w:bookmarkEnd w:id="265"/>
      <w:bookmarkEnd w:id="266"/>
      <w:bookmarkEnd w:id="267"/>
      <w:bookmarkEnd w:id="268"/>
      <w:bookmarkEnd w:id="269"/>
      <w:bookmarkEnd w:id="270"/>
      <w:bookmarkEnd w:id="271"/>
      <w:bookmarkEnd w:id="272"/>
      <w:bookmarkEnd w:id="273"/>
      <w:bookmarkEnd w:id="274"/>
      <w:bookmarkEnd w:id="2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140"/>
        <w:gridCol w:w="2742"/>
        <w:gridCol w:w="1382"/>
      </w:tblGrid>
      <w:tr w:rsidR="001F5D21" w:rsidRPr="00F70B8F" w14:paraId="6D254F48"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F1DE833" w14:textId="4FF59052" w:rsidR="001F5D21" w:rsidRPr="00F70B8F" w:rsidRDefault="00B61E8A" w:rsidP="001F5D21">
            <w:pPr>
              <w:pStyle w:val="TableT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961EF46" w14:textId="41F131C4" w:rsidR="001F5D21" w:rsidRPr="00F70B8F" w:rsidRDefault="001F5D21" w:rsidP="001F5D21">
            <w:pPr>
              <w:pStyle w:val="TableText"/>
              <w:rPr>
                <w:rFonts w:cs="Segoe UI"/>
              </w:rPr>
            </w:pPr>
            <w:r w:rsidRPr="00F70B8F">
              <w:rPr>
                <w:rFonts w:cs="Segoe UI"/>
              </w:rPr>
              <w:t>This indicator denotes that the patient</w:t>
            </w:r>
            <w:r w:rsidR="00764E52">
              <w:rPr>
                <w:rFonts w:cs="Segoe UI"/>
              </w:rPr>
              <w:t>’s</w:t>
            </w:r>
            <w:r w:rsidRPr="00F70B8F">
              <w:rPr>
                <w:rFonts w:cs="Segoe UI"/>
              </w:rPr>
              <w:t xml:space="preserve"> </w:t>
            </w:r>
            <w:r w:rsidR="00764E52">
              <w:rPr>
                <w:rFonts w:cs="Segoe UI"/>
              </w:rPr>
              <w:t>c</w:t>
            </w:r>
            <w:r w:rsidRPr="00F70B8F">
              <w:rPr>
                <w:rFonts w:cs="Segoe UI"/>
              </w:rPr>
              <w:t xml:space="preserve">ontact information is to be held ‘in </w:t>
            </w:r>
            <w:r w:rsidRPr="00F70B8F">
              <w:rPr>
                <w:rFonts w:cs="Segoe UI"/>
                <w:snapToGrid w:val="0"/>
              </w:rPr>
              <w:t>confidence’</w:t>
            </w:r>
            <w:r w:rsidRPr="00F70B8F">
              <w:rPr>
                <w:rFonts w:cs="Segoe UI"/>
              </w:rPr>
              <w:t>.</w:t>
            </w:r>
          </w:p>
        </w:tc>
      </w:tr>
      <w:tr w:rsidR="001F5D21" w:rsidRPr="00F70B8F" w14:paraId="710EBB1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4B5F6ADA" w14:textId="6471C842" w:rsidR="001F5D21" w:rsidRPr="00F70B8F" w:rsidRDefault="00B61E8A" w:rsidP="001F5D21">
            <w:pPr>
              <w:pStyle w:val="TableText"/>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693040A" w14:textId="77777777" w:rsidR="001F5D21" w:rsidRPr="00F70B8F" w:rsidRDefault="001F5D21" w:rsidP="001F5D21">
            <w:pPr>
              <w:pStyle w:val="TableText"/>
              <w:rPr>
                <w:rFonts w:cs="Segoe UI"/>
              </w:rPr>
            </w:pPr>
          </w:p>
        </w:tc>
      </w:tr>
      <w:tr w:rsidR="001F5D21" w:rsidRPr="00F70B8F" w14:paraId="01A1523A"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5D2D2C50" w14:textId="1036D924" w:rsidR="001F5D21" w:rsidRPr="00F70B8F" w:rsidRDefault="00B61E8A" w:rsidP="001F5D21">
            <w:pPr>
              <w:pStyle w:val="TableText"/>
              <w:rPr>
                <w:rFonts w:cs="Segoe UI"/>
                <w:b/>
              </w:rPr>
            </w:pPr>
            <w:r>
              <w:rPr>
                <w:rFonts w:cs="Segoe UI"/>
                <w:b/>
              </w:rPr>
              <w:t>Data type</w:t>
            </w:r>
          </w:p>
        </w:tc>
        <w:tc>
          <w:tcPr>
            <w:tcW w:w="1290" w:type="pct"/>
            <w:tcBorders>
              <w:top w:val="single" w:sz="4" w:space="0" w:color="1F497D"/>
              <w:left w:val="single" w:sz="4" w:space="0" w:color="1F497D"/>
              <w:bottom w:val="single" w:sz="4" w:space="0" w:color="1F497D"/>
              <w:right w:val="single" w:sz="4" w:space="0" w:color="1F497D"/>
            </w:tcBorders>
            <w:shd w:val="clear" w:color="auto" w:fill="auto"/>
          </w:tcPr>
          <w:p w14:paraId="2909DEBE" w14:textId="77777777" w:rsidR="001F5D21" w:rsidRPr="00F70B8F" w:rsidRDefault="001F5D21" w:rsidP="001F5D21">
            <w:pPr>
              <w:pStyle w:val="TableText"/>
              <w:rPr>
                <w:rFonts w:cs="Segoe UI"/>
                <w:snapToGrid w:val="0"/>
              </w:rPr>
            </w:pPr>
            <w:r w:rsidRPr="00F70B8F">
              <w:rPr>
                <w:rFonts w:cs="Segoe UI"/>
                <w:snapToGrid w:val="0"/>
              </w:rPr>
              <w:t>Boolean</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7AB2E527" w14:textId="560082AF" w:rsidR="001F5D21" w:rsidRPr="00F70B8F" w:rsidRDefault="00B61E8A" w:rsidP="001F5D21">
            <w:pPr>
              <w:pStyle w:val="TableText"/>
              <w:rPr>
                <w:rFonts w:cs="Segoe UI"/>
                <w:b/>
                <w:snapToGrid w:val="0"/>
              </w:rPr>
            </w:pPr>
            <w:r>
              <w:rPr>
                <w:rFonts w:cs="Segoe UI"/>
                <w:b/>
              </w:rPr>
              <w:t>Representational class</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3C0E09F8" w14:textId="77777777" w:rsidR="001F5D21" w:rsidRPr="00F70B8F" w:rsidRDefault="001F5D21" w:rsidP="001F5D21">
            <w:pPr>
              <w:pStyle w:val="TableText"/>
              <w:rPr>
                <w:rFonts w:cs="Segoe UI"/>
              </w:rPr>
            </w:pPr>
            <w:r w:rsidRPr="00F70B8F">
              <w:rPr>
                <w:rFonts w:cs="Segoe UI"/>
              </w:rPr>
              <w:t>N/A</w:t>
            </w:r>
          </w:p>
        </w:tc>
      </w:tr>
      <w:tr w:rsidR="001F5D21" w:rsidRPr="00F70B8F" w14:paraId="436EE4EB"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4DC3A76" w14:textId="489FB5EB" w:rsidR="001F5D21" w:rsidRPr="00F70B8F" w:rsidRDefault="00B61E8A" w:rsidP="001F5D21">
            <w:pPr>
              <w:pStyle w:val="TableText"/>
              <w:rPr>
                <w:rFonts w:cs="Segoe UI"/>
                <w:b/>
              </w:rPr>
            </w:pPr>
            <w:r>
              <w:rPr>
                <w:rFonts w:cs="Segoe UI"/>
                <w:b/>
              </w:rPr>
              <w:t>Field size</w:t>
            </w:r>
          </w:p>
        </w:tc>
        <w:tc>
          <w:tcPr>
            <w:tcW w:w="1290" w:type="pct"/>
            <w:tcBorders>
              <w:top w:val="single" w:sz="4" w:space="0" w:color="1F497D"/>
              <w:left w:val="single" w:sz="4" w:space="0" w:color="1F497D"/>
              <w:bottom w:val="single" w:sz="4" w:space="0" w:color="1F497D"/>
              <w:right w:val="single" w:sz="4" w:space="0" w:color="1F497D"/>
            </w:tcBorders>
            <w:shd w:val="clear" w:color="auto" w:fill="auto"/>
          </w:tcPr>
          <w:p w14:paraId="2FBB8DF9" w14:textId="77777777" w:rsidR="001F5D21" w:rsidRPr="00F70B8F" w:rsidRDefault="001F5D21" w:rsidP="001F5D21">
            <w:pPr>
              <w:pStyle w:val="TableText"/>
              <w:rPr>
                <w:rFonts w:cs="Segoe UI"/>
                <w:bCs/>
              </w:rPr>
            </w:pPr>
            <w:r w:rsidRPr="00F70B8F">
              <w:rPr>
                <w:rFonts w:cs="Segoe UI"/>
              </w:rPr>
              <w:t>Max</w:t>
            </w:r>
            <w:r w:rsidRPr="00F70B8F">
              <w:rPr>
                <w:rFonts w:cs="Segoe UI"/>
                <w:bCs/>
              </w:rPr>
              <w:t>: 1</w:t>
            </w:r>
          </w:p>
        </w:tc>
        <w:tc>
          <w:tcPr>
            <w:tcW w:w="1653" w:type="pct"/>
            <w:tcBorders>
              <w:top w:val="single" w:sz="4" w:space="0" w:color="1F497D"/>
              <w:left w:val="single" w:sz="4" w:space="0" w:color="1F497D"/>
              <w:bottom w:val="single" w:sz="4" w:space="0" w:color="1F497D"/>
              <w:right w:val="single" w:sz="4" w:space="0" w:color="1F497D"/>
            </w:tcBorders>
            <w:shd w:val="clear" w:color="auto" w:fill="DBE5F1"/>
          </w:tcPr>
          <w:p w14:paraId="494244EA" w14:textId="6736771A" w:rsidR="001F5D21" w:rsidRPr="00F70B8F" w:rsidRDefault="00B61E8A" w:rsidP="001F5D21">
            <w:pPr>
              <w:pStyle w:val="TableText"/>
              <w:rPr>
                <w:rFonts w:cs="Segoe UI"/>
                <w:b/>
              </w:rPr>
            </w:pPr>
            <w:r>
              <w:rPr>
                <w:rFonts w:cs="Segoe UI"/>
                <w:b/>
              </w:rPr>
              <w:t>Representational layout</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0E5A90BA" w14:textId="77777777" w:rsidR="001F5D21" w:rsidRPr="00F70B8F" w:rsidRDefault="001F5D21" w:rsidP="001F5D21">
            <w:pPr>
              <w:pStyle w:val="TableText"/>
              <w:rPr>
                <w:rFonts w:cs="Segoe UI"/>
              </w:rPr>
            </w:pPr>
            <w:r w:rsidRPr="00F70B8F">
              <w:rPr>
                <w:rFonts w:cs="Segoe UI"/>
              </w:rPr>
              <w:t>N(1,0)</w:t>
            </w:r>
          </w:p>
        </w:tc>
      </w:tr>
      <w:tr w:rsidR="001F5D21" w:rsidRPr="00F70B8F" w14:paraId="786A87B7"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050F1CD" w14:textId="072891A4" w:rsidR="001F5D21" w:rsidRPr="00F70B8F" w:rsidRDefault="00B61E8A" w:rsidP="001F5D21">
            <w:pPr>
              <w:pStyle w:val="TableText"/>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0C590491" w14:textId="237350AA" w:rsidR="001F5D21" w:rsidRPr="00F70B8F" w:rsidRDefault="001F5D21" w:rsidP="001F5D21">
            <w:pPr>
              <w:pStyle w:val="TableText"/>
              <w:rPr>
                <w:rFonts w:cs="Segoe UI"/>
                <w:snapToGrid w:val="0"/>
                <w:szCs w:val="18"/>
              </w:rPr>
            </w:pPr>
            <w:r w:rsidRPr="00F70B8F">
              <w:rPr>
                <w:rFonts w:cs="Segoe UI"/>
                <w:snapToGrid w:val="0"/>
                <w:szCs w:val="18"/>
              </w:rPr>
              <w:t>1 – Protected</w:t>
            </w:r>
          </w:p>
          <w:p w14:paraId="4E10DFE7" w14:textId="4AEB5094" w:rsidR="001F5D21" w:rsidRPr="00F70B8F" w:rsidRDefault="001F5D21" w:rsidP="001F5D21">
            <w:pPr>
              <w:pStyle w:val="TableText"/>
              <w:rPr>
                <w:rFonts w:cs="Segoe UI"/>
                <w:snapToGrid w:val="0"/>
                <w:szCs w:val="18"/>
              </w:rPr>
            </w:pPr>
            <w:r w:rsidRPr="00F70B8F">
              <w:rPr>
                <w:rFonts w:cs="Segoe UI"/>
                <w:snapToGrid w:val="0"/>
                <w:szCs w:val="18"/>
              </w:rPr>
              <w:t>0 – Not Protected</w:t>
            </w:r>
          </w:p>
        </w:tc>
      </w:tr>
      <w:tr w:rsidR="001F5D21" w:rsidRPr="00F70B8F" w14:paraId="60A44456"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9E57FC7" w14:textId="01DAD4E9" w:rsidR="001F5D21" w:rsidRPr="00F70B8F" w:rsidRDefault="00B61E8A" w:rsidP="001F5D21">
            <w:pPr>
              <w:pStyle w:val="TableText"/>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463B85A" w14:textId="77777777" w:rsidR="001F5D21" w:rsidRPr="00F70B8F" w:rsidRDefault="001F5D21" w:rsidP="001F5D21">
            <w:pPr>
              <w:pStyle w:val="TableText"/>
              <w:rPr>
                <w:rFonts w:cs="Segoe UI"/>
                <w:bCs/>
                <w:szCs w:val="18"/>
              </w:rPr>
            </w:pPr>
            <w:r w:rsidRPr="00F70B8F">
              <w:rPr>
                <w:rFonts w:cs="Segoe UI"/>
                <w:szCs w:val="18"/>
              </w:rPr>
              <w:t>Mandatory</w:t>
            </w:r>
          </w:p>
        </w:tc>
      </w:tr>
      <w:tr w:rsidR="001F5D21" w:rsidRPr="00F70B8F" w14:paraId="0B8C3BED"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8DE89CF" w14:textId="222CD1A5" w:rsidR="001F5D21" w:rsidRPr="00F70B8F" w:rsidRDefault="00B61E8A" w:rsidP="001F5D21">
            <w:pPr>
              <w:pStyle w:val="TableText"/>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C5999A0" w14:textId="77777777" w:rsidR="001F5D21" w:rsidRPr="00F70B8F" w:rsidRDefault="001F5D21" w:rsidP="001F5D21">
            <w:pPr>
              <w:pStyle w:val="TableText"/>
              <w:rPr>
                <w:rFonts w:cs="Segoe UI"/>
                <w:snapToGrid w:val="0"/>
                <w:szCs w:val="18"/>
              </w:rPr>
            </w:pPr>
            <w:r w:rsidRPr="00F70B8F">
              <w:rPr>
                <w:rFonts w:cs="Segoe UI"/>
                <w:snapToGrid w:val="0"/>
                <w:szCs w:val="18"/>
              </w:rPr>
              <w:t>The flag indicates whether patient contact information held can be shared as part of the patient contact information record. Organisations holding or accessing this information are responsible for ensuring appropriate controls are implemented and active to provide contact information protection.</w:t>
            </w:r>
          </w:p>
          <w:p w14:paraId="04675749" w14:textId="5FC8F72D" w:rsidR="001F5D21" w:rsidRPr="00F70B8F" w:rsidRDefault="001F5D21" w:rsidP="001F5D21">
            <w:pPr>
              <w:pStyle w:val="TableText"/>
              <w:rPr>
                <w:rFonts w:cs="Segoe UI"/>
                <w:szCs w:val="18"/>
              </w:rPr>
            </w:pPr>
            <w:r w:rsidRPr="00F70B8F">
              <w:rPr>
                <w:rFonts w:cs="Segoe UI"/>
                <w:szCs w:val="18"/>
              </w:rPr>
              <w:t xml:space="preserve">The default is 0 – Not </w:t>
            </w:r>
            <w:r w:rsidR="00764E52">
              <w:rPr>
                <w:rFonts w:cs="Segoe UI"/>
                <w:szCs w:val="18"/>
              </w:rPr>
              <w:t>P</w:t>
            </w:r>
            <w:r w:rsidRPr="00F70B8F">
              <w:rPr>
                <w:rFonts w:cs="Segoe UI"/>
                <w:szCs w:val="18"/>
              </w:rPr>
              <w:t xml:space="preserve">rotected. This flag is set to 1 if the patient indicates </w:t>
            </w:r>
            <w:r w:rsidR="00764E52">
              <w:rPr>
                <w:rFonts w:cs="Segoe UI"/>
                <w:szCs w:val="18"/>
              </w:rPr>
              <w:t xml:space="preserve">they </w:t>
            </w:r>
            <w:r w:rsidRPr="00F70B8F">
              <w:rPr>
                <w:rFonts w:cs="Segoe UI"/>
                <w:szCs w:val="18"/>
              </w:rPr>
              <w:t>have a reason to not share this name.</w:t>
            </w:r>
          </w:p>
        </w:tc>
      </w:tr>
      <w:tr w:rsidR="001F5D21" w:rsidRPr="00F70B8F" w14:paraId="7A15D644" w14:textId="77777777" w:rsidTr="001F5D21">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DE3B39D" w14:textId="69941B92" w:rsidR="001F5D21" w:rsidRPr="00F70B8F" w:rsidRDefault="00B61E8A" w:rsidP="001F5D21">
            <w:pPr>
              <w:pStyle w:val="TableText"/>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36E5092" w14:textId="11B2F029" w:rsidR="001F5D21" w:rsidRPr="00F70B8F" w:rsidRDefault="001F5D21" w:rsidP="001F5D21">
            <w:pPr>
              <w:pStyle w:val="TableText"/>
              <w:rPr>
                <w:rFonts w:cs="Segoe UI"/>
                <w:szCs w:val="18"/>
              </w:rPr>
            </w:pPr>
            <w:r w:rsidRPr="00F70B8F">
              <w:rPr>
                <w:rFonts w:cs="Segoe UI"/>
                <w:szCs w:val="18"/>
              </w:rPr>
              <w:t>Valid value only</w:t>
            </w:r>
            <w:r w:rsidR="00072128">
              <w:rPr>
                <w:rFonts w:cs="Segoe UI"/>
                <w:szCs w:val="18"/>
              </w:rPr>
              <w:t>.</w:t>
            </w:r>
          </w:p>
        </w:tc>
      </w:tr>
    </w:tbl>
    <w:p w14:paraId="0466D412" w14:textId="33390193" w:rsidR="001F5D21" w:rsidRPr="00F70B8F" w:rsidRDefault="001F5D21" w:rsidP="002A2CF5">
      <w:pPr>
        <w:pStyle w:val="Heading2"/>
        <w:spacing w:after="120"/>
      </w:pPr>
      <w:bookmarkStart w:id="276" w:name="_Ref340139197"/>
      <w:bookmarkStart w:id="277" w:name="_Ref340139224"/>
      <w:bookmarkStart w:id="278" w:name="_Toc367446937"/>
      <w:bookmarkStart w:id="279" w:name="_Toc16255215"/>
      <w:bookmarkStart w:id="280" w:name="_Toc16587652"/>
      <w:bookmarkStart w:id="281" w:name="_Toc101346179"/>
      <w:r w:rsidRPr="00F70B8F">
        <w:lastRenderedPageBreak/>
        <w:t>Date contact details effective from</w:t>
      </w:r>
      <w:bookmarkEnd w:id="276"/>
      <w:bookmarkEnd w:id="277"/>
      <w:bookmarkEnd w:id="278"/>
      <w:bookmarkEnd w:id="279"/>
      <w:bookmarkEnd w:id="2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140"/>
        <w:gridCol w:w="2739"/>
        <w:gridCol w:w="1385"/>
      </w:tblGrid>
      <w:tr w:rsidR="001F5D21" w:rsidRPr="00F70B8F" w14:paraId="6DC45D90"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7E2588E" w14:textId="3012AA9F" w:rsidR="001F5D21" w:rsidRPr="00F70B8F" w:rsidRDefault="00B61E8A" w:rsidP="002D508B">
            <w:pPr>
              <w:pStyle w:val="TableText"/>
              <w:keepNext/>
              <w:rPr>
                <w:rFonts w:cs="Segoe UI"/>
                <w:b/>
              </w:rPr>
            </w:pPr>
            <w:r>
              <w:rPr>
                <w:rFonts w:cs="Segoe UI"/>
                <w:b/>
              </w:rPr>
              <w:t>Definition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16C2B42" w14:textId="77777777" w:rsidR="001F5D21" w:rsidRPr="00F70B8F" w:rsidRDefault="001F5D21" w:rsidP="002D508B">
            <w:pPr>
              <w:pStyle w:val="TableText"/>
              <w:keepNext/>
              <w:rPr>
                <w:rFonts w:cs="Segoe UI"/>
              </w:rPr>
            </w:pPr>
            <w:r w:rsidRPr="00F70B8F">
              <w:rPr>
                <w:rFonts w:cs="Segoe UI"/>
                <w:snapToGrid w:val="0"/>
              </w:rPr>
              <w:t>The date contact details are effective from, as provided by the patient.</w:t>
            </w:r>
          </w:p>
        </w:tc>
      </w:tr>
      <w:tr w:rsidR="001F5D21" w:rsidRPr="00F70B8F" w14:paraId="50C475B6"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1464E4E" w14:textId="6DD5F6E8" w:rsidR="001F5D21" w:rsidRPr="00F70B8F" w:rsidRDefault="00B61E8A" w:rsidP="002D508B">
            <w:pPr>
              <w:pStyle w:val="TableText"/>
              <w:keepNext/>
              <w:spacing w:before="40" w:after="40"/>
              <w:rPr>
                <w:rFonts w:cs="Segoe UI"/>
                <w:b/>
              </w:rPr>
            </w:pPr>
            <w:r>
              <w:rPr>
                <w:rFonts w:cs="Segoe UI"/>
                <w:b/>
              </w:rPr>
              <w:t>Source standards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2136DCE1" w14:textId="3BBF54FC" w:rsidR="001F5D21" w:rsidRPr="00F70B8F" w:rsidRDefault="001F5D21" w:rsidP="002A2CF5">
            <w:pPr>
              <w:pStyle w:val="TableText"/>
              <w:rPr>
                <w:rFonts w:cs="Segoe UI"/>
                <w:i/>
                <w:iCs/>
              </w:rPr>
            </w:pPr>
            <w:r w:rsidRPr="00F70B8F">
              <w:rPr>
                <w:rFonts w:cs="Segoe UI"/>
              </w:rPr>
              <w:t xml:space="preserve">ISO 8601-1:2019 </w:t>
            </w:r>
            <w:r w:rsidRPr="00F70B8F">
              <w:rPr>
                <w:rFonts w:cs="Segoe UI"/>
                <w:i/>
                <w:iCs/>
              </w:rPr>
              <w:t>Date and time.</w:t>
            </w:r>
            <w:r>
              <w:rPr>
                <w:rFonts w:cs="Segoe UI"/>
                <w:i/>
                <w:iCs/>
              </w:rPr>
              <w:t xml:space="preserve"> </w:t>
            </w:r>
            <w:r w:rsidRPr="00F70B8F">
              <w:rPr>
                <w:rFonts w:cs="Segoe UI"/>
                <w:i/>
                <w:iCs/>
              </w:rPr>
              <w:t>Representations for information interchange – Part 1: Basic rules</w:t>
            </w:r>
          </w:p>
        </w:tc>
      </w:tr>
      <w:tr w:rsidR="001F5D21" w:rsidRPr="00F70B8F" w14:paraId="2C2375D9"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1BE49605" w14:textId="42E5D719" w:rsidR="001F5D21" w:rsidRPr="00F70B8F" w:rsidRDefault="00B61E8A" w:rsidP="002D508B">
            <w:pPr>
              <w:pStyle w:val="TableText"/>
              <w:keepNext/>
              <w:spacing w:before="40" w:after="40"/>
              <w:rPr>
                <w:rFonts w:cs="Segoe UI"/>
                <w:b/>
              </w:rPr>
            </w:pPr>
            <w:r>
              <w:rPr>
                <w:rFonts w:cs="Segoe UI"/>
                <w:b/>
              </w:rPr>
              <w:t>Data type</w:t>
            </w:r>
          </w:p>
        </w:tc>
        <w:tc>
          <w:tcPr>
            <w:tcW w:w="1290" w:type="pct"/>
            <w:tcBorders>
              <w:top w:val="single" w:sz="4" w:space="0" w:color="1F497D"/>
              <w:left w:val="single" w:sz="4" w:space="0" w:color="1F497D"/>
              <w:bottom w:val="single" w:sz="4" w:space="0" w:color="1F497D"/>
              <w:right w:val="single" w:sz="4" w:space="0" w:color="1F497D"/>
            </w:tcBorders>
            <w:shd w:val="clear" w:color="auto" w:fill="auto"/>
          </w:tcPr>
          <w:p w14:paraId="2B5BFB8F" w14:textId="77777777" w:rsidR="001F5D21" w:rsidRPr="00F70B8F" w:rsidRDefault="001F5D21" w:rsidP="002D508B">
            <w:pPr>
              <w:pStyle w:val="TableText"/>
              <w:keepNext/>
              <w:spacing w:before="40" w:after="40"/>
              <w:rPr>
                <w:rFonts w:cs="Segoe UI"/>
                <w:snapToGrid w:val="0"/>
              </w:rPr>
            </w:pPr>
            <w:r w:rsidRPr="00F70B8F">
              <w:rPr>
                <w:rFonts w:cs="Segoe UI"/>
                <w:snapToGrid w:val="0"/>
              </w:rPr>
              <w:t>Date</w:t>
            </w:r>
          </w:p>
        </w:tc>
        <w:tc>
          <w:tcPr>
            <w:tcW w:w="1651" w:type="pct"/>
            <w:tcBorders>
              <w:top w:val="single" w:sz="4" w:space="0" w:color="1F497D"/>
              <w:left w:val="single" w:sz="4" w:space="0" w:color="1F497D"/>
              <w:bottom w:val="single" w:sz="4" w:space="0" w:color="1F497D"/>
              <w:right w:val="single" w:sz="4" w:space="0" w:color="1F497D"/>
            </w:tcBorders>
            <w:shd w:val="clear" w:color="auto" w:fill="DBE5F1"/>
          </w:tcPr>
          <w:p w14:paraId="02CE6A34" w14:textId="28A63703" w:rsidR="001F5D21" w:rsidRPr="00F70B8F" w:rsidRDefault="00B61E8A" w:rsidP="002D508B">
            <w:pPr>
              <w:pStyle w:val="TableText"/>
              <w:keepNext/>
              <w:spacing w:before="40" w:after="40"/>
              <w:rPr>
                <w:rFonts w:cs="Segoe UI"/>
                <w:b/>
              </w:rPr>
            </w:pPr>
            <w:r>
              <w:rPr>
                <w:rFonts w:cs="Segoe UI"/>
                <w:b/>
              </w:rPr>
              <w:t>Representational class</w:t>
            </w:r>
          </w:p>
        </w:tc>
        <w:tc>
          <w:tcPr>
            <w:tcW w:w="835" w:type="pct"/>
            <w:tcBorders>
              <w:top w:val="single" w:sz="4" w:space="0" w:color="1F497D"/>
              <w:left w:val="single" w:sz="4" w:space="0" w:color="1F497D"/>
              <w:bottom w:val="single" w:sz="4" w:space="0" w:color="1F497D"/>
              <w:right w:val="single" w:sz="4" w:space="0" w:color="1F497D"/>
            </w:tcBorders>
            <w:shd w:val="clear" w:color="auto" w:fill="auto"/>
          </w:tcPr>
          <w:p w14:paraId="43CD0AC8" w14:textId="77777777" w:rsidR="001F5D21" w:rsidRPr="00F70B8F" w:rsidRDefault="001F5D21" w:rsidP="002D508B">
            <w:pPr>
              <w:pStyle w:val="TableText"/>
              <w:keepNext/>
              <w:spacing w:before="40" w:after="40"/>
              <w:rPr>
                <w:rFonts w:cs="Segoe UI"/>
              </w:rPr>
            </w:pPr>
            <w:r w:rsidRPr="00F70B8F">
              <w:rPr>
                <w:rFonts w:cs="Segoe UI"/>
              </w:rPr>
              <w:t>Full date</w:t>
            </w:r>
          </w:p>
        </w:tc>
      </w:tr>
      <w:tr w:rsidR="001F5D21" w:rsidRPr="00F70B8F" w14:paraId="3B210D2D"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676CD27B" w14:textId="19A0D610" w:rsidR="001F5D21" w:rsidRPr="00F70B8F" w:rsidRDefault="00B61E8A" w:rsidP="002D508B">
            <w:pPr>
              <w:pStyle w:val="TableText"/>
              <w:keepNext/>
              <w:spacing w:before="40" w:after="40"/>
              <w:rPr>
                <w:rFonts w:cs="Segoe UI"/>
                <w:b/>
              </w:rPr>
            </w:pPr>
            <w:r>
              <w:rPr>
                <w:rFonts w:cs="Segoe UI"/>
                <w:b/>
              </w:rPr>
              <w:t>Field size</w:t>
            </w:r>
          </w:p>
        </w:tc>
        <w:tc>
          <w:tcPr>
            <w:tcW w:w="1290" w:type="pct"/>
            <w:tcBorders>
              <w:top w:val="single" w:sz="4" w:space="0" w:color="1F497D"/>
              <w:left w:val="single" w:sz="4" w:space="0" w:color="1F497D"/>
              <w:bottom w:val="single" w:sz="4" w:space="0" w:color="1F497D"/>
              <w:right w:val="single" w:sz="4" w:space="0" w:color="1F497D"/>
            </w:tcBorders>
            <w:shd w:val="clear" w:color="auto" w:fill="auto"/>
          </w:tcPr>
          <w:p w14:paraId="54D3B1EB" w14:textId="77777777" w:rsidR="001F5D21" w:rsidRPr="00F70B8F" w:rsidRDefault="001F5D21" w:rsidP="002D508B">
            <w:pPr>
              <w:pStyle w:val="TableText"/>
              <w:keepNext/>
              <w:spacing w:before="40" w:after="40"/>
              <w:rPr>
                <w:rFonts w:cs="Segoe UI"/>
              </w:rPr>
            </w:pPr>
            <w:r w:rsidRPr="00F70B8F">
              <w:rPr>
                <w:rFonts w:cs="Segoe UI"/>
                <w:bCs/>
              </w:rPr>
              <w:t>Max</w:t>
            </w:r>
            <w:r w:rsidRPr="00F70B8F">
              <w:rPr>
                <w:rFonts w:cs="Segoe UI"/>
              </w:rPr>
              <w:t>: 8</w:t>
            </w:r>
          </w:p>
        </w:tc>
        <w:tc>
          <w:tcPr>
            <w:tcW w:w="1651" w:type="pct"/>
            <w:tcBorders>
              <w:top w:val="single" w:sz="4" w:space="0" w:color="1F497D"/>
              <w:left w:val="single" w:sz="4" w:space="0" w:color="1F497D"/>
              <w:bottom w:val="single" w:sz="4" w:space="0" w:color="1F497D"/>
              <w:right w:val="single" w:sz="4" w:space="0" w:color="1F497D"/>
            </w:tcBorders>
            <w:shd w:val="clear" w:color="auto" w:fill="DBE5F1"/>
          </w:tcPr>
          <w:p w14:paraId="585D5A2A" w14:textId="76CF010C" w:rsidR="001F5D21" w:rsidRPr="00F70B8F" w:rsidRDefault="00B61E8A" w:rsidP="002D508B">
            <w:pPr>
              <w:pStyle w:val="TableText"/>
              <w:keepNext/>
              <w:spacing w:before="40" w:after="40"/>
              <w:rPr>
                <w:rFonts w:cs="Segoe UI"/>
                <w:b/>
              </w:rPr>
            </w:pPr>
            <w:r>
              <w:rPr>
                <w:rFonts w:cs="Segoe UI"/>
                <w:b/>
              </w:rPr>
              <w:t>Representational layout</w:t>
            </w:r>
          </w:p>
        </w:tc>
        <w:tc>
          <w:tcPr>
            <w:tcW w:w="835" w:type="pct"/>
            <w:tcBorders>
              <w:top w:val="single" w:sz="4" w:space="0" w:color="1F497D"/>
              <w:left w:val="single" w:sz="4" w:space="0" w:color="1F497D"/>
              <w:bottom w:val="single" w:sz="4" w:space="0" w:color="1F497D"/>
              <w:right w:val="single" w:sz="4" w:space="0" w:color="1F497D"/>
            </w:tcBorders>
            <w:shd w:val="clear" w:color="auto" w:fill="auto"/>
          </w:tcPr>
          <w:p w14:paraId="1058D647" w14:textId="77777777" w:rsidR="001F5D21" w:rsidRPr="00F70B8F" w:rsidRDefault="001F5D21" w:rsidP="002D508B">
            <w:pPr>
              <w:pStyle w:val="TableText"/>
              <w:keepNext/>
              <w:spacing w:before="40" w:after="40"/>
              <w:rPr>
                <w:rFonts w:cs="Segoe UI"/>
              </w:rPr>
            </w:pPr>
            <w:r w:rsidRPr="00F70B8F">
              <w:rPr>
                <w:rFonts w:cs="Segoe UI"/>
                <w:snapToGrid w:val="0"/>
              </w:rPr>
              <w:t>CCYYMMDD</w:t>
            </w:r>
          </w:p>
        </w:tc>
      </w:tr>
      <w:tr w:rsidR="001F5D21" w:rsidRPr="00F70B8F" w14:paraId="361DB820"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E0357B4" w14:textId="43CDAEF2" w:rsidR="001F5D21" w:rsidRPr="00F70B8F" w:rsidRDefault="00B61E8A" w:rsidP="002D508B">
            <w:pPr>
              <w:pStyle w:val="TableText"/>
              <w:keepNext/>
              <w:spacing w:before="40" w:after="40"/>
              <w:rPr>
                <w:rFonts w:cs="Segoe UI"/>
                <w:b/>
              </w:rPr>
            </w:pPr>
            <w:r>
              <w:rPr>
                <w:rFonts w:cs="Segoe UI"/>
                <w:b/>
              </w:rPr>
              <w:t>Data domain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614884DB" w14:textId="77777777" w:rsidR="001F5D21" w:rsidRPr="00F70B8F" w:rsidRDefault="001F5D21" w:rsidP="002D508B">
            <w:pPr>
              <w:pStyle w:val="TableText"/>
              <w:keepNext/>
              <w:spacing w:before="40" w:after="40"/>
              <w:rPr>
                <w:rFonts w:cs="Segoe UI"/>
                <w:snapToGrid w:val="0"/>
                <w:szCs w:val="18"/>
              </w:rPr>
            </w:pPr>
            <w:r w:rsidRPr="00F70B8F">
              <w:rPr>
                <w:rFonts w:cs="Segoe UI"/>
                <w:snapToGrid w:val="0"/>
                <w:szCs w:val="18"/>
              </w:rPr>
              <w:t>Valid date</w:t>
            </w:r>
          </w:p>
        </w:tc>
      </w:tr>
      <w:tr w:rsidR="001F5D21" w:rsidRPr="00F70B8F" w14:paraId="72BA6B81"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D2D730D" w14:textId="3966109F" w:rsidR="001F5D21" w:rsidRPr="00F70B8F" w:rsidRDefault="00B61E8A" w:rsidP="002D508B">
            <w:pPr>
              <w:pStyle w:val="TableText"/>
              <w:keepNext/>
              <w:spacing w:before="40" w:after="40"/>
              <w:rPr>
                <w:rFonts w:cs="Segoe UI"/>
                <w:b/>
              </w:rPr>
            </w:pPr>
            <w:r>
              <w:rPr>
                <w:rFonts w:cs="Segoe UI"/>
                <w:b/>
              </w:rPr>
              <w:t>Obligation</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3A381E1" w14:textId="77777777" w:rsidR="001F5D21" w:rsidRPr="00F70B8F" w:rsidRDefault="001F5D21" w:rsidP="002D508B">
            <w:pPr>
              <w:pStyle w:val="TableText"/>
              <w:keepNext/>
              <w:spacing w:before="40" w:after="40"/>
              <w:rPr>
                <w:rFonts w:cs="Segoe UI"/>
                <w:snapToGrid w:val="0"/>
                <w:szCs w:val="18"/>
              </w:rPr>
            </w:pPr>
            <w:r w:rsidRPr="00F70B8F">
              <w:rPr>
                <w:rFonts w:cs="Segoe UI"/>
                <w:snapToGrid w:val="0"/>
                <w:szCs w:val="18"/>
              </w:rPr>
              <w:t>Mandatory</w:t>
            </w:r>
          </w:p>
        </w:tc>
      </w:tr>
      <w:tr w:rsidR="001F5D21" w:rsidRPr="00F70B8F" w14:paraId="46FB0C1F"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74BB1ABD" w14:textId="61CD9C1E" w:rsidR="001F5D21" w:rsidRPr="00F70B8F" w:rsidRDefault="00B61E8A" w:rsidP="002D508B">
            <w:pPr>
              <w:pStyle w:val="TableText"/>
              <w:keepNext/>
              <w:spacing w:before="40" w:after="40"/>
              <w:rPr>
                <w:rFonts w:cs="Segoe UI"/>
                <w:b/>
              </w:rPr>
            </w:pPr>
            <w:r>
              <w:rPr>
                <w:rFonts w:cs="Segoe UI"/>
                <w:b/>
              </w:rPr>
              <w:t>Guide for use</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48FDADA2" w14:textId="77777777" w:rsidR="001F5D21" w:rsidRPr="00F70B8F" w:rsidRDefault="001F5D21" w:rsidP="002D508B">
            <w:pPr>
              <w:pStyle w:val="TableText"/>
              <w:keepNext/>
              <w:spacing w:before="40" w:after="40"/>
              <w:rPr>
                <w:rFonts w:cs="Segoe UI"/>
                <w:szCs w:val="18"/>
              </w:rPr>
            </w:pPr>
          </w:p>
        </w:tc>
      </w:tr>
      <w:tr w:rsidR="001F5D21" w:rsidRPr="00F70B8F" w14:paraId="105E75F1" w14:textId="77777777" w:rsidTr="00BB20BD">
        <w:trPr>
          <w:cantSplit/>
        </w:trPr>
        <w:tc>
          <w:tcPr>
            <w:tcW w:w="1224" w:type="pct"/>
            <w:tcBorders>
              <w:top w:val="single" w:sz="4" w:space="0" w:color="1F497D"/>
              <w:left w:val="single" w:sz="4" w:space="0" w:color="1F497D"/>
              <w:bottom w:val="single" w:sz="4" w:space="0" w:color="1F497D"/>
              <w:right w:val="single" w:sz="4" w:space="0" w:color="1F497D"/>
            </w:tcBorders>
            <w:shd w:val="clear" w:color="auto" w:fill="DBE5F1"/>
          </w:tcPr>
          <w:p w14:paraId="280CED29" w14:textId="059C94FE" w:rsidR="001F5D21" w:rsidRPr="00F70B8F" w:rsidRDefault="00B61E8A" w:rsidP="001F5D21">
            <w:pPr>
              <w:pStyle w:val="TableText"/>
              <w:spacing w:before="40" w:after="40"/>
              <w:rPr>
                <w:rFonts w:cs="Segoe UI"/>
                <w:b/>
              </w:rPr>
            </w:pPr>
            <w:r>
              <w:rPr>
                <w:rFonts w:cs="Segoe UI"/>
                <w:b/>
              </w:rPr>
              <w:t>Verification rules</w:t>
            </w:r>
          </w:p>
        </w:tc>
        <w:tc>
          <w:tcPr>
            <w:tcW w:w="3776" w:type="pct"/>
            <w:gridSpan w:val="3"/>
            <w:tcBorders>
              <w:top w:val="single" w:sz="4" w:space="0" w:color="1F497D"/>
              <w:left w:val="single" w:sz="4" w:space="0" w:color="1F497D"/>
              <w:bottom w:val="single" w:sz="4" w:space="0" w:color="1F497D"/>
              <w:right w:val="single" w:sz="4" w:space="0" w:color="1F497D"/>
            </w:tcBorders>
            <w:shd w:val="clear" w:color="auto" w:fill="auto"/>
          </w:tcPr>
          <w:p w14:paraId="12F306F4" w14:textId="77777777" w:rsidR="001F5D21" w:rsidRPr="00F70B8F" w:rsidRDefault="001F5D21" w:rsidP="001F5D21">
            <w:pPr>
              <w:pStyle w:val="TableText"/>
              <w:spacing w:before="40" w:after="40"/>
              <w:rPr>
                <w:rFonts w:cs="Segoe UI"/>
                <w:szCs w:val="18"/>
              </w:rPr>
            </w:pPr>
            <w:r w:rsidRPr="00F70B8F">
              <w:rPr>
                <w:rFonts w:cs="Segoe UI"/>
                <w:snapToGrid w:val="0"/>
                <w:szCs w:val="18"/>
              </w:rPr>
              <w:t>Valid date only</w:t>
            </w:r>
          </w:p>
        </w:tc>
      </w:tr>
    </w:tbl>
    <w:p w14:paraId="1CA564DB" w14:textId="7FADA1FF" w:rsidR="001F5D21" w:rsidRPr="00F70B8F" w:rsidRDefault="001F5D21" w:rsidP="002A2CF5">
      <w:pPr>
        <w:pStyle w:val="Heading2"/>
        <w:spacing w:after="120"/>
      </w:pPr>
      <w:bookmarkStart w:id="282" w:name="_Ref340139201"/>
      <w:bookmarkStart w:id="283" w:name="_Ref340139221"/>
      <w:bookmarkStart w:id="284" w:name="_Toc367446938"/>
      <w:bookmarkStart w:id="285" w:name="_Toc16255216"/>
      <w:bookmarkStart w:id="286" w:name="_Toc16587653"/>
      <w:r w:rsidRPr="00F70B8F">
        <w:t>Date contact details effective to</w:t>
      </w:r>
      <w:bookmarkEnd w:id="282"/>
      <w:bookmarkEnd w:id="283"/>
      <w:bookmarkEnd w:id="284"/>
      <w:bookmarkEnd w:id="285"/>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2137"/>
        <w:gridCol w:w="2739"/>
        <w:gridCol w:w="1382"/>
      </w:tblGrid>
      <w:tr w:rsidR="001F5D21" w:rsidRPr="00F70B8F" w14:paraId="7B5CF701"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101AE088" w14:textId="425FFA5F" w:rsidR="001F5D21" w:rsidRPr="00F70B8F" w:rsidRDefault="00B61E8A" w:rsidP="001F5D21">
            <w:pPr>
              <w:pStyle w:val="TableText"/>
              <w:rPr>
                <w:rFonts w:cs="Segoe UI"/>
                <w:b/>
              </w:rPr>
            </w:pPr>
            <w:r>
              <w:rPr>
                <w:rFonts w:cs="Segoe UI"/>
                <w:b/>
              </w:rPr>
              <w:t>Definition</w:t>
            </w:r>
          </w:p>
        </w:tc>
        <w:tc>
          <w:tcPr>
            <w:tcW w:w="3772" w:type="pct"/>
            <w:gridSpan w:val="3"/>
            <w:tcBorders>
              <w:top w:val="single" w:sz="4" w:space="0" w:color="1F497D"/>
              <w:left w:val="single" w:sz="4" w:space="0" w:color="1F497D"/>
              <w:bottom w:val="single" w:sz="4" w:space="0" w:color="1F497D"/>
              <w:right w:val="single" w:sz="4" w:space="0" w:color="1F497D"/>
            </w:tcBorders>
            <w:shd w:val="clear" w:color="auto" w:fill="auto"/>
          </w:tcPr>
          <w:p w14:paraId="72247302" w14:textId="77777777" w:rsidR="001F5D21" w:rsidRPr="00F70B8F" w:rsidRDefault="001F5D21" w:rsidP="001F5D21">
            <w:pPr>
              <w:pStyle w:val="TableText"/>
              <w:rPr>
                <w:rFonts w:cs="Segoe UI"/>
              </w:rPr>
            </w:pPr>
            <w:r w:rsidRPr="00F70B8F">
              <w:rPr>
                <w:rFonts w:cs="Segoe UI"/>
                <w:snapToGrid w:val="0"/>
              </w:rPr>
              <w:t>The date contact details are effective to, as provided by the patient.</w:t>
            </w:r>
          </w:p>
        </w:tc>
      </w:tr>
      <w:tr w:rsidR="001F5D21" w:rsidRPr="00F70B8F" w14:paraId="00F2EABF"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387CD521" w14:textId="4EBDD159" w:rsidR="001F5D21" w:rsidRPr="00F70B8F" w:rsidRDefault="00B61E8A" w:rsidP="001F5D21">
            <w:pPr>
              <w:pStyle w:val="TableText"/>
              <w:rPr>
                <w:rFonts w:cs="Segoe UI"/>
                <w:b/>
              </w:rPr>
            </w:pPr>
            <w:r>
              <w:rPr>
                <w:rFonts w:cs="Segoe UI"/>
                <w:b/>
              </w:rPr>
              <w:t>Source standards</w:t>
            </w:r>
          </w:p>
        </w:tc>
        <w:tc>
          <w:tcPr>
            <w:tcW w:w="3772" w:type="pct"/>
            <w:gridSpan w:val="3"/>
            <w:tcBorders>
              <w:top w:val="single" w:sz="4" w:space="0" w:color="1F497D"/>
              <w:left w:val="single" w:sz="4" w:space="0" w:color="1F497D"/>
              <w:bottom w:val="single" w:sz="4" w:space="0" w:color="1F497D"/>
              <w:right w:val="single" w:sz="4" w:space="0" w:color="1F497D"/>
            </w:tcBorders>
            <w:shd w:val="clear" w:color="auto" w:fill="auto"/>
          </w:tcPr>
          <w:p w14:paraId="28091EE4" w14:textId="362C2702" w:rsidR="001F5D21" w:rsidRPr="00F70B8F" w:rsidRDefault="001F5D21" w:rsidP="00BB20BD">
            <w:pPr>
              <w:pStyle w:val="TableText"/>
              <w:rPr>
                <w:rFonts w:cs="Segoe UI"/>
                <w:i/>
                <w:iCs/>
              </w:rPr>
            </w:pPr>
            <w:r w:rsidRPr="00F70B8F">
              <w:rPr>
                <w:rFonts w:cs="Segoe UI"/>
              </w:rPr>
              <w:t xml:space="preserve">ISO 8601-1:2019 </w:t>
            </w:r>
            <w:r w:rsidRPr="00F70B8F">
              <w:rPr>
                <w:rFonts w:cs="Segoe UI"/>
                <w:i/>
                <w:iCs/>
              </w:rPr>
              <w:t>Date and time.</w:t>
            </w:r>
            <w:r>
              <w:rPr>
                <w:rFonts w:cs="Segoe UI"/>
                <w:i/>
                <w:iCs/>
              </w:rPr>
              <w:t xml:space="preserve"> </w:t>
            </w:r>
            <w:r w:rsidRPr="00F70B8F">
              <w:rPr>
                <w:rFonts w:cs="Segoe UI"/>
                <w:i/>
                <w:iCs/>
              </w:rPr>
              <w:t>Representations for information interchange – Part 1: Basic rules</w:t>
            </w:r>
          </w:p>
        </w:tc>
      </w:tr>
      <w:tr w:rsidR="001F5D21" w:rsidRPr="00F70B8F" w14:paraId="71FC8212"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022453AB" w14:textId="087099F5" w:rsidR="001F5D21" w:rsidRPr="00F70B8F" w:rsidRDefault="00B61E8A" w:rsidP="001F5D21">
            <w:pPr>
              <w:pStyle w:val="TableText"/>
              <w:rPr>
                <w:rFonts w:cs="Segoe UI"/>
                <w:b/>
              </w:rPr>
            </w:pPr>
            <w:r>
              <w:rPr>
                <w:rFonts w:cs="Segoe UI"/>
                <w:b/>
              </w:rPr>
              <w:t>Data type</w:t>
            </w:r>
          </w:p>
        </w:tc>
        <w:tc>
          <w:tcPr>
            <w:tcW w:w="1288" w:type="pct"/>
            <w:tcBorders>
              <w:top w:val="single" w:sz="4" w:space="0" w:color="1F497D"/>
              <w:left w:val="single" w:sz="4" w:space="0" w:color="1F497D"/>
              <w:bottom w:val="single" w:sz="4" w:space="0" w:color="1F497D"/>
              <w:right w:val="single" w:sz="4" w:space="0" w:color="1F497D"/>
            </w:tcBorders>
            <w:shd w:val="clear" w:color="auto" w:fill="auto"/>
          </w:tcPr>
          <w:p w14:paraId="46AA7607" w14:textId="77777777" w:rsidR="001F5D21" w:rsidRPr="00F70B8F" w:rsidRDefault="001F5D21" w:rsidP="001F5D21">
            <w:pPr>
              <w:pStyle w:val="TableText"/>
              <w:rPr>
                <w:rFonts w:cs="Segoe UI"/>
                <w:snapToGrid w:val="0"/>
              </w:rPr>
            </w:pPr>
            <w:r w:rsidRPr="00F70B8F">
              <w:rPr>
                <w:rFonts w:cs="Segoe UI"/>
                <w:snapToGrid w:val="0"/>
              </w:rPr>
              <w:t>Date</w:t>
            </w:r>
          </w:p>
        </w:tc>
        <w:tc>
          <w:tcPr>
            <w:tcW w:w="1651" w:type="pct"/>
            <w:tcBorders>
              <w:top w:val="single" w:sz="4" w:space="0" w:color="1F497D"/>
              <w:left w:val="single" w:sz="4" w:space="0" w:color="1F497D"/>
              <w:bottom w:val="single" w:sz="4" w:space="0" w:color="1F497D"/>
              <w:right w:val="single" w:sz="4" w:space="0" w:color="1F497D"/>
            </w:tcBorders>
            <w:shd w:val="clear" w:color="auto" w:fill="DBE5F1"/>
          </w:tcPr>
          <w:p w14:paraId="147EC4A5" w14:textId="0D8F7F01" w:rsidR="001F5D21" w:rsidRPr="00F70B8F" w:rsidRDefault="00B61E8A" w:rsidP="001F5D21">
            <w:pPr>
              <w:pStyle w:val="TableText"/>
              <w:rPr>
                <w:rFonts w:cs="Segoe UI"/>
                <w:b/>
              </w:rPr>
            </w:pPr>
            <w:r>
              <w:rPr>
                <w:rFonts w:cs="Segoe UI"/>
                <w:b/>
              </w:rPr>
              <w:t>Representational class</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5E4AADDB" w14:textId="77777777" w:rsidR="001F5D21" w:rsidRPr="00F70B8F" w:rsidRDefault="001F5D21" w:rsidP="001F5D21">
            <w:pPr>
              <w:pStyle w:val="TableText"/>
              <w:rPr>
                <w:rFonts w:cs="Segoe UI"/>
              </w:rPr>
            </w:pPr>
            <w:r w:rsidRPr="00F70B8F">
              <w:rPr>
                <w:rFonts w:cs="Segoe UI"/>
              </w:rPr>
              <w:t>Full date</w:t>
            </w:r>
          </w:p>
        </w:tc>
      </w:tr>
      <w:tr w:rsidR="001F5D21" w:rsidRPr="00F70B8F" w14:paraId="65E20F6D"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7F16F2BB" w14:textId="38A6547B" w:rsidR="001F5D21" w:rsidRPr="00F70B8F" w:rsidRDefault="00B61E8A" w:rsidP="001F5D21">
            <w:pPr>
              <w:pStyle w:val="TableText"/>
              <w:rPr>
                <w:rFonts w:cs="Segoe UI"/>
                <w:b/>
              </w:rPr>
            </w:pPr>
            <w:r>
              <w:rPr>
                <w:rFonts w:cs="Segoe UI"/>
                <w:b/>
              </w:rPr>
              <w:t>Field size</w:t>
            </w:r>
          </w:p>
        </w:tc>
        <w:tc>
          <w:tcPr>
            <w:tcW w:w="1288" w:type="pct"/>
            <w:tcBorders>
              <w:top w:val="single" w:sz="4" w:space="0" w:color="1F497D"/>
              <w:left w:val="single" w:sz="4" w:space="0" w:color="1F497D"/>
              <w:bottom w:val="single" w:sz="4" w:space="0" w:color="1F497D"/>
              <w:right w:val="single" w:sz="4" w:space="0" w:color="1F497D"/>
            </w:tcBorders>
            <w:shd w:val="clear" w:color="auto" w:fill="auto"/>
          </w:tcPr>
          <w:p w14:paraId="2E6AFC6D" w14:textId="77777777" w:rsidR="001F5D21" w:rsidRPr="00F70B8F" w:rsidRDefault="001F5D21" w:rsidP="001F5D21">
            <w:pPr>
              <w:pStyle w:val="TableText"/>
              <w:rPr>
                <w:rFonts w:cs="Segoe UI"/>
              </w:rPr>
            </w:pPr>
            <w:r w:rsidRPr="00F70B8F">
              <w:rPr>
                <w:rFonts w:cs="Segoe UI"/>
                <w:bCs/>
              </w:rPr>
              <w:t>Max</w:t>
            </w:r>
            <w:r w:rsidRPr="00F70B8F">
              <w:rPr>
                <w:rFonts w:cs="Segoe UI"/>
              </w:rPr>
              <w:t>: 8</w:t>
            </w:r>
          </w:p>
        </w:tc>
        <w:tc>
          <w:tcPr>
            <w:tcW w:w="1651" w:type="pct"/>
            <w:tcBorders>
              <w:top w:val="single" w:sz="4" w:space="0" w:color="1F497D"/>
              <w:left w:val="single" w:sz="4" w:space="0" w:color="1F497D"/>
              <w:bottom w:val="single" w:sz="4" w:space="0" w:color="1F497D"/>
              <w:right w:val="single" w:sz="4" w:space="0" w:color="1F497D"/>
            </w:tcBorders>
            <w:shd w:val="clear" w:color="auto" w:fill="DBE5F1"/>
          </w:tcPr>
          <w:p w14:paraId="5962AB40" w14:textId="7D93851B" w:rsidR="001F5D21" w:rsidRPr="00F70B8F" w:rsidRDefault="00B61E8A" w:rsidP="001F5D21">
            <w:pPr>
              <w:pStyle w:val="TableText"/>
              <w:rPr>
                <w:rFonts w:cs="Segoe UI"/>
                <w:b/>
              </w:rPr>
            </w:pPr>
            <w:r>
              <w:rPr>
                <w:rFonts w:cs="Segoe UI"/>
                <w:b/>
              </w:rPr>
              <w:t>Representational layout</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3950A54B" w14:textId="77777777" w:rsidR="001F5D21" w:rsidRPr="00F70B8F" w:rsidRDefault="001F5D21" w:rsidP="001F5D21">
            <w:pPr>
              <w:pStyle w:val="TableText"/>
              <w:rPr>
                <w:rFonts w:cs="Segoe UI"/>
              </w:rPr>
            </w:pPr>
            <w:r w:rsidRPr="00F70B8F">
              <w:rPr>
                <w:rFonts w:cs="Segoe UI"/>
                <w:snapToGrid w:val="0"/>
              </w:rPr>
              <w:t>CCYYMMDD</w:t>
            </w:r>
          </w:p>
        </w:tc>
      </w:tr>
      <w:tr w:rsidR="001F5D21" w:rsidRPr="00F70B8F" w14:paraId="5F4147E6"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2C76B8FE" w14:textId="2BBF01C1" w:rsidR="001F5D21" w:rsidRPr="00F70B8F" w:rsidRDefault="00B61E8A" w:rsidP="001F5D21">
            <w:pPr>
              <w:pStyle w:val="TableText"/>
              <w:rPr>
                <w:rFonts w:cs="Segoe UI"/>
                <w:b/>
              </w:rPr>
            </w:pPr>
            <w:r>
              <w:rPr>
                <w:rFonts w:cs="Segoe UI"/>
                <w:b/>
              </w:rPr>
              <w:t>Data domain</w:t>
            </w:r>
          </w:p>
        </w:tc>
        <w:tc>
          <w:tcPr>
            <w:tcW w:w="3772" w:type="pct"/>
            <w:gridSpan w:val="3"/>
            <w:tcBorders>
              <w:top w:val="single" w:sz="4" w:space="0" w:color="1F497D"/>
              <w:left w:val="single" w:sz="4" w:space="0" w:color="1F497D"/>
              <w:bottom w:val="single" w:sz="4" w:space="0" w:color="1F497D"/>
              <w:right w:val="single" w:sz="4" w:space="0" w:color="1F497D"/>
            </w:tcBorders>
            <w:shd w:val="clear" w:color="auto" w:fill="auto"/>
          </w:tcPr>
          <w:p w14:paraId="61A3AD6E" w14:textId="77777777" w:rsidR="001F5D21" w:rsidRPr="00F70B8F" w:rsidRDefault="001F5D21" w:rsidP="001F5D21">
            <w:pPr>
              <w:pStyle w:val="TableText"/>
              <w:rPr>
                <w:rFonts w:cs="Segoe UI"/>
                <w:snapToGrid w:val="0"/>
                <w:szCs w:val="18"/>
              </w:rPr>
            </w:pPr>
            <w:r w:rsidRPr="00F70B8F">
              <w:rPr>
                <w:rFonts w:cs="Segoe UI"/>
                <w:snapToGrid w:val="0"/>
                <w:szCs w:val="18"/>
              </w:rPr>
              <w:t>Valid date</w:t>
            </w:r>
          </w:p>
        </w:tc>
      </w:tr>
      <w:tr w:rsidR="001F5D21" w:rsidRPr="00F70B8F" w14:paraId="1ED74188"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667034D1" w14:textId="438D54D3" w:rsidR="001F5D21" w:rsidRPr="00F70B8F" w:rsidRDefault="00B61E8A" w:rsidP="001F5D21">
            <w:pPr>
              <w:pStyle w:val="TableText"/>
              <w:rPr>
                <w:rFonts w:cs="Segoe UI"/>
                <w:b/>
              </w:rPr>
            </w:pPr>
            <w:r>
              <w:rPr>
                <w:rFonts w:cs="Segoe UI"/>
                <w:b/>
              </w:rPr>
              <w:t>Obligation</w:t>
            </w:r>
          </w:p>
        </w:tc>
        <w:tc>
          <w:tcPr>
            <w:tcW w:w="3772" w:type="pct"/>
            <w:gridSpan w:val="3"/>
            <w:tcBorders>
              <w:top w:val="single" w:sz="4" w:space="0" w:color="1F497D"/>
              <w:left w:val="single" w:sz="4" w:space="0" w:color="1F497D"/>
              <w:bottom w:val="single" w:sz="4" w:space="0" w:color="1F497D"/>
              <w:right w:val="single" w:sz="4" w:space="0" w:color="1F497D"/>
            </w:tcBorders>
            <w:shd w:val="clear" w:color="auto" w:fill="auto"/>
          </w:tcPr>
          <w:p w14:paraId="79A73633" w14:textId="77777777" w:rsidR="001F5D21" w:rsidRPr="00F70B8F" w:rsidRDefault="001F5D21" w:rsidP="001F5D21">
            <w:pPr>
              <w:pStyle w:val="TableText"/>
              <w:rPr>
                <w:rFonts w:cs="Segoe UI"/>
                <w:snapToGrid w:val="0"/>
                <w:szCs w:val="18"/>
              </w:rPr>
            </w:pPr>
            <w:r w:rsidRPr="00F70B8F">
              <w:rPr>
                <w:rFonts w:cs="Segoe UI"/>
                <w:snapToGrid w:val="0"/>
                <w:szCs w:val="18"/>
              </w:rPr>
              <w:t>Optional</w:t>
            </w:r>
          </w:p>
        </w:tc>
      </w:tr>
      <w:tr w:rsidR="001F5D21" w:rsidRPr="00F70B8F" w14:paraId="1A2607E7"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42F9D3C0" w14:textId="001E6172" w:rsidR="001F5D21" w:rsidRPr="00F70B8F" w:rsidRDefault="00B61E8A" w:rsidP="001F5D21">
            <w:pPr>
              <w:pStyle w:val="TableText"/>
              <w:rPr>
                <w:rFonts w:cs="Segoe UI"/>
                <w:b/>
              </w:rPr>
            </w:pPr>
            <w:r>
              <w:rPr>
                <w:rFonts w:cs="Segoe UI"/>
                <w:b/>
              </w:rPr>
              <w:t>Guide for use</w:t>
            </w:r>
          </w:p>
        </w:tc>
        <w:tc>
          <w:tcPr>
            <w:tcW w:w="3772" w:type="pct"/>
            <w:gridSpan w:val="3"/>
            <w:tcBorders>
              <w:top w:val="single" w:sz="4" w:space="0" w:color="1F497D"/>
              <w:left w:val="single" w:sz="4" w:space="0" w:color="1F497D"/>
              <w:bottom w:val="single" w:sz="4" w:space="0" w:color="1F497D"/>
              <w:right w:val="single" w:sz="4" w:space="0" w:color="1F497D"/>
            </w:tcBorders>
            <w:shd w:val="clear" w:color="auto" w:fill="auto"/>
          </w:tcPr>
          <w:p w14:paraId="053D4252" w14:textId="77777777" w:rsidR="001F5D21" w:rsidRPr="00F70B8F" w:rsidRDefault="001F5D21" w:rsidP="001F5D21">
            <w:pPr>
              <w:pStyle w:val="TableText"/>
              <w:rPr>
                <w:rFonts w:cs="Segoe UI"/>
                <w:szCs w:val="18"/>
              </w:rPr>
            </w:pPr>
            <w:r w:rsidRPr="00F70B8F">
              <w:rPr>
                <w:rFonts w:cs="Segoe UI"/>
                <w:szCs w:val="18"/>
              </w:rPr>
              <w:t>The ‘effective to’ date of the contact record (where known).</w:t>
            </w:r>
          </w:p>
        </w:tc>
      </w:tr>
      <w:tr w:rsidR="001F5D21" w:rsidRPr="00F70B8F" w14:paraId="5B51BCF1" w14:textId="77777777" w:rsidTr="00BB20BD">
        <w:trPr>
          <w:cantSplit/>
        </w:trPr>
        <w:tc>
          <w:tcPr>
            <w:tcW w:w="1228" w:type="pct"/>
            <w:tcBorders>
              <w:top w:val="single" w:sz="4" w:space="0" w:color="1F497D"/>
              <w:left w:val="single" w:sz="4" w:space="0" w:color="1F497D"/>
              <w:bottom w:val="single" w:sz="4" w:space="0" w:color="1F497D"/>
              <w:right w:val="single" w:sz="4" w:space="0" w:color="1F497D"/>
            </w:tcBorders>
            <w:shd w:val="clear" w:color="auto" w:fill="DBE5F1"/>
          </w:tcPr>
          <w:p w14:paraId="4009E0AA" w14:textId="74758EC3" w:rsidR="001F5D21" w:rsidRPr="00F70B8F" w:rsidRDefault="00B61E8A" w:rsidP="001F5D21">
            <w:pPr>
              <w:pStyle w:val="TableText"/>
              <w:rPr>
                <w:rFonts w:cs="Segoe UI"/>
                <w:b/>
              </w:rPr>
            </w:pPr>
            <w:r>
              <w:rPr>
                <w:rFonts w:cs="Segoe UI"/>
                <w:b/>
              </w:rPr>
              <w:t>Verification rules</w:t>
            </w:r>
          </w:p>
        </w:tc>
        <w:tc>
          <w:tcPr>
            <w:tcW w:w="3772" w:type="pct"/>
            <w:gridSpan w:val="3"/>
            <w:tcBorders>
              <w:top w:val="single" w:sz="4" w:space="0" w:color="1F497D"/>
              <w:left w:val="single" w:sz="4" w:space="0" w:color="1F497D"/>
              <w:bottom w:val="single" w:sz="4" w:space="0" w:color="1F497D"/>
              <w:right w:val="single" w:sz="4" w:space="0" w:color="1F497D"/>
            </w:tcBorders>
            <w:shd w:val="clear" w:color="auto" w:fill="auto"/>
          </w:tcPr>
          <w:p w14:paraId="55FCB8FE" w14:textId="77777777" w:rsidR="001F5D21" w:rsidRPr="00F70B8F" w:rsidRDefault="001F5D21" w:rsidP="001F5D21">
            <w:pPr>
              <w:pStyle w:val="TableText"/>
              <w:rPr>
                <w:rFonts w:cs="Segoe UI"/>
                <w:szCs w:val="18"/>
              </w:rPr>
            </w:pPr>
            <w:r w:rsidRPr="00F70B8F">
              <w:rPr>
                <w:rFonts w:cs="Segoe UI"/>
                <w:snapToGrid w:val="0"/>
                <w:szCs w:val="18"/>
              </w:rPr>
              <w:t>Valid date only</w:t>
            </w:r>
          </w:p>
        </w:tc>
      </w:tr>
    </w:tbl>
    <w:p w14:paraId="10FDD431" w14:textId="4F0820B0" w:rsidR="001F5D21" w:rsidRPr="00F70B8F" w:rsidRDefault="001F5D21" w:rsidP="002A2CF5">
      <w:pPr>
        <w:pStyle w:val="Heading2"/>
        <w:spacing w:after="120"/>
      </w:pPr>
      <w:bookmarkStart w:id="287" w:name="_Ref340139207"/>
      <w:bookmarkStart w:id="288" w:name="_Ref340139217"/>
      <w:bookmarkStart w:id="289" w:name="_Toc367446939"/>
      <w:bookmarkStart w:id="290" w:name="_Toc16255217"/>
      <w:bookmarkStart w:id="291" w:name="_Toc16587654"/>
      <w:bookmarkEnd w:id="281"/>
      <w:r w:rsidRPr="00F70B8F">
        <w:t>Preferred contact</w:t>
      </w:r>
      <w:bookmarkEnd w:id="287"/>
      <w:bookmarkEnd w:id="288"/>
      <w:bookmarkEnd w:id="289"/>
      <w:bookmarkEnd w:id="290"/>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2012"/>
        <w:gridCol w:w="2766"/>
        <w:gridCol w:w="1382"/>
      </w:tblGrid>
      <w:tr w:rsidR="001F5D21" w:rsidRPr="00F70B8F" w14:paraId="3BBFED75"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74C2102C" w14:textId="7847F4AF" w:rsidR="001F5D21" w:rsidRPr="00F70B8F" w:rsidRDefault="00B61E8A" w:rsidP="001F5D21">
            <w:pPr>
              <w:pStyle w:val="TableText"/>
              <w:rPr>
                <w:rFonts w:cs="Segoe UI"/>
                <w:b/>
              </w:rPr>
            </w:pPr>
            <w:r>
              <w:rPr>
                <w:rFonts w:cs="Segoe UI"/>
                <w:b/>
              </w:rPr>
              <w:t>Definition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53F366E9" w14:textId="77777777" w:rsidR="001F5D21" w:rsidRPr="00F70B8F" w:rsidRDefault="001F5D21" w:rsidP="001F5D21">
            <w:pPr>
              <w:pStyle w:val="TableText"/>
              <w:rPr>
                <w:rFonts w:cs="Segoe UI"/>
              </w:rPr>
            </w:pPr>
            <w:r w:rsidRPr="00F70B8F">
              <w:rPr>
                <w:rFonts w:cs="Segoe UI"/>
                <w:snapToGrid w:val="0"/>
              </w:rPr>
              <w:t>This flag denotes that the contact details provided are the patient’s preference.</w:t>
            </w:r>
          </w:p>
        </w:tc>
      </w:tr>
      <w:tr w:rsidR="001F5D21" w:rsidRPr="00F70B8F" w14:paraId="4CE20104"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4D058229" w14:textId="3B9717F6" w:rsidR="001F5D21" w:rsidRPr="00F70B8F" w:rsidRDefault="00B61E8A" w:rsidP="001F5D21">
            <w:pPr>
              <w:pStyle w:val="TableText"/>
              <w:rPr>
                <w:rFonts w:cs="Segoe UI"/>
                <w:b/>
              </w:rPr>
            </w:pPr>
            <w:r>
              <w:rPr>
                <w:rFonts w:cs="Segoe UI"/>
                <w:b/>
              </w:rPr>
              <w:t>Source standards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75F44DF" w14:textId="77777777" w:rsidR="001F5D21" w:rsidRPr="00F70B8F" w:rsidRDefault="001F5D21" w:rsidP="001F5D21">
            <w:pPr>
              <w:pStyle w:val="TableText"/>
              <w:rPr>
                <w:rFonts w:cs="Segoe UI"/>
              </w:rPr>
            </w:pPr>
          </w:p>
        </w:tc>
      </w:tr>
      <w:tr w:rsidR="001F5D21" w:rsidRPr="00F70B8F" w14:paraId="4F05EBA0"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54DE6C6" w14:textId="3C370BD2" w:rsidR="001F5D21" w:rsidRPr="00F70B8F" w:rsidRDefault="00B61E8A" w:rsidP="001F5D21">
            <w:pPr>
              <w:pStyle w:val="TableText"/>
              <w:rPr>
                <w:rFonts w:cs="Segoe UI"/>
                <w:b/>
              </w:rPr>
            </w:pPr>
            <w:r>
              <w:rPr>
                <w:rFonts w:cs="Segoe UI"/>
                <w:b/>
              </w:rPr>
              <w:t>Data type</w:t>
            </w:r>
          </w:p>
        </w:tc>
        <w:tc>
          <w:tcPr>
            <w:tcW w:w="1213" w:type="pct"/>
            <w:tcBorders>
              <w:top w:val="single" w:sz="4" w:space="0" w:color="1F497D"/>
              <w:left w:val="single" w:sz="4" w:space="0" w:color="1F497D"/>
              <w:bottom w:val="single" w:sz="4" w:space="0" w:color="1F497D"/>
              <w:right w:val="single" w:sz="4" w:space="0" w:color="1F497D"/>
            </w:tcBorders>
            <w:shd w:val="clear" w:color="auto" w:fill="auto"/>
          </w:tcPr>
          <w:p w14:paraId="689AF81E" w14:textId="77777777" w:rsidR="001F5D21" w:rsidRPr="00BB20BD" w:rsidRDefault="001F5D21" w:rsidP="001F5D21">
            <w:pPr>
              <w:pStyle w:val="TableText"/>
              <w:rPr>
                <w:rFonts w:cs="Segoe UI"/>
                <w:snapToGrid w:val="0"/>
                <w:lang w:val="en-US"/>
              </w:rPr>
            </w:pPr>
            <w:r w:rsidRPr="00F70B8F">
              <w:rPr>
                <w:rFonts w:cs="Segoe UI"/>
                <w:snapToGrid w:val="0"/>
              </w:rPr>
              <w:t>Boolean</w:t>
            </w:r>
          </w:p>
        </w:tc>
        <w:tc>
          <w:tcPr>
            <w:tcW w:w="1667" w:type="pct"/>
            <w:tcBorders>
              <w:top w:val="single" w:sz="4" w:space="0" w:color="1F497D"/>
              <w:left w:val="single" w:sz="4" w:space="0" w:color="1F497D"/>
              <w:bottom w:val="single" w:sz="4" w:space="0" w:color="1F497D"/>
              <w:right w:val="single" w:sz="4" w:space="0" w:color="1F497D"/>
            </w:tcBorders>
            <w:shd w:val="clear" w:color="auto" w:fill="DBE5F1"/>
          </w:tcPr>
          <w:p w14:paraId="1C2D8DF6" w14:textId="30C03BA8" w:rsidR="001F5D21" w:rsidRPr="00F70B8F" w:rsidRDefault="00B61E8A" w:rsidP="001F5D21">
            <w:pPr>
              <w:pStyle w:val="TableText"/>
              <w:rPr>
                <w:rFonts w:cs="Segoe UI"/>
                <w:b/>
                <w:snapToGrid w:val="0"/>
              </w:rPr>
            </w:pPr>
            <w:r>
              <w:rPr>
                <w:rFonts w:cs="Segoe UI"/>
                <w:b/>
              </w:rPr>
              <w:t>Representational class</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1AABE1E6" w14:textId="77777777" w:rsidR="001F5D21" w:rsidRPr="00F70B8F" w:rsidRDefault="001F5D21" w:rsidP="001F5D21">
            <w:pPr>
              <w:pStyle w:val="TableText"/>
              <w:rPr>
                <w:rFonts w:cs="Segoe UI"/>
              </w:rPr>
            </w:pPr>
            <w:r w:rsidRPr="00F70B8F">
              <w:rPr>
                <w:rFonts w:cs="Segoe UI"/>
              </w:rPr>
              <w:t>N/A</w:t>
            </w:r>
          </w:p>
        </w:tc>
      </w:tr>
      <w:tr w:rsidR="001F5D21" w:rsidRPr="00F70B8F" w14:paraId="2CD62FEC"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12D465F" w14:textId="0C2349DB" w:rsidR="001F5D21" w:rsidRPr="00F70B8F" w:rsidRDefault="00B61E8A" w:rsidP="001F5D21">
            <w:pPr>
              <w:pStyle w:val="TableText"/>
              <w:rPr>
                <w:rFonts w:cs="Segoe UI"/>
                <w:b/>
              </w:rPr>
            </w:pPr>
            <w:r>
              <w:rPr>
                <w:rFonts w:cs="Segoe UI"/>
                <w:b/>
              </w:rPr>
              <w:t>Field size</w:t>
            </w:r>
          </w:p>
        </w:tc>
        <w:tc>
          <w:tcPr>
            <w:tcW w:w="1213" w:type="pct"/>
            <w:tcBorders>
              <w:top w:val="single" w:sz="4" w:space="0" w:color="1F497D"/>
              <w:left w:val="single" w:sz="4" w:space="0" w:color="1F497D"/>
              <w:bottom w:val="single" w:sz="4" w:space="0" w:color="1F497D"/>
              <w:right w:val="single" w:sz="4" w:space="0" w:color="1F497D"/>
            </w:tcBorders>
            <w:shd w:val="clear" w:color="auto" w:fill="auto"/>
          </w:tcPr>
          <w:p w14:paraId="30F17DE8" w14:textId="77777777" w:rsidR="001F5D21" w:rsidRPr="00F70B8F" w:rsidRDefault="001F5D21" w:rsidP="001F5D21">
            <w:pPr>
              <w:pStyle w:val="TableText"/>
              <w:rPr>
                <w:rFonts w:cs="Segoe UI"/>
                <w:bCs/>
              </w:rPr>
            </w:pPr>
            <w:r w:rsidRPr="00F70B8F">
              <w:rPr>
                <w:rFonts w:cs="Segoe UI"/>
              </w:rPr>
              <w:t>Max</w:t>
            </w:r>
            <w:r w:rsidRPr="00F70B8F">
              <w:rPr>
                <w:rFonts w:cs="Segoe UI"/>
                <w:bCs/>
              </w:rPr>
              <w:t>: 1</w:t>
            </w:r>
          </w:p>
        </w:tc>
        <w:tc>
          <w:tcPr>
            <w:tcW w:w="1667" w:type="pct"/>
            <w:tcBorders>
              <w:top w:val="single" w:sz="4" w:space="0" w:color="1F497D"/>
              <w:left w:val="single" w:sz="4" w:space="0" w:color="1F497D"/>
              <w:bottom w:val="single" w:sz="4" w:space="0" w:color="1F497D"/>
              <w:right w:val="single" w:sz="4" w:space="0" w:color="1F497D"/>
            </w:tcBorders>
            <w:shd w:val="clear" w:color="auto" w:fill="DBE5F1"/>
          </w:tcPr>
          <w:p w14:paraId="3B780D7D" w14:textId="365E3E94" w:rsidR="001F5D21" w:rsidRPr="00F70B8F" w:rsidRDefault="00B61E8A" w:rsidP="001F5D21">
            <w:pPr>
              <w:pStyle w:val="TableText"/>
              <w:rPr>
                <w:rFonts w:cs="Segoe UI"/>
                <w:b/>
              </w:rPr>
            </w:pPr>
            <w:r>
              <w:rPr>
                <w:rFonts w:cs="Segoe UI"/>
                <w:b/>
              </w:rPr>
              <w:t>Representational layout</w:t>
            </w:r>
          </w:p>
        </w:tc>
        <w:tc>
          <w:tcPr>
            <w:tcW w:w="833" w:type="pct"/>
            <w:tcBorders>
              <w:top w:val="single" w:sz="4" w:space="0" w:color="1F497D"/>
              <w:left w:val="single" w:sz="4" w:space="0" w:color="1F497D"/>
              <w:bottom w:val="single" w:sz="4" w:space="0" w:color="1F497D"/>
              <w:right w:val="single" w:sz="4" w:space="0" w:color="1F497D"/>
            </w:tcBorders>
            <w:shd w:val="clear" w:color="auto" w:fill="auto"/>
          </w:tcPr>
          <w:p w14:paraId="07AA56F2" w14:textId="77777777" w:rsidR="001F5D21" w:rsidRPr="00F70B8F" w:rsidRDefault="001F5D21" w:rsidP="001F5D21">
            <w:pPr>
              <w:pStyle w:val="TableText"/>
              <w:rPr>
                <w:rFonts w:cs="Segoe UI"/>
              </w:rPr>
            </w:pPr>
            <w:r w:rsidRPr="00F70B8F">
              <w:rPr>
                <w:rFonts w:cs="Segoe UI"/>
              </w:rPr>
              <w:t>N(1,0)</w:t>
            </w:r>
          </w:p>
        </w:tc>
      </w:tr>
      <w:tr w:rsidR="001F5D21" w:rsidRPr="00F70B8F" w14:paraId="4553B767"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2FF93871" w14:textId="489B78F3" w:rsidR="001F5D21" w:rsidRPr="00F70B8F" w:rsidRDefault="00B61E8A" w:rsidP="001F5D21">
            <w:pPr>
              <w:pStyle w:val="TableText"/>
              <w:rPr>
                <w:rFonts w:cs="Segoe UI"/>
                <w:b/>
              </w:rPr>
            </w:pPr>
            <w:r>
              <w:rPr>
                <w:rFonts w:cs="Segoe UI"/>
                <w:b/>
              </w:rPr>
              <w:t>Data domain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6F71A60" w14:textId="56E13AF0" w:rsidR="001F5D21" w:rsidRPr="00F70B8F" w:rsidRDefault="001F5D21" w:rsidP="001F5D21">
            <w:pPr>
              <w:pStyle w:val="TableText"/>
              <w:rPr>
                <w:rFonts w:cs="Segoe UI"/>
                <w:szCs w:val="18"/>
              </w:rPr>
            </w:pPr>
            <w:r w:rsidRPr="00F70B8F">
              <w:rPr>
                <w:rFonts w:cs="Segoe UI"/>
                <w:szCs w:val="18"/>
              </w:rPr>
              <w:t xml:space="preserve">0 – Not </w:t>
            </w:r>
            <w:r w:rsidR="00764E52">
              <w:rPr>
                <w:rFonts w:cs="Segoe UI"/>
                <w:szCs w:val="18"/>
              </w:rPr>
              <w:t>P</w:t>
            </w:r>
            <w:r w:rsidRPr="00F70B8F">
              <w:rPr>
                <w:rFonts w:cs="Segoe UI"/>
                <w:szCs w:val="18"/>
              </w:rPr>
              <w:t>referred</w:t>
            </w:r>
          </w:p>
          <w:p w14:paraId="50BB87C0" w14:textId="77777777" w:rsidR="001F5D21" w:rsidRPr="00F70B8F" w:rsidRDefault="001F5D21" w:rsidP="001F5D21">
            <w:pPr>
              <w:pStyle w:val="TableText"/>
              <w:rPr>
                <w:rFonts w:cs="Segoe UI"/>
                <w:bCs/>
                <w:szCs w:val="18"/>
              </w:rPr>
            </w:pPr>
            <w:r w:rsidRPr="00F70B8F">
              <w:rPr>
                <w:rFonts w:cs="Segoe UI"/>
                <w:szCs w:val="18"/>
              </w:rPr>
              <w:t>1 – Preferred</w:t>
            </w:r>
          </w:p>
        </w:tc>
      </w:tr>
      <w:tr w:rsidR="001F5D21" w:rsidRPr="00F70B8F" w14:paraId="70841B38"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37AFBE6A" w14:textId="21E6F5E1" w:rsidR="001F5D21" w:rsidRPr="00F70B8F" w:rsidRDefault="00B61E8A" w:rsidP="001F5D21">
            <w:pPr>
              <w:pStyle w:val="TableText"/>
              <w:rPr>
                <w:rFonts w:cs="Segoe UI"/>
                <w:b/>
              </w:rPr>
            </w:pPr>
            <w:r>
              <w:rPr>
                <w:rFonts w:cs="Segoe UI"/>
                <w:b/>
              </w:rPr>
              <w:t>Obligation</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6C28B3BC" w14:textId="77777777" w:rsidR="001F5D21" w:rsidRPr="00F70B8F" w:rsidRDefault="001F5D21" w:rsidP="001F5D21">
            <w:pPr>
              <w:pStyle w:val="TableText"/>
              <w:rPr>
                <w:rFonts w:cs="Segoe UI"/>
                <w:bCs/>
                <w:szCs w:val="18"/>
              </w:rPr>
            </w:pPr>
            <w:r w:rsidRPr="00F70B8F">
              <w:rPr>
                <w:rFonts w:cs="Segoe UI"/>
                <w:szCs w:val="18"/>
              </w:rPr>
              <w:t>Mandatory</w:t>
            </w:r>
          </w:p>
        </w:tc>
      </w:tr>
      <w:tr w:rsidR="001F5D21" w:rsidRPr="00F70B8F" w14:paraId="0532052B"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17153127" w14:textId="45026F2F" w:rsidR="001F5D21" w:rsidRPr="00F70B8F" w:rsidRDefault="00B61E8A" w:rsidP="001F5D21">
            <w:pPr>
              <w:pStyle w:val="TableText"/>
              <w:rPr>
                <w:rFonts w:cs="Segoe UI"/>
                <w:b/>
              </w:rPr>
            </w:pPr>
            <w:r>
              <w:rPr>
                <w:rFonts w:cs="Segoe UI"/>
                <w:b/>
              </w:rPr>
              <w:t>Guide for use</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230B57BF" w14:textId="199EE068" w:rsidR="001F5D21" w:rsidRPr="00F70B8F" w:rsidRDefault="001F5D21" w:rsidP="001F5D21">
            <w:pPr>
              <w:pStyle w:val="TableText"/>
              <w:rPr>
                <w:rFonts w:cs="Segoe UI"/>
                <w:szCs w:val="18"/>
              </w:rPr>
            </w:pPr>
            <w:r w:rsidRPr="00F70B8F">
              <w:rPr>
                <w:rFonts w:cs="Segoe UI"/>
                <w:szCs w:val="18"/>
              </w:rPr>
              <w:t xml:space="preserve">The default is 0 – Not </w:t>
            </w:r>
            <w:r w:rsidR="00764E52">
              <w:rPr>
                <w:rFonts w:cs="Segoe UI"/>
                <w:szCs w:val="18"/>
              </w:rPr>
              <w:t>P</w:t>
            </w:r>
            <w:r w:rsidRPr="00F70B8F">
              <w:rPr>
                <w:rFonts w:cs="Segoe UI"/>
                <w:szCs w:val="18"/>
              </w:rPr>
              <w:t>referred.</w:t>
            </w:r>
          </w:p>
        </w:tc>
      </w:tr>
      <w:tr w:rsidR="001F5D21" w:rsidRPr="00F70B8F" w14:paraId="5CD7F7FA" w14:textId="77777777" w:rsidTr="001F5D21">
        <w:trPr>
          <w:cantSplit/>
        </w:trPr>
        <w:tc>
          <w:tcPr>
            <w:tcW w:w="1287" w:type="pct"/>
            <w:tcBorders>
              <w:top w:val="single" w:sz="4" w:space="0" w:color="1F497D"/>
              <w:left w:val="single" w:sz="4" w:space="0" w:color="1F497D"/>
              <w:bottom w:val="single" w:sz="4" w:space="0" w:color="1F497D"/>
              <w:right w:val="single" w:sz="4" w:space="0" w:color="1F497D"/>
            </w:tcBorders>
            <w:shd w:val="clear" w:color="auto" w:fill="DBE5F1"/>
          </w:tcPr>
          <w:p w14:paraId="6AFD00BC" w14:textId="6809813E" w:rsidR="001F5D21" w:rsidRPr="00F70B8F" w:rsidRDefault="00B61E8A" w:rsidP="001F5D21">
            <w:pPr>
              <w:pStyle w:val="TableText"/>
              <w:rPr>
                <w:rFonts w:cs="Segoe UI"/>
                <w:b/>
              </w:rPr>
            </w:pPr>
            <w:r>
              <w:rPr>
                <w:rFonts w:cs="Segoe UI"/>
                <w:b/>
              </w:rPr>
              <w:t>Verification rules</w:t>
            </w:r>
          </w:p>
        </w:tc>
        <w:tc>
          <w:tcPr>
            <w:tcW w:w="3713" w:type="pct"/>
            <w:gridSpan w:val="3"/>
            <w:tcBorders>
              <w:top w:val="single" w:sz="4" w:space="0" w:color="1F497D"/>
              <w:left w:val="single" w:sz="4" w:space="0" w:color="1F497D"/>
              <w:bottom w:val="single" w:sz="4" w:space="0" w:color="1F497D"/>
              <w:right w:val="single" w:sz="4" w:space="0" w:color="1F497D"/>
            </w:tcBorders>
            <w:shd w:val="clear" w:color="auto" w:fill="auto"/>
          </w:tcPr>
          <w:p w14:paraId="07121C65" w14:textId="396D715F" w:rsidR="001F5D21" w:rsidRPr="00F70B8F" w:rsidRDefault="001F5D21" w:rsidP="001F5D21">
            <w:pPr>
              <w:pStyle w:val="TableText"/>
              <w:rPr>
                <w:rFonts w:cs="Segoe UI"/>
                <w:szCs w:val="18"/>
              </w:rPr>
            </w:pPr>
            <w:r w:rsidRPr="00F70B8F">
              <w:rPr>
                <w:rFonts w:cs="Segoe UI"/>
                <w:snapToGrid w:val="0"/>
                <w:szCs w:val="18"/>
              </w:rPr>
              <w:t xml:space="preserve">Valid </w:t>
            </w:r>
            <w:r w:rsidR="002A2CF5">
              <w:rPr>
                <w:rFonts w:cs="Segoe UI"/>
                <w:snapToGrid w:val="0"/>
                <w:szCs w:val="18"/>
              </w:rPr>
              <w:t xml:space="preserve">value </w:t>
            </w:r>
            <w:r w:rsidRPr="00F70B8F">
              <w:rPr>
                <w:rFonts w:cs="Segoe UI"/>
                <w:snapToGrid w:val="0"/>
                <w:szCs w:val="18"/>
              </w:rPr>
              <w:t>only</w:t>
            </w:r>
            <w:r w:rsidR="00072128">
              <w:rPr>
                <w:rFonts w:cs="Segoe UI"/>
                <w:snapToGrid w:val="0"/>
                <w:szCs w:val="18"/>
              </w:rPr>
              <w:t>.</w:t>
            </w:r>
          </w:p>
        </w:tc>
      </w:tr>
    </w:tbl>
    <w:p w14:paraId="14B4BE82" w14:textId="77777777" w:rsidR="001F5D21" w:rsidRPr="00F70B8F" w:rsidRDefault="001F5D21" w:rsidP="003C0A3B">
      <w:pPr>
        <w:pStyle w:val="Heading1"/>
        <w:numPr>
          <w:ilvl w:val="0"/>
          <w:numId w:val="0"/>
        </w:numPr>
      </w:pPr>
      <w:bookmarkStart w:id="292" w:name="_Ref364330697"/>
      <w:bookmarkStart w:id="293" w:name="_Toc367446940"/>
      <w:bookmarkStart w:id="294" w:name="_Toc16255218"/>
      <w:bookmarkStart w:id="295" w:name="_Toc16587655"/>
      <w:bookmarkStart w:id="296" w:name="_Toc107116376"/>
      <w:bookmarkEnd w:id="200"/>
      <w:r w:rsidRPr="00F70B8F">
        <w:lastRenderedPageBreak/>
        <w:t>Appendix A: Patient name prefix code</w:t>
      </w:r>
      <w:bookmarkEnd w:id="292"/>
      <w:bookmarkEnd w:id="293"/>
      <w:r w:rsidRPr="00F70B8F">
        <w:t>s</w:t>
      </w:r>
      <w:bookmarkEnd w:id="294"/>
      <w:bookmarkEnd w:id="295"/>
    </w:p>
    <w:p w14:paraId="74FD42DC" w14:textId="77777777" w:rsidR="001F5D21" w:rsidRPr="00F70B8F" w:rsidRDefault="001F5D21" w:rsidP="001F5D21">
      <w:pPr>
        <w:spacing w:after="120"/>
        <w:rPr>
          <w:rFonts w:cs="Segoe UI"/>
          <w:snapToGrid w:val="0"/>
        </w:rPr>
      </w:pPr>
      <w:r w:rsidRPr="00F70B8F">
        <w:rPr>
          <w:rFonts w:cs="Segoe UI"/>
          <w:snapToGrid w:val="0"/>
        </w:rPr>
        <w:t xml:space="preserve">Name prefix or title is an honorific form of address preceding a name, used when addressing a </w:t>
      </w:r>
      <w:r w:rsidRPr="00F70B8F">
        <w:rPr>
          <w:rFonts w:cs="Segoe UI"/>
        </w:rPr>
        <w:t>person</w:t>
      </w:r>
      <w:r w:rsidRPr="00F70B8F">
        <w:rPr>
          <w:rFonts w:cs="Segoe UI"/>
          <w:snapToGrid w:val="0"/>
        </w:rPr>
        <w:t>. This includes Mr, Mrs, Miss, Dr, Professor,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2862"/>
        <w:gridCol w:w="4148"/>
      </w:tblGrid>
      <w:tr w:rsidR="001F5D21" w:rsidRPr="00BB20BD" w14:paraId="26C62C49" w14:textId="77777777" w:rsidTr="00BB20BD">
        <w:trPr>
          <w:cantSplit/>
          <w:tblHeader/>
        </w:trPr>
        <w:tc>
          <w:tcPr>
            <w:tcW w:w="775" w:type="pct"/>
            <w:tcBorders>
              <w:top w:val="single" w:sz="4" w:space="0" w:color="1F497D"/>
              <w:left w:val="single" w:sz="4" w:space="0" w:color="1F497D"/>
              <w:bottom w:val="single" w:sz="4" w:space="0" w:color="1F497D"/>
              <w:right w:val="single" w:sz="4" w:space="0" w:color="1F497D"/>
            </w:tcBorders>
            <w:shd w:val="clear" w:color="auto" w:fill="DBE5F1"/>
          </w:tcPr>
          <w:p w14:paraId="32FAF69F" w14:textId="77777777" w:rsidR="001F5D21" w:rsidRPr="00BB20BD" w:rsidRDefault="001F5D21" w:rsidP="001F5D21">
            <w:pPr>
              <w:pStyle w:val="TableText"/>
              <w:rPr>
                <w:rFonts w:cs="Segoe UI"/>
                <w:b/>
                <w:szCs w:val="18"/>
              </w:rPr>
            </w:pPr>
            <w:r w:rsidRPr="00BB20BD">
              <w:rPr>
                <w:rFonts w:cs="Segoe UI"/>
                <w:b/>
                <w:szCs w:val="18"/>
              </w:rPr>
              <w:t>Code</w:t>
            </w:r>
          </w:p>
        </w:tc>
        <w:tc>
          <w:tcPr>
            <w:tcW w:w="1725" w:type="pct"/>
            <w:tcBorders>
              <w:top w:val="single" w:sz="4" w:space="0" w:color="1F497D"/>
              <w:left w:val="single" w:sz="4" w:space="0" w:color="1F497D"/>
              <w:bottom w:val="single" w:sz="4" w:space="0" w:color="1F497D"/>
              <w:right w:val="single" w:sz="4" w:space="0" w:color="1F497D"/>
            </w:tcBorders>
            <w:shd w:val="clear" w:color="auto" w:fill="DBE5F1"/>
          </w:tcPr>
          <w:p w14:paraId="60D3FF9C" w14:textId="77777777" w:rsidR="001F5D21" w:rsidRPr="00BB20BD" w:rsidRDefault="001F5D21" w:rsidP="001F5D21">
            <w:pPr>
              <w:pStyle w:val="TableText"/>
              <w:rPr>
                <w:rFonts w:cs="Segoe UI"/>
                <w:b/>
                <w:szCs w:val="18"/>
              </w:rPr>
            </w:pPr>
            <w:r w:rsidRPr="00BB20BD">
              <w:rPr>
                <w:rFonts w:cs="Segoe UI"/>
                <w:b/>
                <w:szCs w:val="18"/>
              </w:rPr>
              <w:t>Description</w:t>
            </w:r>
          </w:p>
        </w:tc>
        <w:tc>
          <w:tcPr>
            <w:tcW w:w="2500" w:type="pct"/>
            <w:tcBorders>
              <w:top w:val="single" w:sz="4" w:space="0" w:color="1F497D"/>
              <w:left w:val="single" w:sz="4" w:space="0" w:color="1F497D"/>
              <w:bottom w:val="single" w:sz="4" w:space="0" w:color="1F497D"/>
              <w:right w:val="single" w:sz="4" w:space="0" w:color="1F497D"/>
            </w:tcBorders>
            <w:shd w:val="clear" w:color="auto" w:fill="DBE5F1"/>
          </w:tcPr>
          <w:p w14:paraId="4001F94F" w14:textId="77777777" w:rsidR="001F5D21" w:rsidRPr="00BB20BD" w:rsidRDefault="001F5D21" w:rsidP="001F5D21">
            <w:pPr>
              <w:pStyle w:val="TableText"/>
              <w:rPr>
                <w:rFonts w:cs="Segoe UI"/>
                <w:b/>
                <w:szCs w:val="18"/>
              </w:rPr>
            </w:pPr>
            <w:r w:rsidRPr="00BB20BD">
              <w:rPr>
                <w:rFonts w:cs="Segoe UI"/>
                <w:b/>
                <w:szCs w:val="18"/>
              </w:rPr>
              <w:t>Comment</w:t>
            </w:r>
          </w:p>
        </w:tc>
      </w:tr>
      <w:tr w:rsidR="001F5D21" w:rsidRPr="00BB20BD" w14:paraId="3BFF3192"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B9DA52B" w14:textId="77777777" w:rsidR="001F5D21" w:rsidRPr="00BB20BD" w:rsidRDefault="001F5D21" w:rsidP="001F5D21">
            <w:pPr>
              <w:pStyle w:val="TableText"/>
              <w:rPr>
                <w:rFonts w:cs="Segoe UI"/>
                <w:snapToGrid w:val="0"/>
                <w:szCs w:val="18"/>
              </w:rPr>
            </w:pPr>
            <w:r w:rsidRPr="00BB20BD">
              <w:rPr>
                <w:rFonts w:cs="Segoe UI"/>
                <w:snapToGrid w:val="0"/>
                <w:szCs w:val="18"/>
              </w:rPr>
              <w:t>DAME</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9D62264" w14:textId="77777777" w:rsidR="001F5D21" w:rsidRPr="00BB20BD" w:rsidRDefault="001F5D21" w:rsidP="001F5D21">
            <w:pPr>
              <w:pStyle w:val="TableText"/>
              <w:rPr>
                <w:rFonts w:cs="Segoe UI"/>
                <w:snapToGrid w:val="0"/>
                <w:szCs w:val="18"/>
              </w:rPr>
            </w:pPr>
            <w:r w:rsidRPr="00BB20BD">
              <w:rPr>
                <w:rFonts w:cs="Segoe UI"/>
                <w:snapToGrid w:val="0"/>
                <w:szCs w:val="18"/>
              </w:rPr>
              <w:t>Dame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76F1F98B" w14:textId="77777777" w:rsidR="001F5D21" w:rsidRPr="00BB20BD" w:rsidRDefault="001F5D21" w:rsidP="001F5D21">
            <w:pPr>
              <w:pStyle w:val="TableText"/>
              <w:rPr>
                <w:rFonts w:cs="Segoe UI"/>
                <w:szCs w:val="18"/>
              </w:rPr>
            </w:pPr>
          </w:p>
        </w:tc>
      </w:tr>
      <w:tr w:rsidR="001F5D21" w:rsidRPr="00BB20BD" w14:paraId="5743EA38"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81D936B" w14:textId="77777777" w:rsidR="001F5D21" w:rsidRPr="00BB20BD" w:rsidRDefault="001F5D21" w:rsidP="001F5D21">
            <w:pPr>
              <w:pStyle w:val="TableText"/>
              <w:rPr>
                <w:rFonts w:cs="Segoe UI"/>
                <w:snapToGrid w:val="0"/>
                <w:szCs w:val="18"/>
              </w:rPr>
            </w:pPr>
            <w:r w:rsidRPr="00BB20BD">
              <w:rPr>
                <w:rFonts w:cs="Segoe UI"/>
                <w:snapToGrid w:val="0"/>
                <w:szCs w:val="18"/>
              </w:rPr>
              <w:t>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1AD407F" w14:textId="77777777" w:rsidR="001F5D21" w:rsidRPr="00BB20BD" w:rsidRDefault="001F5D21" w:rsidP="001F5D21">
            <w:pPr>
              <w:pStyle w:val="TableText"/>
              <w:rPr>
                <w:rFonts w:cs="Segoe UI"/>
                <w:snapToGrid w:val="0"/>
                <w:szCs w:val="18"/>
              </w:rPr>
            </w:pPr>
            <w:r w:rsidRPr="00BB20BD">
              <w:rPr>
                <w:rFonts w:cs="Segoe UI"/>
                <w:snapToGrid w:val="0"/>
                <w:szCs w:val="18"/>
              </w:rPr>
              <w:t>Doctor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E900CB2" w14:textId="77777777" w:rsidR="001F5D21" w:rsidRPr="00BB20BD" w:rsidRDefault="001F5D21" w:rsidP="001F5D21">
            <w:pPr>
              <w:pStyle w:val="TableText"/>
              <w:rPr>
                <w:rFonts w:cs="Segoe UI"/>
                <w:szCs w:val="18"/>
              </w:rPr>
            </w:pPr>
          </w:p>
        </w:tc>
      </w:tr>
      <w:tr w:rsidR="001F5D21" w:rsidRPr="00BB20BD" w14:paraId="0238C806"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37D5336"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HER EXCEL</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9EE3BE5"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Her Excellency</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37CB502" w14:textId="77777777" w:rsidR="001F5D21" w:rsidRPr="00BB20BD" w:rsidRDefault="001F5D21" w:rsidP="001F5D21">
            <w:pPr>
              <w:pStyle w:val="TableText"/>
              <w:rPr>
                <w:rFonts w:cs="Segoe UI"/>
                <w:snapToGrid w:val="0"/>
                <w:szCs w:val="18"/>
              </w:rPr>
            </w:pPr>
          </w:p>
        </w:tc>
      </w:tr>
      <w:tr w:rsidR="001F5D21" w:rsidRPr="00BB20BD" w14:paraId="4584FD07"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75E4DCB"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HIS EXCEL</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7DB46C1"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His Excellency</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2363B13" w14:textId="77777777" w:rsidR="001F5D21" w:rsidRPr="00BB20BD" w:rsidRDefault="001F5D21" w:rsidP="001F5D21">
            <w:pPr>
              <w:pStyle w:val="TableText"/>
              <w:rPr>
                <w:rFonts w:cs="Segoe UI"/>
                <w:snapToGrid w:val="0"/>
                <w:szCs w:val="18"/>
              </w:rPr>
            </w:pPr>
          </w:p>
        </w:tc>
      </w:tr>
      <w:tr w:rsidR="001F5D21" w:rsidRPr="00BB20BD" w14:paraId="297C1202"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9EBC711" w14:textId="77777777" w:rsidR="001F5D21" w:rsidRPr="00BB20BD" w:rsidRDefault="001F5D21" w:rsidP="001F5D21">
            <w:pPr>
              <w:pStyle w:val="TableText"/>
              <w:rPr>
                <w:rFonts w:cs="Segoe UI"/>
                <w:szCs w:val="18"/>
              </w:rPr>
            </w:pPr>
            <w:r w:rsidRPr="00BB20BD">
              <w:rPr>
                <w:rFonts w:cs="Segoe UI"/>
                <w:szCs w:val="18"/>
              </w:rPr>
              <w:t>LADY</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540A2A2" w14:textId="77777777" w:rsidR="001F5D21" w:rsidRPr="00BB20BD" w:rsidRDefault="001F5D21" w:rsidP="001F5D21">
            <w:pPr>
              <w:pStyle w:val="TableText"/>
              <w:rPr>
                <w:rFonts w:cs="Segoe UI"/>
                <w:snapToGrid w:val="0"/>
                <w:szCs w:val="18"/>
              </w:rPr>
            </w:pPr>
            <w:r w:rsidRPr="00BB20BD">
              <w:rPr>
                <w:rFonts w:cs="Segoe UI"/>
                <w:snapToGrid w:val="0"/>
                <w:szCs w:val="18"/>
              </w:rPr>
              <w:t>Lady</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BABD0F5" w14:textId="77777777" w:rsidR="001F5D21" w:rsidRPr="00BB20BD" w:rsidRDefault="001F5D21" w:rsidP="001F5D21">
            <w:pPr>
              <w:pStyle w:val="TableText"/>
              <w:rPr>
                <w:rFonts w:cs="Segoe UI"/>
                <w:szCs w:val="18"/>
              </w:rPr>
            </w:pPr>
          </w:p>
        </w:tc>
      </w:tr>
      <w:tr w:rsidR="001F5D21" w:rsidRPr="00BB20BD" w14:paraId="167B7422"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7CBA9C0" w14:textId="77777777" w:rsidR="001F5D21" w:rsidRPr="00BB20BD" w:rsidRDefault="001F5D21" w:rsidP="001F5D21">
            <w:pPr>
              <w:pStyle w:val="TableText"/>
              <w:rPr>
                <w:rFonts w:cs="Segoe UI"/>
                <w:snapToGrid w:val="0"/>
                <w:szCs w:val="18"/>
              </w:rPr>
            </w:pPr>
            <w:r w:rsidRPr="00BB20BD">
              <w:rPr>
                <w:rFonts w:cs="Segoe UI"/>
                <w:snapToGrid w:val="0"/>
                <w:szCs w:val="18"/>
              </w:rPr>
              <w:t>MISS</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B3BE81D" w14:textId="77777777" w:rsidR="001F5D21" w:rsidRPr="00BB20BD" w:rsidRDefault="001F5D21" w:rsidP="001F5D21">
            <w:pPr>
              <w:pStyle w:val="TableText"/>
              <w:rPr>
                <w:rFonts w:cs="Segoe UI"/>
                <w:snapToGrid w:val="0"/>
                <w:szCs w:val="18"/>
              </w:rPr>
            </w:pPr>
            <w:r w:rsidRPr="00BB20BD">
              <w:rPr>
                <w:rFonts w:cs="Segoe UI"/>
                <w:snapToGrid w:val="0"/>
                <w:szCs w:val="18"/>
              </w:rPr>
              <w:t>Miss</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44497AC" w14:textId="77777777" w:rsidR="001F5D21" w:rsidRPr="00BB20BD" w:rsidRDefault="001F5D21" w:rsidP="001F5D21">
            <w:pPr>
              <w:pStyle w:val="TableText"/>
              <w:rPr>
                <w:rFonts w:cs="Segoe UI"/>
                <w:szCs w:val="18"/>
              </w:rPr>
            </w:pPr>
          </w:p>
        </w:tc>
      </w:tr>
      <w:tr w:rsidR="001F5D21" w:rsidRPr="00BB20BD" w14:paraId="09519F0A"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922FD3E"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MR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6E59F289"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Mr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BBA68C2" w14:textId="77777777" w:rsidR="001F5D21" w:rsidRPr="00BB20BD" w:rsidRDefault="001F5D21" w:rsidP="001F5D21">
            <w:pPr>
              <w:pStyle w:val="TableText"/>
              <w:rPr>
                <w:rFonts w:cs="Segoe UI"/>
                <w:snapToGrid w:val="0"/>
                <w:szCs w:val="18"/>
              </w:rPr>
            </w:pPr>
          </w:p>
        </w:tc>
      </w:tr>
      <w:tr w:rsidR="001F5D21" w:rsidRPr="00BB20BD" w14:paraId="0BC62F09"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B4EFDD4" w14:textId="77777777" w:rsidR="001F5D21" w:rsidRPr="00BB20BD" w:rsidRDefault="001F5D21" w:rsidP="001F5D21">
            <w:pPr>
              <w:pStyle w:val="TableText"/>
              <w:rPr>
                <w:rFonts w:cs="Segoe UI"/>
                <w:snapToGrid w:val="0"/>
                <w:szCs w:val="18"/>
              </w:rPr>
            </w:pPr>
            <w:r w:rsidRPr="00BB20BD">
              <w:rPr>
                <w:rFonts w:cs="Segoe UI"/>
                <w:snapToGrid w:val="0"/>
                <w:szCs w:val="18"/>
              </w:rPr>
              <w:t>MRS</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406C7486" w14:textId="77777777" w:rsidR="001F5D21" w:rsidRPr="00BB20BD" w:rsidRDefault="001F5D21" w:rsidP="001F5D21">
            <w:pPr>
              <w:pStyle w:val="TableText"/>
              <w:rPr>
                <w:rFonts w:cs="Segoe UI"/>
                <w:snapToGrid w:val="0"/>
                <w:szCs w:val="18"/>
              </w:rPr>
            </w:pPr>
            <w:r w:rsidRPr="00BB20BD">
              <w:rPr>
                <w:rFonts w:cs="Segoe UI"/>
                <w:snapToGrid w:val="0"/>
                <w:szCs w:val="18"/>
              </w:rPr>
              <w:t>Mrs</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BBF0F99" w14:textId="77777777" w:rsidR="001F5D21" w:rsidRPr="00BB20BD" w:rsidRDefault="001F5D21" w:rsidP="001F5D21">
            <w:pPr>
              <w:pStyle w:val="TableText"/>
              <w:rPr>
                <w:rFonts w:cs="Segoe UI"/>
                <w:szCs w:val="18"/>
              </w:rPr>
            </w:pPr>
          </w:p>
        </w:tc>
      </w:tr>
      <w:tr w:rsidR="001F5D21" w:rsidRPr="00BB20BD" w14:paraId="32AB94C9"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D072690" w14:textId="77777777" w:rsidR="001F5D21" w:rsidRPr="00BB20BD" w:rsidRDefault="001F5D21" w:rsidP="001F5D21">
            <w:pPr>
              <w:pStyle w:val="TableText"/>
              <w:rPr>
                <w:rFonts w:cs="Segoe UI"/>
                <w:szCs w:val="18"/>
              </w:rPr>
            </w:pPr>
            <w:r w:rsidRPr="00BB20BD">
              <w:rPr>
                <w:rFonts w:cs="Segoe UI"/>
                <w:szCs w:val="18"/>
              </w:rPr>
              <w:t>MS</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65F484B" w14:textId="77777777" w:rsidR="001F5D21" w:rsidRPr="00BB20BD" w:rsidRDefault="001F5D21" w:rsidP="001F5D21">
            <w:pPr>
              <w:pStyle w:val="TableText"/>
              <w:rPr>
                <w:rFonts w:cs="Segoe UI"/>
                <w:snapToGrid w:val="0"/>
                <w:szCs w:val="18"/>
              </w:rPr>
            </w:pPr>
            <w:r w:rsidRPr="00BB20BD">
              <w:rPr>
                <w:rFonts w:cs="Segoe UI"/>
                <w:snapToGrid w:val="0"/>
                <w:szCs w:val="18"/>
              </w:rPr>
              <w:t>Ms</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06520E4" w14:textId="77777777" w:rsidR="001F5D21" w:rsidRPr="00BB20BD" w:rsidRDefault="001F5D21" w:rsidP="001F5D21">
            <w:pPr>
              <w:pStyle w:val="TableText"/>
              <w:rPr>
                <w:rFonts w:cs="Segoe UI"/>
                <w:szCs w:val="18"/>
              </w:rPr>
            </w:pPr>
          </w:p>
        </w:tc>
      </w:tr>
      <w:tr w:rsidR="001F5D21" w:rsidRPr="00BB20BD" w14:paraId="036710F3"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B77A135" w14:textId="77777777" w:rsidR="001F5D21" w:rsidRPr="00BB20BD" w:rsidRDefault="001F5D21" w:rsidP="001F5D21">
            <w:pPr>
              <w:pStyle w:val="TableText"/>
              <w:rPr>
                <w:rFonts w:cs="Segoe UI"/>
                <w:snapToGrid w:val="0"/>
                <w:szCs w:val="18"/>
              </w:rPr>
            </w:pPr>
            <w:r w:rsidRPr="00BB20BD">
              <w:rPr>
                <w:rFonts w:cs="Segoe UI"/>
                <w:snapToGrid w:val="0"/>
                <w:szCs w:val="18"/>
              </w:rPr>
              <w:t>MASTER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7706551" w14:textId="77777777" w:rsidR="001F5D21" w:rsidRPr="00BB20BD" w:rsidRDefault="001F5D21" w:rsidP="001F5D21">
            <w:pPr>
              <w:pStyle w:val="TableText"/>
              <w:rPr>
                <w:rFonts w:cs="Segoe UI"/>
                <w:snapToGrid w:val="0"/>
                <w:szCs w:val="18"/>
              </w:rPr>
            </w:pPr>
            <w:r w:rsidRPr="00BB20BD">
              <w:rPr>
                <w:rFonts w:cs="Segoe UI"/>
                <w:snapToGrid w:val="0"/>
                <w:szCs w:val="18"/>
              </w:rPr>
              <w:t>Master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6DEBA007" w14:textId="77777777" w:rsidR="001F5D21" w:rsidRPr="00BB20BD" w:rsidRDefault="001F5D21" w:rsidP="001F5D21">
            <w:pPr>
              <w:pStyle w:val="TableText"/>
              <w:rPr>
                <w:rFonts w:cs="Segoe UI"/>
                <w:szCs w:val="18"/>
              </w:rPr>
            </w:pPr>
          </w:p>
        </w:tc>
      </w:tr>
      <w:tr w:rsidR="001F5D21" w:rsidRPr="00BB20BD" w14:paraId="2ED891C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401FD0A" w14:textId="77777777" w:rsidR="001F5D21" w:rsidRPr="00BB20BD" w:rsidRDefault="001F5D21" w:rsidP="001F5D21">
            <w:pPr>
              <w:pStyle w:val="TableText"/>
              <w:rPr>
                <w:rFonts w:cs="Segoe UI"/>
                <w:snapToGrid w:val="0"/>
                <w:szCs w:val="18"/>
              </w:rPr>
            </w:pPr>
            <w:r w:rsidRPr="00BB20BD">
              <w:rPr>
                <w:rFonts w:cs="Segoe UI"/>
                <w:snapToGrid w:val="0"/>
                <w:szCs w:val="18"/>
              </w:rPr>
              <w:t>PROF</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B553C66" w14:textId="77777777" w:rsidR="001F5D21" w:rsidRPr="00BB20BD" w:rsidRDefault="001F5D21" w:rsidP="001F5D21">
            <w:pPr>
              <w:pStyle w:val="TableText"/>
              <w:rPr>
                <w:rFonts w:cs="Segoe UI"/>
                <w:snapToGrid w:val="0"/>
                <w:szCs w:val="18"/>
              </w:rPr>
            </w:pPr>
            <w:r w:rsidRPr="00BB20BD">
              <w:rPr>
                <w:rFonts w:cs="Segoe UI"/>
                <w:snapToGrid w:val="0"/>
                <w:szCs w:val="18"/>
              </w:rPr>
              <w:t>Professor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FFB181C" w14:textId="77777777" w:rsidR="001F5D21" w:rsidRPr="00BB20BD" w:rsidRDefault="001F5D21" w:rsidP="001F5D21">
            <w:pPr>
              <w:pStyle w:val="TableText"/>
              <w:rPr>
                <w:rFonts w:cs="Segoe UI"/>
                <w:szCs w:val="18"/>
              </w:rPr>
            </w:pPr>
          </w:p>
        </w:tc>
      </w:tr>
      <w:tr w:rsidR="001F5D21" w:rsidRPr="00BB20BD" w14:paraId="0715E0E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55E8F69" w14:textId="77777777" w:rsidR="001F5D21" w:rsidRPr="00BB20BD" w:rsidRDefault="001F5D21" w:rsidP="001F5D21">
            <w:pPr>
              <w:pStyle w:val="TableText"/>
              <w:rPr>
                <w:rFonts w:cs="Segoe UI"/>
                <w:snapToGrid w:val="0"/>
                <w:szCs w:val="18"/>
              </w:rPr>
            </w:pPr>
            <w:r w:rsidRPr="00BB20BD">
              <w:rPr>
                <w:rFonts w:cs="Segoe UI"/>
                <w:snapToGrid w:val="0"/>
                <w:szCs w:val="18"/>
              </w:rPr>
              <w:t>SIR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7B0877C" w14:textId="77777777" w:rsidR="001F5D21" w:rsidRPr="00BB20BD" w:rsidRDefault="001F5D21" w:rsidP="001F5D21">
            <w:pPr>
              <w:pStyle w:val="TableText"/>
              <w:rPr>
                <w:rFonts w:cs="Segoe UI"/>
                <w:snapToGrid w:val="0"/>
                <w:szCs w:val="18"/>
              </w:rPr>
            </w:pPr>
            <w:r w:rsidRPr="00BB20BD">
              <w:rPr>
                <w:rFonts w:cs="Segoe UI"/>
                <w:snapToGrid w:val="0"/>
                <w:szCs w:val="18"/>
              </w:rPr>
              <w:t>Sir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A4A7FCF" w14:textId="77777777" w:rsidR="001F5D21" w:rsidRPr="00BB20BD" w:rsidRDefault="001F5D21" w:rsidP="001F5D21">
            <w:pPr>
              <w:pStyle w:val="TableText"/>
              <w:rPr>
                <w:rFonts w:cs="Segoe UI"/>
                <w:szCs w:val="18"/>
              </w:rPr>
            </w:pPr>
          </w:p>
        </w:tc>
      </w:tr>
      <w:tr w:rsidR="00AB3701" w:rsidRPr="00BB20BD" w14:paraId="7FBCBF5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6942B50" w14:textId="77777777" w:rsidR="00D63B70" w:rsidRPr="00BB20BD" w:rsidRDefault="00D63B70" w:rsidP="001F5D21">
            <w:pPr>
              <w:pStyle w:val="TableText"/>
              <w:rPr>
                <w:rFonts w:cs="Segoe UI"/>
                <w:szCs w:val="18"/>
              </w:rPr>
            </w:pPr>
            <w:r w:rsidRPr="00BB20BD">
              <w:rPr>
                <w:rFonts w:cs="Segoe UI"/>
                <w:szCs w:val="18"/>
              </w:rPr>
              <w:t>REV</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D4E3E4D" w14:textId="77777777" w:rsidR="00D63B70" w:rsidRPr="00BB20BD" w:rsidRDefault="00D63B70" w:rsidP="001F5D21">
            <w:pPr>
              <w:pStyle w:val="TableText"/>
              <w:rPr>
                <w:rFonts w:cs="Segoe UI"/>
                <w:snapToGrid w:val="0"/>
                <w:szCs w:val="18"/>
              </w:rPr>
            </w:pPr>
            <w:r w:rsidRPr="00BB20BD">
              <w:rPr>
                <w:rFonts w:cs="Segoe UI"/>
                <w:snapToGrid w:val="0"/>
                <w:szCs w:val="18"/>
              </w:rPr>
              <w:t>Reverend</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DB9108D" w14:textId="67DEF7FA" w:rsidR="00D63B70" w:rsidRPr="00BB20BD" w:rsidRDefault="00D63B70" w:rsidP="001F5D21">
            <w:pPr>
              <w:pStyle w:val="TableText"/>
              <w:rPr>
                <w:rFonts w:cs="Segoe UI"/>
                <w:szCs w:val="18"/>
              </w:rPr>
            </w:pPr>
            <w:r w:rsidRPr="00BB20BD">
              <w:rPr>
                <w:rFonts w:cs="Segoe UI"/>
                <w:szCs w:val="18"/>
              </w:rPr>
              <w:t xml:space="preserve">Title given to </w:t>
            </w:r>
            <w:r w:rsidR="006C241F">
              <w:rPr>
                <w:rFonts w:cs="Segoe UI"/>
                <w:szCs w:val="18"/>
              </w:rPr>
              <w:t>m</w:t>
            </w:r>
            <w:r w:rsidRPr="00BB20BD">
              <w:rPr>
                <w:rFonts w:cs="Segoe UI"/>
                <w:szCs w:val="18"/>
              </w:rPr>
              <w:t>inisters of some religions</w:t>
            </w:r>
          </w:p>
        </w:tc>
      </w:tr>
      <w:tr w:rsidR="001F5D21" w:rsidRPr="00BB20BD" w14:paraId="08AD05B7"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D628477"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RIGHT REV</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780B50D"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The Right Reverend</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FAE9C40"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Anglican Bishop</w:t>
            </w:r>
          </w:p>
        </w:tc>
      </w:tr>
      <w:tr w:rsidR="00D63B70" w:rsidRPr="00BB20BD" w14:paraId="5D33BF3E"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0AD3D49"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VERY REV</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1150724"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The Very Reverend</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EBFBFF4"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Dean</w:t>
            </w:r>
          </w:p>
        </w:tc>
      </w:tr>
      <w:tr w:rsidR="001F5D21" w:rsidRPr="00BB20BD" w14:paraId="1EB9B439"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0C0F560"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MOST REV</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592510C"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The Most Reverend</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93C05DC"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Archbishop/Bishop/Catholic Priest</w:t>
            </w:r>
          </w:p>
        </w:tc>
      </w:tr>
      <w:tr w:rsidR="001F5D21" w:rsidRPr="00BB20BD" w14:paraId="70A2A9D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543A661"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VEN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F52AF82"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The Venerable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223C0A7"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Archdeacon</w:t>
            </w:r>
          </w:p>
        </w:tc>
      </w:tr>
      <w:tr w:rsidR="001F5D21" w:rsidRPr="00BB20BD" w14:paraId="2FBD39F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B5BBCBC"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CARD</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9644159"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Cardinal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62BF75C"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Catholic Priest</w:t>
            </w:r>
          </w:p>
        </w:tc>
      </w:tr>
      <w:tr w:rsidR="001F5D21" w:rsidRPr="00BB20BD" w14:paraId="74A409CD"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966C09C"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MON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45F7D366"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Monsignor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F75C8C5"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Catholic Priest</w:t>
            </w:r>
          </w:p>
        </w:tc>
      </w:tr>
      <w:tr w:rsidR="00AB3701" w:rsidRPr="00BB20BD" w14:paraId="5BBCADC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63E0843"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CANON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4CFBF4B"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Canon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0EA68A1"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Priest</w:t>
            </w:r>
          </w:p>
        </w:tc>
      </w:tr>
      <w:tr w:rsidR="00AB3701" w:rsidRPr="00BB20BD" w14:paraId="4A23794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0B67759" w14:textId="77777777" w:rsidR="00D63B70" w:rsidRPr="00BB20BD" w:rsidRDefault="00D63B70" w:rsidP="001F5D21">
            <w:pPr>
              <w:pStyle w:val="TableText"/>
              <w:rPr>
                <w:rFonts w:cs="Segoe UI"/>
                <w:snapToGrid w:val="0"/>
                <w:szCs w:val="18"/>
              </w:rPr>
            </w:pPr>
            <w:r w:rsidRPr="00BB20BD">
              <w:rPr>
                <w:rFonts w:cs="Segoe UI"/>
                <w:snapToGrid w:val="0"/>
                <w:szCs w:val="18"/>
              </w:rPr>
              <w:t>BR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30D798F" w14:textId="77777777" w:rsidR="00D63B70" w:rsidRPr="00BB20BD" w:rsidRDefault="00D63B70" w:rsidP="001F5D21">
            <w:pPr>
              <w:pStyle w:val="TableText"/>
              <w:rPr>
                <w:rFonts w:cs="Segoe UI"/>
                <w:snapToGrid w:val="0"/>
                <w:szCs w:val="18"/>
              </w:rPr>
            </w:pPr>
            <w:r w:rsidRPr="00BB20BD">
              <w:rPr>
                <w:rFonts w:cs="Segoe UI"/>
                <w:snapToGrid w:val="0"/>
                <w:szCs w:val="18"/>
              </w:rPr>
              <w:t>Brother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6FD2FE6" w14:textId="77777777" w:rsidR="00D63B70" w:rsidRPr="00BB20BD" w:rsidRDefault="00D63B70" w:rsidP="001F5D21">
            <w:pPr>
              <w:pStyle w:val="TableText"/>
              <w:rPr>
                <w:rFonts w:cs="Segoe UI"/>
                <w:szCs w:val="18"/>
              </w:rPr>
            </w:pPr>
            <w:r w:rsidRPr="00BB20BD">
              <w:rPr>
                <w:rFonts w:cs="Segoe UI"/>
                <w:szCs w:val="18"/>
              </w:rPr>
              <w:t>Of a Religious Order</w:t>
            </w:r>
          </w:p>
        </w:tc>
      </w:tr>
      <w:tr w:rsidR="00AB3701" w:rsidRPr="00BB20BD" w14:paraId="5508A01B"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DF14448" w14:textId="77777777" w:rsidR="00D63B70" w:rsidRPr="00BB20BD" w:rsidRDefault="00D63B70" w:rsidP="001F5D21">
            <w:pPr>
              <w:pStyle w:val="TableText"/>
              <w:rPr>
                <w:rFonts w:cs="Segoe UI"/>
                <w:szCs w:val="18"/>
              </w:rPr>
            </w:pPr>
            <w:r w:rsidRPr="00BB20BD">
              <w:rPr>
                <w:rFonts w:cs="Segoe UI"/>
                <w:szCs w:val="18"/>
              </w:rPr>
              <w:t>FR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BD558AC" w14:textId="77777777" w:rsidR="00D63B70" w:rsidRPr="00BB20BD" w:rsidRDefault="00D63B70" w:rsidP="001F5D21">
            <w:pPr>
              <w:pStyle w:val="TableText"/>
              <w:rPr>
                <w:rFonts w:cs="Segoe UI"/>
                <w:snapToGrid w:val="0"/>
                <w:szCs w:val="18"/>
              </w:rPr>
            </w:pPr>
            <w:r w:rsidRPr="00BB20BD">
              <w:rPr>
                <w:rFonts w:cs="Segoe UI"/>
                <w:snapToGrid w:val="0"/>
                <w:szCs w:val="18"/>
              </w:rPr>
              <w:t>Father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2B78226" w14:textId="77777777" w:rsidR="00D63B70" w:rsidRPr="00BB20BD" w:rsidRDefault="00D63B70" w:rsidP="001F5D21">
            <w:pPr>
              <w:pStyle w:val="TableText"/>
              <w:rPr>
                <w:rFonts w:cs="Segoe UI"/>
                <w:szCs w:val="18"/>
              </w:rPr>
            </w:pPr>
            <w:r w:rsidRPr="00BB20BD">
              <w:rPr>
                <w:rFonts w:cs="Segoe UI"/>
                <w:szCs w:val="18"/>
              </w:rPr>
              <w:t>Of a Religious Order</w:t>
            </w:r>
          </w:p>
        </w:tc>
      </w:tr>
      <w:tr w:rsidR="00AB3701" w:rsidRPr="00BB20BD" w14:paraId="58CE8E1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6F2FD68" w14:textId="77777777" w:rsidR="00D63B70" w:rsidRPr="00BB20BD" w:rsidRDefault="00D63B70" w:rsidP="001F5D21">
            <w:pPr>
              <w:pStyle w:val="TableText"/>
              <w:rPr>
                <w:rFonts w:cs="Segoe UI"/>
                <w:szCs w:val="18"/>
              </w:rPr>
            </w:pPr>
            <w:r w:rsidRPr="00BB20BD">
              <w:rPr>
                <w:rFonts w:cs="Segoe UI"/>
                <w:szCs w:val="18"/>
              </w:rPr>
              <w:t>SISTER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2F06834" w14:textId="77777777" w:rsidR="00D63B70" w:rsidRPr="00BB20BD" w:rsidRDefault="00D63B70" w:rsidP="001F5D21">
            <w:pPr>
              <w:pStyle w:val="TableText"/>
              <w:rPr>
                <w:rFonts w:cs="Segoe UI"/>
                <w:snapToGrid w:val="0"/>
                <w:szCs w:val="18"/>
              </w:rPr>
            </w:pPr>
            <w:r w:rsidRPr="00BB20BD">
              <w:rPr>
                <w:rFonts w:cs="Segoe UI"/>
                <w:snapToGrid w:val="0"/>
                <w:szCs w:val="18"/>
              </w:rPr>
              <w:t>Sister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BDA828A" w14:textId="77777777" w:rsidR="00D63B70" w:rsidRPr="00BB20BD" w:rsidRDefault="00D63B70" w:rsidP="001F5D21">
            <w:pPr>
              <w:pStyle w:val="TableText"/>
              <w:rPr>
                <w:rFonts w:cs="Segoe UI"/>
                <w:szCs w:val="18"/>
              </w:rPr>
            </w:pPr>
            <w:r w:rsidRPr="00BB20BD">
              <w:rPr>
                <w:rFonts w:cs="Segoe UI"/>
                <w:szCs w:val="18"/>
              </w:rPr>
              <w:t>Of a Religious Order</w:t>
            </w:r>
          </w:p>
        </w:tc>
      </w:tr>
      <w:tr w:rsidR="001F5D21" w:rsidRPr="00BB20BD" w14:paraId="5C6166D2"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2B82DB2"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HON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EBDF514"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The Honourable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870044A" w14:textId="77777777" w:rsidR="001F5D21" w:rsidRPr="00BB20BD" w:rsidRDefault="001F5D21" w:rsidP="001F5D21">
            <w:pPr>
              <w:pStyle w:val="TableText"/>
              <w:rPr>
                <w:rFonts w:cs="Segoe UI"/>
                <w:snapToGrid w:val="0"/>
                <w:szCs w:val="18"/>
              </w:rPr>
            </w:pPr>
            <w:r w:rsidRPr="00BB20BD">
              <w:rPr>
                <w:rFonts w:cs="Segoe UI"/>
                <w:snapToGrid w:val="0"/>
                <w:color w:val="000000"/>
                <w:szCs w:val="18"/>
              </w:rPr>
              <w:t>Executive Council, Speaker, Appeal/High Court and Supreme Court Judges</w:t>
            </w:r>
          </w:p>
        </w:tc>
      </w:tr>
      <w:tr w:rsidR="00AB3701" w:rsidRPr="00BB20BD" w14:paraId="2D53DAA8"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BADCAE1"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RT HON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454CD3A8"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The Right Honourable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F60BD88" w14:textId="77777777" w:rsidR="00D63B70" w:rsidRPr="00BB20BD" w:rsidRDefault="00D63B70" w:rsidP="001F5D21">
            <w:pPr>
              <w:pStyle w:val="TableText"/>
              <w:rPr>
                <w:rFonts w:cs="Segoe UI"/>
                <w:snapToGrid w:val="0"/>
                <w:szCs w:val="18"/>
              </w:rPr>
            </w:pPr>
            <w:r w:rsidRPr="00BB20BD">
              <w:rPr>
                <w:rFonts w:cs="Segoe UI"/>
                <w:snapToGrid w:val="0"/>
                <w:color w:val="000000"/>
                <w:szCs w:val="18"/>
              </w:rPr>
              <w:t>The Right Honourable, Prime Minister or Privy Councillor</w:t>
            </w:r>
          </w:p>
        </w:tc>
      </w:tr>
      <w:tr w:rsidR="001F5D21" w:rsidRPr="00BB20BD" w14:paraId="40958711"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FB25B4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AC</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863CC1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Aircraftman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79880E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49C1571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36B61A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lastRenderedPageBreak/>
              <w:t>AIRCDRE</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98E32A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Air Commodore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F39716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14133580"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937B85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AM</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9A6F1E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Air Marshal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649A71F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4FAFD6E3"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FF8336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AMT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FD8262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Able Medical Assistant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23D2B3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97F2012"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7D3B09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AVM</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F2B2AF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Air Vice Marshal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61BF47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6201FF8"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CFE4960" w14:textId="314B02B1" w:rsidR="001F5D21" w:rsidRPr="00BB20BD" w:rsidRDefault="008653AA" w:rsidP="001F5D21">
            <w:pPr>
              <w:pStyle w:val="TableText"/>
              <w:rPr>
                <w:rFonts w:cs="Segoe UI"/>
                <w:snapToGrid w:val="0"/>
                <w:color w:val="000000"/>
                <w:szCs w:val="18"/>
              </w:rPr>
            </w:pPr>
            <w:r w:rsidRPr="00BB20BD">
              <w:rPr>
                <w:rFonts w:cs="Segoe UI"/>
                <w:snapToGrid w:val="0"/>
                <w:color w:val="000000"/>
                <w:szCs w:val="18"/>
              </w:rPr>
              <w:t>BDR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251C4D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Bombardier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5FA15B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4CAE299A"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97724B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BRIG</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AC76B9A"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Brigadier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F77A97F"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7F210E26"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07EE93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CAPT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FC4B40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Captain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83B1F0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34BF4AA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228CF2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629EDA4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Commander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3281BC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F6CDC01"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9A0F2C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CDRE</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E8F30B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Commodore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764C7D3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3E43A1A"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E410C9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COL</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608C20C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Colonel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7AD1F65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14FC78D0"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595D0D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CPL</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F796FF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Corporal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0C948D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DF1D1DB"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4B37E1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CPOMED</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64F8C02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Chief Petty Officer Medic</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5F0477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3D268613"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10C988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ENS</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B45127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Ensign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3E256B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18C058FE"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9F2529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F/SGT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056E32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Flight Sergeant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0549AB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91A1486"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622BB1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FGOFF</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D6FA79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Flying Officer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F7CFD9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2F2CBFD9"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892442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FLTLT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E4C6B9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Flight Lieutenant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4C89C9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32691A3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2C8C3F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GEN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4B13D12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General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24B6B8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1121521"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520B49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GPCAPT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2BBAB5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Group Captain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4A8F6D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11306E0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DC1855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LAC</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424C86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Leading Aircraftman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228C59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A6968A6"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9FA8D7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LCPL</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6C10DBA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Lance Corporal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DC85B7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322A8BE"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8E09DA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LMED</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C0C87A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Leading Medic</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7BCDAC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AEFA497"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3B0325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98787E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Lieutenant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F765D8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01478C9"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68A21C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LT CDR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6C3F935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Lieutenant Commander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E04FAC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F74B7DD"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C6A731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LT COL</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ACEECF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Lieutenant Colonel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F648CA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1CC659F5"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BBE60E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LT GEN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198E3BA"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Lieutenant General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1650D9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256DE470"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075BD2A"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MAJ</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FE692D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Major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B9D1CF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9AC41CE"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3E15DF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MAJ GEN</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7DE152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Major General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DDD9BB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7C0DD811"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06552C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MID</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A24849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Midshipman</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5FE68F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3CD3F9A"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A270C8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OMT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71920D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Ordinary Medical Assistant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6A0CB01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8ACF8DA"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40D9C1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PLTOFF</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492ABB9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Pilot Officer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76C16A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05ABADB"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ED39F4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POMED</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792701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Petty Officer Medic</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67E1E6A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01819D6"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13BF5F1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PTE</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FB0C98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Private</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C3032C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7720A83E"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7A40D0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RA</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B94505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Rear Admiral</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3DAACB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D6A0104"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AE3427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SGN CDR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3B79B77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Surgeon Commander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77FD061"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1FD48CF"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36B5BFE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SGN LT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758F1B3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Surgeon Lieutenant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E14E0B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717D0901"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CDF0AD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SGN LTCDR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3B075B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Surgeon Lieutenant Commander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73A08E3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3533F71A"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4CF6592"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SGT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37875C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Sergeant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3F4AD75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28D4759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59B79C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lastRenderedPageBreak/>
              <w:t>SLT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589AF51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Sub Lieutenant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4BB98FF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3282E1CE"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79B09FB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SPR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7EBF23F"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Sapper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1B9085F"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5AECA105"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21D65A4"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SQNLDR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1CD1323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Squadron Leader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207F9E67"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63F31978"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42EA213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SSGT</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B094A7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Staff Sergeant</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E7AB15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27C42DBC"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02504E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TPR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7392859"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Trooper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6CD946E"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390EA237"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2C1B3CBF"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W/O</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2BF62EC0"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Warrant Officer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E6C3A8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1EFC814"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0171E8E8"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WGCDR</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A00C65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Wing Commander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5AC63BC5"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7293353"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66DB586B"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WO</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07DBE0B6"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Warrant Officer</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19485673"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r w:rsidR="001F5D21" w:rsidRPr="00BB20BD" w14:paraId="03AB8CA8" w14:textId="77777777" w:rsidTr="00BB20BD">
        <w:trPr>
          <w:cantSplit/>
        </w:trPr>
        <w:tc>
          <w:tcPr>
            <w:tcW w:w="775" w:type="pct"/>
            <w:tcBorders>
              <w:top w:val="single" w:sz="4" w:space="0" w:color="1F497D"/>
              <w:left w:val="single" w:sz="4" w:space="0" w:color="1F497D"/>
              <w:bottom w:val="single" w:sz="4" w:space="0" w:color="1F497D"/>
              <w:right w:val="single" w:sz="4" w:space="0" w:color="1F497D"/>
            </w:tcBorders>
            <w:shd w:val="clear" w:color="auto" w:fill="auto"/>
          </w:tcPr>
          <w:p w14:paraId="52A2BDCF"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WOMED</w:t>
            </w:r>
          </w:p>
        </w:tc>
        <w:tc>
          <w:tcPr>
            <w:tcW w:w="1725" w:type="pct"/>
            <w:tcBorders>
              <w:top w:val="single" w:sz="4" w:space="0" w:color="1F497D"/>
              <w:left w:val="single" w:sz="4" w:space="0" w:color="1F497D"/>
              <w:bottom w:val="single" w:sz="4" w:space="0" w:color="1F497D"/>
              <w:right w:val="single" w:sz="4" w:space="0" w:color="1F497D"/>
            </w:tcBorders>
            <w:shd w:val="clear" w:color="auto" w:fill="auto"/>
          </w:tcPr>
          <w:p w14:paraId="4858930D"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Warrant Officer Medic</w:t>
            </w:r>
          </w:p>
        </w:tc>
        <w:tc>
          <w:tcPr>
            <w:tcW w:w="2500" w:type="pct"/>
            <w:tcBorders>
              <w:top w:val="single" w:sz="4" w:space="0" w:color="1F497D"/>
              <w:left w:val="single" w:sz="4" w:space="0" w:color="1F497D"/>
              <w:bottom w:val="single" w:sz="4" w:space="0" w:color="1F497D"/>
              <w:right w:val="single" w:sz="4" w:space="0" w:color="1F497D"/>
            </w:tcBorders>
            <w:shd w:val="clear" w:color="auto" w:fill="auto"/>
          </w:tcPr>
          <w:p w14:paraId="090E464C" w14:textId="77777777" w:rsidR="001F5D21" w:rsidRPr="00BB20BD" w:rsidRDefault="001F5D21" w:rsidP="001F5D21">
            <w:pPr>
              <w:pStyle w:val="TableText"/>
              <w:rPr>
                <w:rFonts w:cs="Segoe UI"/>
                <w:snapToGrid w:val="0"/>
                <w:color w:val="000000"/>
                <w:szCs w:val="18"/>
              </w:rPr>
            </w:pPr>
            <w:r w:rsidRPr="00BB20BD">
              <w:rPr>
                <w:rFonts w:cs="Segoe UI"/>
                <w:snapToGrid w:val="0"/>
                <w:color w:val="000000"/>
                <w:szCs w:val="18"/>
              </w:rPr>
              <w:t>Military Personnel</w:t>
            </w:r>
          </w:p>
        </w:tc>
      </w:tr>
    </w:tbl>
    <w:p w14:paraId="2CF47D34" w14:textId="77777777" w:rsidR="001F5D21" w:rsidRPr="00F70B8F" w:rsidRDefault="001F5D21" w:rsidP="001F5D21">
      <w:pPr>
        <w:rPr>
          <w:rFonts w:cs="Segoe UI"/>
          <w:snapToGrid w:val="0"/>
        </w:rPr>
      </w:pPr>
    </w:p>
    <w:p w14:paraId="3A740138" w14:textId="77777777" w:rsidR="001F5D21" w:rsidRPr="00F70B8F" w:rsidRDefault="001F5D21" w:rsidP="003C0A3B">
      <w:pPr>
        <w:pStyle w:val="Heading1"/>
        <w:numPr>
          <w:ilvl w:val="0"/>
          <w:numId w:val="0"/>
        </w:numPr>
      </w:pPr>
      <w:bookmarkStart w:id="297" w:name="_Ref364330711"/>
      <w:bookmarkStart w:id="298" w:name="_Toc367446941"/>
      <w:bookmarkStart w:id="299" w:name="_Toc16255219"/>
      <w:bookmarkStart w:id="300" w:name="_Toc16587656"/>
      <w:r w:rsidRPr="00F70B8F">
        <w:lastRenderedPageBreak/>
        <w:t>Appendix B: Patient name suffix code</w:t>
      </w:r>
      <w:bookmarkEnd w:id="297"/>
      <w:bookmarkEnd w:id="298"/>
      <w:r w:rsidRPr="00F70B8F">
        <w:t>s</w:t>
      </w:r>
      <w:bookmarkEnd w:id="299"/>
      <w:bookmarkEnd w:id="300"/>
    </w:p>
    <w:p w14:paraId="0F5F8635" w14:textId="77777777" w:rsidR="001F5D21" w:rsidRPr="00F70B8F" w:rsidRDefault="001F5D21" w:rsidP="001F5D21">
      <w:pPr>
        <w:spacing w:after="120"/>
        <w:rPr>
          <w:rFonts w:cs="Segoe UI"/>
          <w:snapToGrid w:val="0"/>
        </w:rPr>
      </w:pPr>
      <w:r w:rsidRPr="00F70B8F">
        <w:rPr>
          <w:rFonts w:cs="Segoe UI"/>
          <w:snapToGrid w:val="0"/>
        </w:rPr>
        <w:t>Name suffix is an additional term following a patient’s name. It may include formal awards and honours,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7008"/>
      </w:tblGrid>
      <w:tr w:rsidR="001F5D21" w:rsidRPr="00BB20BD" w14:paraId="548D42BE" w14:textId="77777777" w:rsidTr="00BB20BD">
        <w:trPr>
          <w:cantSplit/>
          <w:tblHeader/>
        </w:trPr>
        <w:tc>
          <w:tcPr>
            <w:tcW w:w="776" w:type="pct"/>
            <w:tcBorders>
              <w:top w:val="single" w:sz="4" w:space="0" w:color="1F497D"/>
              <w:left w:val="single" w:sz="4" w:space="0" w:color="1F497D"/>
              <w:bottom w:val="single" w:sz="4" w:space="0" w:color="1F497D"/>
              <w:right w:val="single" w:sz="4" w:space="0" w:color="1F497D"/>
            </w:tcBorders>
            <w:shd w:val="clear" w:color="auto" w:fill="DBE5F1"/>
          </w:tcPr>
          <w:p w14:paraId="5EAC4FF5" w14:textId="77777777" w:rsidR="001F5D21" w:rsidRPr="00BB20BD" w:rsidRDefault="001F5D21" w:rsidP="001F5D21">
            <w:pPr>
              <w:pStyle w:val="TableText"/>
              <w:rPr>
                <w:rFonts w:cs="Segoe UI"/>
                <w:b/>
                <w:szCs w:val="18"/>
              </w:rPr>
            </w:pPr>
            <w:r w:rsidRPr="00BB20BD">
              <w:rPr>
                <w:rFonts w:cs="Segoe UI"/>
                <w:b/>
                <w:szCs w:val="18"/>
              </w:rPr>
              <w:t>Code</w:t>
            </w:r>
          </w:p>
        </w:tc>
        <w:tc>
          <w:tcPr>
            <w:tcW w:w="4224" w:type="pct"/>
            <w:tcBorders>
              <w:top w:val="single" w:sz="4" w:space="0" w:color="1F497D"/>
              <w:left w:val="single" w:sz="4" w:space="0" w:color="1F497D"/>
              <w:bottom w:val="single" w:sz="4" w:space="0" w:color="1F497D"/>
              <w:right w:val="single" w:sz="4" w:space="0" w:color="1F497D"/>
            </w:tcBorders>
            <w:shd w:val="clear" w:color="auto" w:fill="DBE5F1"/>
          </w:tcPr>
          <w:p w14:paraId="13844665" w14:textId="77777777" w:rsidR="001F5D21" w:rsidRPr="00BB20BD" w:rsidRDefault="001F5D21" w:rsidP="001F5D21">
            <w:pPr>
              <w:pStyle w:val="TableText"/>
              <w:rPr>
                <w:rFonts w:cs="Segoe UI"/>
                <w:b/>
                <w:szCs w:val="18"/>
              </w:rPr>
            </w:pPr>
            <w:r w:rsidRPr="00BB20BD">
              <w:rPr>
                <w:rFonts w:cs="Segoe UI"/>
                <w:b/>
                <w:szCs w:val="18"/>
              </w:rPr>
              <w:t>Comment</w:t>
            </w:r>
          </w:p>
        </w:tc>
      </w:tr>
      <w:tr w:rsidR="001F5D21" w:rsidRPr="00BB20BD" w14:paraId="4EF8349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A4659C0" w14:textId="77777777" w:rsidR="001F5D21" w:rsidRPr="00BB20BD" w:rsidRDefault="001F5D21" w:rsidP="001F5D21">
            <w:pPr>
              <w:pStyle w:val="TableText"/>
              <w:rPr>
                <w:rFonts w:cs="Segoe UI"/>
                <w:szCs w:val="18"/>
              </w:rPr>
            </w:pPr>
            <w:r w:rsidRPr="00BB20BD">
              <w:rPr>
                <w:rFonts w:cs="Segoe UI"/>
                <w:szCs w:val="18"/>
              </w:rPr>
              <w:t>1ST</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07EDF5B7" w14:textId="77777777" w:rsidR="001F5D21" w:rsidRPr="00BB20BD" w:rsidRDefault="001F5D21" w:rsidP="001F5D21">
            <w:pPr>
              <w:pStyle w:val="TableText"/>
              <w:rPr>
                <w:rFonts w:cs="Segoe UI"/>
                <w:szCs w:val="18"/>
              </w:rPr>
            </w:pPr>
            <w:r w:rsidRPr="00BB20BD">
              <w:rPr>
                <w:rFonts w:cs="Segoe UI"/>
                <w:szCs w:val="18"/>
              </w:rPr>
              <w:t>The First</w:t>
            </w:r>
          </w:p>
        </w:tc>
      </w:tr>
      <w:tr w:rsidR="001F5D21" w:rsidRPr="00BB20BD" w14:paraId="40CE5D8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30646CB" w14:textId="77777777" w:rsidR="001F5D21" w:rsidRPr="00BB20BD" w:rsidRDefault="001F5D21" w:rsidP="001F5D21">
            <w:pPr>
              <w:pStyle w:val="TableText"/>
              <w:rPr>
                <w:rFonts w:cs="Segoe UI"/>
                <w:szCs w:val="18"/>
              </w:rPr>
            </w:pPr>
            <w:r w:rsidRPr="00BB20BD">
              <w:rPr>
                <w:rFonts w:cs="Segoe UI"/>
                <w:szCs w:val="18"/>
              </w:rPr>
              <w:t>2ND</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2D6AD97" w14:textId="77777777" w:rsidR="001F5D21" w:rsidRPr="00BB20BD" w:rsidRDefault="001F5D21" w:rsidP="001F5D21">
            <w:pPr>
              <w:pStyle w:val="TableText"/>
              <w:rPr>
                <w:rFonts w:cs="Segoe UI"/>
                <w:szCs w:val="18"/>
              </w:rPr>
            </w:pPr>
            <w:r w:rsidRPr="00BB20BD">
              <w:rPr>
                <w:rFonts w:cs="Segoe UI"/>
                <w:szCs w:val="18"/>
              </w:rPr>
              <w:t>The Second</w:t>
            </w:r>
          </w:p>
        </w:tc>
      </w:tr>
      <w:tr w:rsidR="001F5D21" w:rsidRPr="00BB20BD" w14:paraId="4F5AF8A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7E63465" w14:textId="77777777" w:rsidR="001F5D21" w:rsidRPr="00BB20BD" w:rsidRDefault="001F5D21" w:rsidP="001F5D21">
            <w:pPr>
              <w:pStyle w:val="TableText"/>
              <w:rPr>
                <w:rFonts w:cs="Segoe UI"/>
                <w:szCs w:val="18"/>
              </w:rPr>
            </w:pPr>
            <w:r w:rsidRPr="00BB20BD">
              <w:rPr>
                <w:rFonts w:cs="Segoe UI"/>
                <w:szCs w:val="18"/>
              </w:rPr>
              <w:t>3RD</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574DD4E" w14:textId="77777777" w:rsidR="001F5D21" w:rsidRPr="00BB20BD" w:rsidRDefault="001F5D21" w:rsidP="001F5D21">
            <w:pPr>
              <w:pStyle w:val="TableText"/>
              <w:rPr>
                <w:rFonts w:cs="Segoe UI"/>
                <w:szCs w:val="18"/>
              </w:rPr>
            </w:pPr>
            <w:r w:rsidRPr="00BB20BD">
              <w:rPr>
                <w:rFonts w:cs="Segoe UI"/>
                <w:szCs w:val="18"/>
              </w:rPr>
              <w:t>The Third</w:t>
            </w:r>
          </w:p>
        </w:tc>
      </w:tr>
      <w:tr w:rsidR="001F5D21" w:rsidRPr="00BB20BD" w14:paraId="731228EF"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001765B" w14:textId="77777777" w:rsidR="001F5D21" w:rsidRPr="00BB20BD" w:rsidRDefault="001F5D21" w:rsidP="001F5D21">
            <w:pPr>
              <w:pStyle w:val="TableText"/>
              <w:rPr>
                <w:rFonts w:eastAsia="Arial Unicode MS" w:cs="Segoe UI"/>
                <w:szCs w:val="18"/>
              </w:rPr>
            </w:pPr>
            <w:r w:rsidRPr="00BB20BD">
              <w:rPr>
                <w:rFonts w:cs="Segoe UI"/>
                <w:snapToGrid w:val="0"/>
                <w:szCs w:val="18"/>
              </w:rPr>
              <w:t>ADC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0326658B" w14:textId="77777777" w:rsidR="001F5D21" w:rsidRPr="00BB20BD" w:rsidRDefault="001F5D21" w:rsidP="001F5D21">
            <w:pPr>
              <w:pStyle w:val="TableText"/>
              <w:rPr>
                <w:rFonts w:eastAsia="Arial Unicode MS" w:cs="Segoe UI"/>
                <w:szCs w:val="18"/>
              </w:rPr>
            </w:pPr>
            <w:r w:rsidRPr="00BB20BD">
              <w:rPr>
                <w:rFonts w:cs="Segoe UI"/>
                <w:snapToGrid w:val="0"/>
                <w:szCs w:val="18"/>
              </w:rPr>
              <w:t>Aide-de-Camp</w:t>
            </w:r>
          </w:p>
        </w:tc>
      </w:tr>
      <w:tr w:rsidR="001F5D21" w:rsidRPr="00BB20BD" w14:paraId="34F02D3D"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AB955CF" w14:textId="77777777" w:rsidR="001F5D21" w:rsidRPr="00BB20BD" w:rsidRDefault="001F5D21" w:rsidP="001F5D21">
            <w:pPr>
              <w:pStyle w:val="TableText"/>
              <w:rPr>
                <w:rFonts w:eastAsia="Arial Unicode MS" w:cs="Segoe UI"/>
                <w:szCs w:val="18"/>
              </w:rPr>
            </w:pPr>
            <w:r w:rsidRPr="00BB20BD">
              <w:rPr>
                <w:rFonts w:cs="Segoe UI"/>
                <w:snapToGrid w:val="0"/>
                <w:szCs w:val="18"/>
              </w:rPr>
              <w:t>AE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31DAFDA" w14:textId="77777777" w:rsidR="001F5D21" w:rsidRPr="00BB20BD" w:rsidRDefault="001F5D21" w:rsidP="001F5D21">
            <w:pPr>
              <w:pStyle w:val="TableText"/>
              <w:rPr>
                <w:rFonts w:eastAsia="Arial Unicode MS" w:cs="Segoe UI"/>
                <w:szCs w:val="18"/>
              </w:rPr>
            </w:pPr>
            <w:r w:rsidRPr="00BB20BD">
              <w:rPr>
                <w:rFonts w:cs="Segoe UI"/>
                <w:snapToGrid w:val="0"/>
                <w:szCs w:val="18"/>
              </w:rPr>
              <w:t>Air Efficiency Award</w:t>
            </w:r>
          </w:p>
        </w:tc>
      </w:tr>
      <w:tr w:rsidR="001F5D21" w:rsidRPr="00BB20BD" w14:paraId="526C6528"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D045E57" w14:textId="77777777" w:rsidR="001F5D21" w:rsidRPr="00BB20BD" w:rsidRDefault="001F5D21" w:rsidP="001F5D21">
            <w:pPr>
              <w:pStyle w:val="TableText"/>
              <w:rPr>
                <w:rFonts w:eastAsia="Arial Unicode MS" w:cs="Segoe UI"/>
                <w:szCs w:val="18"/>
              </w:rPr>
            </w:pPr>
            <w:r w:rsidRPr="00BB20BD">
              <w:rPr>
                <w:rFonts w:cs="Segoe UI"/>
                <w:snapToGrid w:val="0"/>
                <w:szCs w:val="18"/>
              </w:rPr>
              <w:t>AFC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BA42000" w14:textId="77777777" w:rsidR="001F5D21" w:rsidRPr="00BB20BD" w:rsidRDefault="001F5D21" w:rsidP="001F5D21">
            <w:pPr>
              <w:pStyle w:val="TableText"/>
              <w:rPr>
                <w:rFonts w:eastAsia="Arial Unicode MS" w:cs="Segoe UI"/>
                <w:szCs w:val="18"/>
              </w:rPr>
            </w:pPr>
            <w:r w:rsidRPr="00BB20BD">
              <w:rPr>
                <w:rFonts w:cs="Segoe UI"/>
                <w:snapToGrid w:val="0"/>
                <w:szCs w:val="18"/>
              </w:rPr>
              <w:t>Air Force Cross</w:t>
            </w:r>
          </w:p>
        </w:tc>
      </w:tr>
      <w:tr w:rsidR="001F5D21" w:rsidRPr="00BB20BD" w14:paraId="236A1CD7"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371A279" w14:textId="77777777" w:rsidR="001F5D21" w:rsidRPr="00BB20BD" w:rsidRDefault="001F5D21" w:rsidP="001F5D21">
            <w:pPr>
              <w:pStyle w:val="TableText"/>
              <w:rPr>
                <w:rFonts w:eastAsia="Arial Unicode MS" w:cs="Segoe UI"/>
                <w:szCs w:val="18"/>
              </w:rPr>
            </w:pPr>
            <w:r w:rsidRPr="00BB20BD">
              <w:rPr>
                <w:rFonts w:cs="Segoe UI"/>
                <w:snapToGrid w:val="0"/>
                <w:szCs w:val="18"/>
              </w:rPr>
              <w:t>AFM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972C7DC" w14:textId="77777777" w:rsidR="001F5D21" w:rsidRPr="00BB20BD" w:rsidRDefault="001F5D21" w:rsidP="001F5D21">
            <w:pPr>
              <w:pStyle w:val="TableText"/>
              <w:rPr>
                <w:rFonts w:eastAsia="Arial Unicode MS" w:cs="Segoe UI"/>
                <w:szCs w:val="18"/>
              </w:rPr>
            </w:pPr>
            <w:r w:rsidRPr="00BB20BD">
              <w:rPr>
                <w:rFonts w:cs="Segoe UI"/>
                <w:snapToGrid w:val="0"/>
                <w:szCs w:val="18"/>
              </w:rPr>
              <w:t>Air Force Medal</w:t>
            </w:r>
          </w:p>
        </w:tc>
      </w:tr>
      <w:tr w:rsidR="001F5D21" w:rsidRPr="00BB20BD" w14:paraId="49BD739C"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38E11662" w14:textId="77777777" w:rsidR="001F5D21" w:rsidRPr="00BB20BD" w:rsidRDefault="001F5D21" w:rsidP="001F5D21">
            <w:pPr>
              <w:pStyle w:val="TableText"/>
              <w:rPr>
                <w:rFonts w:eastAsia="Arial Unicode MS" w:cs="Segoe UI"/>
                <w:szCs w:val="18"/>
              </w:rPr>
            </w:pPr>
            <w:r w:rsidRPr="00BB20BD">
              <w:rPr>
                <w:rFonts w:cs="Segoe UI"/>
                <w:snapToGrid w:val="0"/>
                <w:szCs w:val="18"/>
              </w:rPr>
              <w:t>ARRC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E2482DF" w14:textId="77777777" w:rsidR="001F5D21" w:rsidRPr="00BB20BD" w:rsidRDefault="001F5D21" w:rsidP="001F5D21">
            <w:pPr>
              <w:pStyle w:val="TableText"/>
              <w:rPr>
                <w:rFonts w:eastAsia="Arial Unicode MS" w:cs="Segoe UI"/>
                <w:szCs w:val="18"/>
              </w:rPr>
            </w:pPr>
            <w:r w:rsidRPr="00BB20BD">
              <w:rPr>
                <w:rFonts w:cs="Segoe UI"/>
                <w:snapToGrid w:val="0"/>
                <w:szCs w:val="18"/>
              </w:rPr>
              <w:t>Associate of the Royal Red Cross</w:t>
            </w:r>
          </w:p>
        </w:tc>
      </w:tr>
      <w:tr w:rsidR="001F5D21" w:rsidRPr="00BB20BD" w14:paraId="28F2077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4091645" w14:textId="77777777" w:rsidR="001F5D21" w:rsidRPr="00BB20BD" w:rsidRDefault="001F5D21" w:rsidP="001F5D21">
            <w:pPr>
              <w:pStyle w:val="TableText"/>
              <w:rPr>
                <w:rFonts w:eastAsia="Arial Unicode MS" w:cs="Segoe UI"/>
                <w:szCs w:val="18"/>
              </w:rPr>
            </w:pPr>
            <w:r w:rsidRPr="00BB20BD">
              <w:rPr>
                <w:rFonts w:cs="Segoe UI"/>
                <w:snapToGrid w:val="0"/>
                <w:szCs w:val="18"/>
              </w:rPr>
              <w:t>BEM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BA80C70" w14:textId="77777777" w:rsidR="001F5D21" w:rsidRPr="00BB20BD" w:rsidRDefault="001F5D21" w:rsidP="001F5D21">
            <w:pPr>
              <w:pStyle w:val="TableText"/>
              <w:rPr>
                <w:rFonts w:eastAsia="Arial Unicode MS" w:cs="Segoe UI"/>
                <w:szCs w:val="18"/>
              </w:rPr>
            </w:pPr>
            <w:r w:rsidRPr="00BB20BD">
              <w:rPr>
                <w:rFonts w:cs="Segoe UI"/>
                <w:snapToGrid w:val="0"/>
                <w:szCs w:val="18"/>
              </w:rPr>
              <w:t>British Empire Medal</w:t>
            </w:r>
          </w:p>
        </w:tc>
      </w:tr>
      <w:tr w:rsidR="001F5D21" w:rsidRPr="00BB20BD" w14:paraId="340BC82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68146379" w14:textId="77777777" w:rsidR="001F5D21" w:rsidRPr="00BB20BD" w:rsidRDefault="001F5D21" w:rsidP="001F5D21">
            <w:pPr>
              <w:pStyle w:val="TableText"/>
              <w:rPr>
                <w:rFonts w:eastAsia="Arial Unicode MS" w:cs="Segoe UI"/>
                <w:szCs w:val="18"/>
              </w:rPr>
            </w:pPr>
            <w:r w:rsidRPr="00BB20BD">
              <w:rPr>
                <w:rFonts w:cs="Segoe UI"/>
                <w:szCs w:val="18"/>
              </w:rPr>
              <w:t>BT</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1390899" w14:textId="77777777" w:rsidR="001F5D21" w:rsidRPr="00BB20BD" w:rsidRDefault="001F5D21" w:rsidP="001F5D21">
            <w:pPr>
              <w:pStyle w:val="TableText"/>
              <w:rPr>
                <w:rFonts w:eastAsia="Arial Unicode MS" w:cs="Segoe UI"/>
                <w:szCs w:val="18"/>
              </w:rPr>
            </w:pPr>
            <w:r w:rsidRPr="00BB20BD">
              <w:rPr>
                <w:rFonts w:cs="Segoe UI"/>
                <w:szCs w:val="18"/>
              </w:rPr>
              <w:t>Baronet</w:t>
            </w:r>
          </w:p>
        </w:tc>
      </w:tr>
      <w:tr w:rsidR="001F5D21" w:rsidRPr="00BB20BD" w14:paraId="501DD58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30A294E" w14:textId="77777777" w:rsidR="001F5D21" w:rsidRPr="00BB20BD" w:rsidRDefault="001F5D21" w:rsidP="001F5D21">
            <w:pPr>
              <w:pStyle w:val="TableText"/>
              <w:rPr>
                <w:rFonts w:eastAsia="Arial Unicode MS" w:cs="Segoe UI"/>
                <w:szCs w:val="18"/>
              </w:rPr>
            </w:pPr>
            <w:r w:rsidRPr="00BB20BD">
              <w:rPr>
                <w:rFonts w:cs="Segoe UI"/>
                <w:snapToGrid w:val="0"/>
                <w:szCs w:val="18"/>
              </w:rPr>
              <w:t>CB</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7DF6475" w14:textId="77777777" w:rsidR="001F5D21" w:rsidRPr="00BB20BD" w:rsidRDefault="001F5D21" w:rsidP="001F5D21">
            <w:pPr>
              <w:pStyle w:val="TableText"/>
              <w:rPr>
                <w:rFonts w:eastAsia="Arial Unicode MS" w:cs="Segoe UI"/>
                <w:szCs w:val="18"/>
              </w:rPr>
            </w:pPr>
            <w:r w:rsidRPr="00BB20BD">
              <w:rPr>
                <w:rFonts w:cs="Segoe UI"/>
                <w:snapToGrid w:val="0"/>
                <w:szCs w:val="18"/>
              </w:rPr>
              <w:t>Companion of the Order of the Bath</w:t>
            </w:r>
          </w:p>
        </w:tc>
      </w:tr>
      <w:tr w:rsidR="001F5D21" w:rsidRPr="00BB20BD" w14:paraId="5207498F"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394E9EB" w14:textId="77777777" w:rsidR="001F5D21" w:rsidRPr="00BB20BD" w:rsidRDefault="001F5D21" w:rsidP="001F5D21">
            <w:pPr>
              <w:pStyle w:val="TableText"/>
              <w:rPr>
                <w:rFonts w:eastAsia="Arial Unicode MS" w:cs="Segoe UI"/>
                <w:szCs w:val="18"/>
              </w:rPr>
            </w:pPr>
            <w:r w:rsidRPr="00BB20BD">
              <w:rPr>
                <w:rFonts w:cs="Segoe UI"/>
                <w:snapToGrid w:val="0"/>
                <w:szCs w:val="18"/>
              </w:rPr>
              <w:t>CBE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2DEA25B" w14:textId="77777777" w:rsidR="001F5D21" w:rsidRPr="00BB20BD" w:rsidRDefault="001F5D21" w:rsidP="001F5D21">
            <w:pPr>
              <w:pStyle w:val="TableText"/>
              <w:rPr>
                <w:rFonts w:eastAsia="Arial Unicode MS" w:cs="Segoe UI"/>
                <w:szCs w:val="18"/>
              </w:rPr>
            </w:pPr>
            <w:r w:rsidRPr="00BB20BD">
              <w:rPr>
                <w:rFonts w:cs="Segoe UI"/>
                <w:snapToGrid w:val="0"/>
                <w:szCs w:val="18"/>
              </w:rPr>
              <w:t>Commander of the Order of the British Empire</w:t>
            </w:r>
          </w:p>
        </w:tc>
      </w:tr>
      <w:tr w:rsidR="001F5D21" w:rsidRPr="00BB20BD" w14:paraId="48B7DA1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C9DDE3E" w14:textId="77777777" w:rsidR="001F5D21" w:rsidRPr="00BB20BD" w:rsidRDefault="001F5D21" w:rsidP="001F5D21">
            <w:pPr>
              <w:pStyle w:val="TableText"/>
              <w:rPr>
                <w:rFonts w:eastAsia="Arial Unicode MS" w:cs="Segoe UI"/>
                <w:szCs w:val="18"/>
              </w:rPr>
            </w:pPr>
            <w:r w:rsidRPr="00BB20BD">
              <w:rPr>
                <w:rFonts w:cs="Segoe UI"/>
                <w:snapToGrid w:val="0"/>
                <w:szCs w:val="18"/>
              </w:rPr>
              <w:t>CGC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F63F4EC" w14:textId="77777777" w:rsidR="001F5D21" w:rsidRPr="00BB20BD" w:rsidRDefault="001F5D21" w:rsidP="001F5D21">
            <w:pPr>
              <w:pStyle w:val="TableText"/>
              <w:rPr>
                <w:rFonts w:eastAsia="Arial Unicode MS" w:cs="Segoe UI"/>
                <w:szCs w:val="18"/>
              </w:rPr>
            </w:pPr>
            <w:r w:rsidRPr="00BB20BD">
              <w:rPr>
                <w:rFonts w:cs="Segoe UI"/>
                <w:snapToGrid w:val="0"/>
                <w:szCs w:val="18"/>
              </w:rPr>
              <w:t>Conspicuous Gallantry Cross</w:t>
            </w:r>
          </w:p>
        </w:tc>
      </w:tr>
      <w:tr w:rsidR="001F5D21" w:rsidRPr="00BB20BD" w14:paraId="0182196C"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035EAA9" w14:textId="77777777" w:rsidR="001F5D21" w:rsidRPr="00BB20BD" w:rsidRDefault="001F5D21" w:rsidP="001F5D21">
            <w:pPr>
              <w:pStyle w:val="TableText"/>
              <w:rPr>
                <w:rFonts w:eastAsia="Arial Unicode MS" w:cs="Segoe UI"/>
                <w:szCs w:val="18"/>
              </w:rPr>
            </w:pPr>
            <w:r w:rsidRPr="00BB20BD">
              <w:rPr>
                <w:rFonts w:cs="Segoe UI"/>
                <w:snapToGrid w:val="0"/>
                <w:szCs w:val="18"/>
              </w:rPr>
              <w:t>CGM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F78347B" w14:textId="77777777" w:rsidR="001F5D21" w:rsidRPr="00BB20BD" w:rsidRDefault="001F5D21" w:rsidP="001F5D21">
            <w:pPr>
              <w:pStyle w:val="TableText"/>
              <w:rPr>
                <w:rFonts w:eastAsia="Arial Unicode MS" w:cs="Segoe UI"/>
                <w:szCs w:val="18"/>
              </w:rPr>
            </w:pPr>
            <w:r w:rsidRPr="00BB20BD">
              <w:rPr>
                <w:rFonts w:cs="Segoe UI"/>
                <w:snapToGrid w:val="0"/>
                <w:szCs w:val="18"/>
              </w:rPr>
              <w:t>Conspicuous Gallantry Medal</w:t>
            </w:r>
          </w:p>
        </w:tc>
      </w:tr>
      <w:tr w:rsidR="001F5D21" w:rsidRPr="00BB20BD" w14:paraId="41EEF20D"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715E354" w14:textId="77777777" w:rsidR="001F5D21" w:rsidRPr="00BB20BD" w:rsidRDefault="001F5D21" w:rsidP="001F5D21">
            <w:pPr>
              <w:pStyle w:val="TableText"/>
              <w:rPr>
                <w:rFonts w:eastAsia="Arial Unicode MS" w:cs="Segoe UI"/>
                <w:szCs w:val="18"/>
              </w:rPr>
            </w:pPr>
            <w:r w:rsidRPr="00BB20BD">
              <w:rPr>
                <w:rFonts w:cs="Segoe UI"/>
                <w:snapToGrid w:val="0"/>
                <w:szCs w:val="18"/>
              </w:rPr>
              <w:t>CH</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DBEF5F8" w14:textId="77777777" w:rsidR="001F5D21" w:rsidRPr="00BB20BD" w:rsidRDefault="001F5D21" w:rsidP="001F5D21">
            <w:pPr>
              <w:pStyle w:val="TableText"/>
              <w:rPr>
                <w:rFonts w:eastAsia="Arial Unicode MS" w:cs="Segoe UI"/>
                <w:szCs w:val="18"/>
              </w:rPr>
            </w:pPr>
            <w:r w:rsidRPr="00BB20BD">
              <w:rPr>
                <w:rFonts w:cs="Segoe UI"/>
                <w:snapToGrid w:val="0"/>
                <w:szCs w:val="18"/>
              </w:rPr>
              <w:t>Companion of Honour, Order of the Companions of Honour</w:t>
            </w:r>
          </w:p>
        </w:tc>
      </w:tr>
      <w:tr w:rsidR="001F5D21" w:rsidRPr="00BB20BD" w14:paraId="6191192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6C8B717" w14:textId="77777777" w:rsidR="001F5D21" w:rsidRPr="00BB20BD" w:rsidRDefault="001F5D21" w:rsidP="001F5D21">
            <w:pPr>
              <w:pStyle w:val="TableText"/>
              <w:rPr>
                <w:rFonts w:eastAsia="Arial Unicode MS" w:cs="Segoe UI"/>
                <w:szCs w:val="18"/>
              </w:rPr>
            </w:pPr>
            <w:r w:rsidRPr="00BB20BD">
              <w:rPr>
                <w:rFonts w:cs="Segoe UI"/>
                <w:snapToGrid w:val="0"/>
                <w:szCs w:val="18"/>
              </w:rPr>
              <w:t>CMG</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D24A314" w14:textId="77777777" w:rsidR="001F5D21" w:rsidRPr="00BB20BD" w:rsidRDefault="001F5D21" w:rsidP="001F5D21">
            <w:pPr>
              <w:pStyle w:val="TableText"/>
              <w:rPr>
                <w:rFonts w:eastAsia="Arial Unicode MS" w:cs="Segoe UI"/>
                <w:szCs w:val="18"/>
              </w:rPr>
            </w:pPr>
            <w:r w:rsidRPr="00BB20BD">
              <w:rPr>
                <w:rFonts w:cs="Segoe UI"/>
                <w:snapToGrid w:val="0"/>
                <w:szCs w:val="18"/>
              </w:rPr>
              <w:t>Companion of the Order of St Michael and St George</w:t>
            </w:r>
          </w:p>
        </w:tc>
      </w:tr>
      <w:tr w:rsidR="001F5D21" w:rsidRPr="00BB20BD" w14:paraId="2BEA8CAA"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67F7DD6" w14:textId="77777777" w:rsidR="001F5D21" w:rsidRPr="00BB20BD" w:rsidRDefault="001F5D21" w:rsidP="001F5D21">
            <w:pPr>
              <w:pStyle w:val="TableText"/>
              <w:rPr>
                <w:rFonts w:eastAsia="Arial Unicode MS" w:cs="Segoe UI"/>
                <w:szCs w:val="18"/>
              </w:rPr>
            </w:pPr>
            <w:r w:rsidRPr="00BB20BD">
              <w:rPr>
                <w:rFonts w:cs="Segoe UI"/>
                <w:snapToGrid w:val="0"/>
                <w:szCs w:val="18"/>
              </w:rPr>
              <w:t>CNZM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40B2DD8" w14:textId="2ADCF072" w:rsidR="001F5D21" w:rsidRPr="00BB20BD" w:rsidRDefault="001F5D21" w:rsidP="001F5D21">
            <w:pPr>
              <w:pStyle w:val="TableText"/>
              <w:rPr>
                <w:rFonts w:eastAsia="Arial Unicode MS" w:cs="Segoe UI"/>
                <w:szCs w:val="18"/>
              </w:rPr>
            </w:pPr>
            <w:r w:rsidRPr="00BB20BD">
              <w:rPr>
                <w:rFonts w:cs="Segoe UI"/>
                <w:snapToGrid w:val="0"/>
                <w:szCs w:val="18"/>
              </w:rPr>
              <w:t xml:space="preserve">Companion of </w:t>
            </w:r>
            <w:r w:rsidR="006C241F">
              <w:rPr>
                <w:rFonts w:cs="Segoe UI"/>
                <w:snapToGrid w:val="0"/>
                <w:szCs w:val="18"/>
              </w:rPr>
              <w:t>t</w:t>
            </w:r>
            <w:r w:rsidRPr="00BB20BD">
              <w:rPr>
                <w:rFonts w:cs="Segoe UI"/>
                <w:snapToGrid w:val="0"/>
                <w:szCs w:val="18"/>
              </w:rPr>
              <w:t>he New Zealand Order of Merit</w:t>
            </w:r>
          </w:p>
        </w:tc>
      </w:tr>
      <w:tr w:rsidR="001F5D21" w:rsidRPr="00BB20BD" w14:paraId="1EE95D9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60231D63" w14:textId="77777777" w:rsidR="001F5D21" w:rsidRPr="00BB20BD" w:rsidRDefault="001F5D21" w:rsidP="001F5D21">
            <w:pPr>
              <w:pStyle w:val="TableText"/>
              <w:rPr>
                <w:rFonts w:eastAsia="Arial Unicode MS" w:cs="Segoe UI"/>
                <w:szCs w:val="18"/>
              </w:rPr>
            </w:pPr>
            <w:r w:rsidRPr="00BB20BD">
              <w:rPr>
                <w:rFonts w:cs="Segoe UI"/>
                <w:snapToGrid w:val="0"/>
                <w:szCs w:val="18"/>
              </w:rPr>
              <w:t>CSO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E2B51AE" w14:textId="77777777" w:rsidR="001F5D21" w:rsidRPr="00BB20BD" w:rsidRDefault="001F5D21" w:rsidP="001F5D21">
            <w:pPr>
              <w:pStyle w:val="TableText"/>
              <w:rPr>
                <w:rFonts w:eastAsia="Arial Unicode MS" w:cs="Segoe UI"/>
                <w:szCs w:val="18"/>
              </w:rPr>
            </w:pPr>
            <w:r w:rsidRPr="00BB20BD">
              <w:rPr>
                <w:rFonts w:cs="Segoe UI"/>
                <w:snapToGrid w:val="0"/>
                <w:szCs w:val="18"/>
              </w:rPr>
              <w:t>Companion of the Distinguished Service Order</w:t>
            </w:r>
          </w:p>
        </w:tc>
      </w:tr>
      <w:tr w:rsidR="001F5D21" w:rsidRPr="00BB20BD" w14:paraId="2ECFDF6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9B79050" w14:textId="77777777" w:rsidR="001F5D21" w:rsidRPr="00BB20BD" w:rsidRDefault="001F5D21" w:rsidP="001F5D21">
            <w:pPr>
              <w:pStyle w:val="TableText"/>
              <w:rPr>
                <w:rFonts w:eastAsia="Arial Unicode MS" w:cs="Segoe UI"/>
                <w:szCs w:val="18"/>
              </w:rPr>
            </w:pPr>
            <w:r w:rsidRPr="00BB20BD">
              <w:rPr>
                <w:rFonts w:cs="Segoe UI"/>
                <w:snapToGrid w:val="0"/>
                <w:szCs w:val="18"/>
              </w:rPr>
              <w:t>CVO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2284AF2" w14:textId="77777777" w:rsidR="001F5D21" w:rsidRPr="00BB20BD" w:rsidRDefault="001F5D21" w:rsidP="001F5D21">
            <w:pPr>
              <w:pStyle w:val="TableText"/>
              <w:rPr>
                <w:rFonts w:eastAsia="Arial Unicode MS" w:cs="Segoe UI"/>
                <w:szCs w:val="18"/>
              </w:rPr>
            </w:pPr>
            <w:r w:rsidRPr="00BB20BD">
              <w:rPr>
                <w:rFonts w:cs="Segoe UI"/>
                <w:snapToGrid w:val="0"/>
                <w:szCs w:val="18"/>
              </w:rPr>
              <w:t>Commander of the Royal Victorian Order</w:t>
            </w:r>
          </w:p>
        </w:tc>
      </w:tr>
      <w:tr w:rsidR="001F5D21" w:rsidRPr="00BB20BD" w14:paraId="0757AADA"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7B998A7" w14:textId="77777777" w:rsidR="001F5D21" w:rsidRPr="00BB20BD" w:rsidRDefault="001F5D21" w:rsidP="001F5D21">
            <w:pPr>
              <w:pStyle w:val="TableText"/>
              <w:rPr>
                <w:rFonts w:eastAsia="Arial Unicode MS" w:cs="Segoe UI"/>
                <w:szCs w:val="18"/>
              </w:rPr>
            </w:pPr>
            <w:r w:rsidRPr="00BB20BD">
              <w:rPr>
                <w:rFonts w:cs="Segoe UI"/>
                <w:snapToGrid w:val="0"/>
                <w:szCs w:val="18"/>
              </w:rPr>
              <w:t>DBE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62227A5" w14:textId="77777777" w:rsidR="001F5D21" w:rsidRPr="00BB20BD" w:rsidRDefault="001F5D21" w:rsidP="001F5D21">
            <w:pPr>
              <w:pStyle w:val="TableText"/>
              <w:rPr>
                <w:rFonts w:eastAsia="Arial Unicode MS" w:cs="Segoe UI"/>
                <w:szCs w:val="18"/>
              </w:rPr>
            </w:pPr>
            <w:r w:rsidRPr="00BB20BD">
              <w:rPr>
                <w:rFonts w:cs="Segoe UI"/>
                <w:snapToGrid w:val="0"/>
                <w:szCs w:val="18"/>
              </w:rPr>
              <w:t>Dame Commander of the Order of the British Empire</w:t>
            </w:r>
          </w:p>
        </w:tc>
      </w:tr>
      <w:tr w:rsidR="001F5D21" w:rsidRPr="00BB20BD" w14:paraId="397CDF9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94232BB" w14:textId="77777777" w:rsidR="001F5D21" w:rsidRPr="00BB20BD" w:rsidRDefault="001F5D21" w:rsidP="001F5D21">
            <w:pPr>
              <w:pStyle w:val="TableText"/>
              <w:rPr>
                <w:rFonts w:eastAsia="Arial Unicode MS" w:cs="Segoe UI"/>
                <w:szCs w:val="18"/>
              </w:rPr>
            </w:pPr>
            <w:r w:rsidRPr="00BB20BD">
              <w:rPr>
                <w:rFonts w:cs="Segoe UI"/>
                <w:snapToGrid w:val="0"/>
                <w:szCs w:val="18"/>
              </w:rPr>
              <w:t>DCB</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0BA0F8FE" w14:textId="77777777" w:rsidR="001F5D21" w:rsidRPr="00BB20BD" w:rsidRDefault="001F5D21" w:rsidP="001F5D21">
            <w:pPr>
              <w:pStyle w:val="TableText"/>
              <w:rPr>
                <w:rFonts w:eastAsia="Arial Unicode MS" w:cs="Segoe UI"/>
                <w:szCs w:val="18"/>
              </w:rPr>
            </w:pPr>
            <w:r w:rsidRPr="00BB20BD">
              <w:rPr>
                <w:rFonts w:cs="Segoe UI"/>
                <w:snapToGrid w:val="0"/>
                <w:szCs w:val="18"/>
              </w:rPr>
              <w:t>Dame Commander of the Order of the Bath</w:t>
            </w:r>
          </w:p>
        </w:tc>
      </w:tr>
      <w:tr w:rsidR="001F5D21" w:rsidRPr="00BB20BD" w14:paraId="48BF80B1"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699BFD4" w14:textId="77777777" w:rsidR="001F5D21" w:rsidRPr="00BB20BD" w:rsidRDefault="001F5D21" w:rsidP="001F5D21">
            <w:pPr>
              <w:pStyle w:val="TableText"/>
              <w:rPr>
                <w:rFonts w:eastAsia="Arial Unicode MS" w:cs="Segoe UI"/>
                <w:szCs w:val="18"/>
              </w:rPr>
            </w:pPr>
            <w:r w:rsidRPr="00BB20BD">
              <w:rPr>
                <w:rFonts w:cs="Segoe UI"/>
                <w:snapToGrid w:val="0"/>
                <w:szCs w:val="18"/>
              </w:rPr>
              <w:t>DCM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360EF0C" w14:textId="77777777" w:rsidR="001F5D21" w:rsidRPr="00BB20BD" w:rsidRDefault="001F5D21" w:rsidP="001F5D21">
            <w:pPr>
              <w:pStyle w:val="TableText"/>
              <w:rPr>
                <w:rFonts w:eastAsia="Arial Unicode MS" w:cs="Segoe UI"/>
                <w:szCs w:val="18"/>
              </w:rPr>
            </w:pPr>
            <w:r w:rsidRPr="00BB20BD">
              <w:rPr>
                <w:rFonts w:cs="Segoe UI"/>
                <w:snapToGrid w:val="0"/>
                <w:szCs w:val="18"/>
              </w:rPr>
              <w:t>Distinguished Conduct Medal</w:t>
            </w:r>
          </w:p>
        </w:tc>
      </w:tr>
      <w:tr w:rsidR="001F5D21" w:rsidRPr="00BB20BD" w14:paraId="6B72C5F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5B8DE43" w14:textId="77777777" w:rsidR="001F5D21" w:rsidRPr="00BB20BD" w:rsidRDefault="001F5D21" w:rsidP="001F5D21">
            <w:pPr>
              <w:pStyle w:val="TableText"/>
              <w:rPr>
                <w:rFonts w:eastAsia="Arial Unicode MS" w:cs="Segoe UI"/>
                <w:szCs w:val="18"/>
              </w:rPr>
            </w:pPr>
            <w:r w:rsidRPr="00BB20BD">
              <w:rPr>
                <w:rFonts w:cs="Segoe UI"/>
                <w:snapToGrid w:val="0"/>
                <w:szCs w:val="18"/>
              </w:rPr>
              <w:t>DCMG</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033B9FC" w14:textId="77777777" w:rsidR="001F5D21" w:rsidRPr="00BB20BD" w:rsidRDefault="001F5D21" w:rsidP="001F5D21">
            <w:pPr>
              <w:pStyle w:val="TableText"/>
              <w:rPr>
                <w:rFonts w:eastAsia="Arial Unicode MS" w:cs="Segoe UI"/>
                <w:szCs w:val="18"/>
              </w:rPr>
            </w:pPr>
            <w:r w:rsidRPr="00BB20BD">
              <w:rPr>
                <w:rFonts w:cs="Segoe UI"/>
                <w:snapToGrid w:val="0"/>
                <w:szCs w:val="18"/>
              </w:rPr>
              <w:t>Dame Commander of the Order of St Michael and St George</w:t>
            </w:r>
          </w:p>
        </w:tc>
      </w:tr>
      <w:tr w:rsidR="001F5D21" w:rsidRPr="00BB20BD" w14:paraId="0BE5ADE1"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D20C71B" w14:textId="77777777" w:rsidR="001F5D21" w:rsidRPr="00BB20BD" w:rsidRDefault="001F5D21" w:rsidP="001F5D21">
            <w:pPr>
              <w:pStyle w:val="TableText"/>
              <w:rPr>
                <w:rFonts w:cs="Segoe UI"/>
                <w:snapToGrid w:val="0"/>
                <w:szCs w:val="18"/>
              </w:rPr>
            </w:pPr>
            <w:r w:rsidRPr="00BB20BD">
              <w:rPr>
                <w:rFonts w:cs="Segoe UI"/>
                <w:snapToGrid w:val="0"/>
                <w:szCs w:val="18"/>
              </w:rPr>
              <w:t>DCNZM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D8329C1" w14:textId="77777777" w:rsidR="001F5D21" w:rsidRPr="00BB20BD" w:rsidRDefault="001F5D21" w:rsidP="001F5D21">
            <w:pPr>
              <w:pStyle w:val="TableText"/>
              <w:rPr>
                <w:rFonts w:cs="Segoe UI"/>
                <w:snapToGrid w:val="0"/>
                <w:szCs w:val="18"/>
              </w:rPr>
            </w:pPr>
            <w:r w:rsidRPr="00BB20BD">
              <w:rPr>
                <w:rFonts w:cs="Segoe UI"/>
                <w:snapToGrid w:val="0"/>
                <w:szCs w:val="18"/>
              </w:rPr>
              <w:t>Distinguished Companion of the New Zealand Order of Merit</w:t>
            </w:r>
          </w:p>
        </w:tc>
      </w:tr>
      <w:tr w:rsidR="001F5D21" w:rsidRPr="00BB20BD" w14:paraId="56F46A4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54C3F46" w14:textId="77777777" w:rsidR="001F5D21" w:rsidRPr="00BB20BD" w:rsidRDefault="001F5D21" w:rsidP="001F5D21">
            <w:pPr>
              <w:pStyle w:val="TableText"/>
              <w:rPr>
                <w:rFonts w:eastAsia="Arial Unicode MS" w:cs="Segoe UI"/>
                <w:szCs w:val="18"/>
              </w:rPr>
            </w:pPr>
            <w:r w:rsidRPr="00BB20BD">
              <w:rPr>
                <w:rFonts w:cs="Segoe UI"/>
                <w:snapToGrid w:val="0"/>
                <w:szCs w:val="18"/>
              </w:rPr>
              <w:t>DCVO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9240C30" w14:textId="77777777" w:rsidR="001F5D21" w:rsidRPr="00BB20BD" w:rsidRDefault="001F5D21" w:rsidP="001F5D21">
            <w:pPr>
              <w:pStyle w:val="TableText"/>
              <w:rPr>
                <w:rFonts w:eastAsia="Arial Unicode MS" w:cs="Segoe UI"/>
                <w:szCs w:val="18"/>
              </w:rPr>
            </w:pPr>
            <w:r w:rsidRPr="00BB20BD">
              <w:rPr>
                <w:rFonts w:cs="Segoe UI"/>
                <w:snapToGrid w:val="0"/>
                <w:szCs w:val="18"/>
              </w:rPr>
              <w:t>Dame Commander of the Royal Victorian Order</w:t>
            </w:r>
          </w:p>
        </w:tc>
      </w:tr>
      <w:tr w:rsidR="001F5D21" w:rsidRPr="00BB20BD" w14:paraId="7114402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99DDB4A" w14:textId="77777777" w:rsidR="001F5D21" w:rsidRPr="00BB20BD" w:rsidRDefault="001F5D21" w:rsidP="001F5D21">
            <w:pPr>
              <w:pStyle w:val="TableText"/>
              <w:rPr>
                <w:rFonts w:eastAsia="Arial Unicode MS" w:cs="Segoe UI"/>
                <w:szCs w:val="18"/>
              </w:rPr>
            </w:pPr>
            <w:r w:rsidRPr="00BB20BD">
              <w:rPr>
                <w:rFonts w:cs="Segoe UI"/>
                <w:snapToGrid w:val="0"/>
                <w:szCs w:val="18"/>
              </w:rPr>
              <w:t>DFC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7F29A3F" w14:textId="77777777" w:rsidR="001F5D21" w:rsidRPr="00BB20BD" w:rsidRDefault="001F5D21" w:rsidP="001F5D21">
            <w:pPr>
              <w:pStyle w:val="TableText"/>
              <w:rPr>
                <w:rFonts w:eastAsia="Arial Unicode MS" w:cs="Segoe UI"/>
                <w:szCs w:val="18"/>
              </w:rPr>
            </w:pPr>
            <w:r w:rsidRPr="00BB20BD">
              <w:rPr>
                <w:rFonts w:cs="Segoe UI"/>
                <w:snapToGrid w:val="0"/>
                <w:szCs w:val="18"/>
              </w:rPr>
              <w:t>Distinguished Flying Cross</w:t>
            </w:r>
          </w:p>
        </w:tc>
      </w:tr>
      <w:tr w:rsidR="001F5D21" w:rsidRPr="00BB20BD" w14:paraId="38082490"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30EEB74B" w14:textId="77777777" w:rsidR="001F5D21" w:rsidRPr="00BB20BD" w:rsidRDefault="001F5D21" w:rsidP="001F5D21">
            <w:pPr>
              <w:pStyle w:val="TableText"/>
              <w:rPr>
                <w:rFonts w:eastAsia="Arial Unicode MS" w:cs="Segoe UI"/>
                <w:szCs w:val="18"/>
              </w:rPr>
            </w:pPr>
            <w:r w:rsidRPr="00BB20BD">
              <w:rPr>
                <w:rFonts w:cs="Segoe UI"/>
                <w:snapToGrid w:val="0"/>
                <w:szCs w:val="18"/>
              </w:rPr>
              <w:t>DFM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0FA93E2" w14:textId="77777777" w:rsidR="001F5D21" w:rsidRPr="00BB20BD" w:rsidRDefault="001F5D21" w:rsidP="001F5D21">
            <w:pPr>
              <w:pStyle w:val="TableText"/>
              <w:rPr>
                <w:rFonts w:eastAsia="Arial Unicode MS" w:cs="Segoe UI"/>
                <w:szCs w:val="18"/>
              </w:rPr>
            </w:pPr>
            <w:r w:rsidRPr="00BB20BD">
              <w:rPr>
                <w:rFonts w:cs="Segoe UI"/>
                <w:snapToGrid w:val="0"/>
                <w:szCs w:val="18"/>
              </w:rPr>
              <w:t>Distinguished Flying Medal</w:t>
            </w:r>
          </w:p>
        </w:tc>
      </w:tr>
      <w:tr w:rsidR="001F5D21" w:rsidRPr="00BB20BD" w14:paraId="0A809D85"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B6F6B86" w14:textId="77777777" w:rsidR="001F5D21" w:rsidRPr="00BB20BD" w:rsidRDefault="001F5D21" w:rsidP="001F5D21">
            <w:pPr>
              <w:pStyle w:val="TableText"/>
              <w:rPr>
                <w:rFonts w:eastAsia="Arial Unicode MS" w:cs="Segoe UI"/>
                <w:szCs w:val="18"/>
              </w:rPr>
            </w:pPr>
            <w:r w:rsidRPr="00BB20BD">
              <w:rPr>
                <w:rFonts w:cs="Segoe UI"/>
                <w:snapToGrid w:val="0"/>
                <w:szCs w:val="18"/>
              </w:rPr>
              <w:t>DNZM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C7CCAE5" w14:textId="77777777" w:rsidR="001F5D21" w:rsidRPr="00BB20BD" w:rsidRDefault="001F5D21" w:rsidP="001F5D21">
            <w:pPr>
              <w:pStyle w:val="TableText"/>
              <w:rPr>
                <w:rFonts w:eastAsia="Arial Unicode MS" w:cs="Segoe UI"/>
                <w:szCs w:val="18"/>
              </w:rPr>
            </w:pPr>
            <w:r w:rsidRPr="00BB20BD">
              <w:rPr>
                <w:rFonts w:cs="Segoe UI"/>
                <w:snapToGrid w:val="0"/>
                <w:szCs w:val="18"/>
              </w:rPr>
              <w:t>Dame Companion of the New Zealand Order of Merit</w:t>
            </w:r>
          </w:p>
        </w:tc>
      </w:tr>
      <w:tr w:rsidR="001F5D21" w:rsidRPr="00BB20BD" w14:paraId="5A51934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327A135" w14:textId="77777777" w:rsidR="001F5D21" w:rsidRPr="00BB20BD" w:rsidRDefault="001F5D21" w:rsidP="001F5D21">
            <w:pPr>
              <w:pStyle w:val="TableText"/>
              <w:rPr>
                <w:rFonts w:eastAsia="Arial Unicode MS" w:cs="Segoe UI"/>
                <w:szCs w:val="18"/>
              </w:rPr>
            </w:pPr>
            <w:r w:rsidRPr="00BB20BD">
              <w:rPr>
                <w:rFonts w:cs="Segoe UI"/>
                <w:snapToGrid w:val="0"/>
                <w:szCs w:val="18"/>
              </w:rPr>
              <w:lastRenderedPageBreak/>
              <w:t>DSC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2600FF9" w14:textId="77777777" w:rsidR="001F5D21" w:rsidRPr="00BB20BD" w:rsidRDefault="001F5D21" w:rsidP="001F5D21">
            <w:pPr>
              <w:pStyle w:val="TableText"/>
              <w:rPr>
                <w:rFonts w:eastAsia="Arial Unicode MS" w:cs="Segoe UI"/>
                <w:szCs w:val="18"/>
              </w:rPr>
            </w:pPr>
            <w:r w:rsidRPr="00BB20BD">
              <w:rPr>
                <w:rFonts w:cs="Segoe UI"/>
                <w:snapToGrid w:val="0"/>
                <w:szCs w:val="18"/>
              </w:rPr>
              <w:t>Distinguished Service Cross</w:t>
            </w:r>
          </w:p>
        </w:tc>
      </w:tr>
      <w:tr w:rsidR="001F5D21" w:rsidRPr="00BB20BD" w14:paraId="16CBAF5A"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68B269E" w14:textId="77777777" w:rsidR="001F5D21" w:rsidRPr="00BB20BD" w:rsidRDefault="001F5D21" w:rsidP="001F5D21">
            <w:pPr>
              <w:pStyle w:val="TableText"/>
              <w:rPr>
                <w:rFonts w:eastAsia="Arial Unicode MS" w:cs="Segoe UI"/>
                <w:szCs w:val="18"/>
              </w:rPr>
            </w:pPr>
            <w:r w:rsidRPr="00BB20BD">
              <w:rPr>
                <w:rFonts w:cs="Segoe UI"/>
                <w:snapToGrid w:val="0"/>
                <w:szCs w:val="18"/>
              </w:rPr>
              <w:t>DSM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355347F" w14:textId="77777777" w:rsidR="001F5D21" w:rsidRPr="00BB20BD" w:rsidRDefault="001F5D21" w:rsidP="001F5D21">
            <w:pPr>
              <w:pStyle w:val="TableText"/>
              <w:rPr>
                <w:rFonts w:eastAsia="Arial Unicode MS" w:cs="Segoe UI"/>
                <w:szCs w:val="18"/>
              </w:rPr>
            </w:pPr>
            <w:r w:rsidRPr="00BB20BD">
              <w:rPr>
                <w:rFonts w:cs="Segoe UI"/>
                <w:snapToGrid w:val="0"/>
                <w:szCs w:val="18"/>
              </w:rPr>
              <w:t>Distinguished Service Medal</w:t>
            </w:r>
          </w:p>
        </w:tc>
      </w:tr>
      <w:tr w:rsidR="001F5D21" w:rsidRPr="00BB20BD" w14:paraId="7BDACC3F"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F12C08D" w14:textId="77777777" w:rsidR="001F5D21" w:rsidRPr="00BB20BD" w:rsidRDefault="001F5D21" w:rsidP="001F5D21">
            <w:pPr>
              <w:pStyle w:val="TableText"/>
              <w:rPr>
                <w:rFonts w:eastAsia="Arial Unicode MS" w:cs="Segoe UI"/>
                <w:szCs w:val="18"/>
              </w:rPr>
            </w:pPr>
            <w:r w:rsidRPr="00BB20BD">
              <w:rPr>
                <w:rFonts w:cs="Segoe UI"/>
                <w:snapToGrid w:val="0"/>
                <w:szCs w:val="18"/>
              </w:rPr>
              <w:t>DSO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D71A52F" w14:textId="77777777" w:rsidR="001F5D21" w:rsidRPr="00BB20BD" w:rsidRDefault="001F5D21" w:rsidP="001F5D21">
            <w:pPr>
              <w:pStyle w:val="TableText"/>
              <w:rPr>
                <w:rFonts w:eastAsia="Arial Unicode MS" w:cs="Segoe UI"/>
                <w:szCs w:val="18"/>
              </w:rPr>
            </w:pPr>
            <w:r w:rsidRPr="00BB20BD">
              <w:rPr>
                <w:rFonts w:cs="Segoe UI"/>
                <w:snapToGrid w:val="0"/>
                <w:szCs w:val="18"/>
              </w:rPr>
              <w:t>Distinguished Service Order</w:t>
            </w:r>
          </w:p>
        </w:tc>
      </w:tr>
      <w:tr w:rsidR="001F5D21" w:rsidRPr="00BB20BD" w14:paraId="56FEAEE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3DA745E" w14:textId="77777777" w:rsidR="001F5D21" w:rsidRPr="00BB20BD" w:rsidRDefault="001F5D21" w:rsidP="001F5D21">
            <w:pPr>
              <w:pStyle w:val="TableText"/>
              <w:rPr>
                <w:rFonts w:eastAsia="Arial Unicode MS" w:cs="Segoe UI"/>
                <w:szCs w:val="18"/>
              </w:rPr>
            </w:pPr>
            <w:r w:rsidRPr="00BB20BD">
              <w:rPr>
                <w:rFonts w:cs="Segoe UI"/>
                <w:snapToGrid w:val="0"/>
                <w:szCs w:val="18"/>
              </w:rPr>
              <w:t>ED</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EAEE7C8" w14:textId="77777777" w:rsidR="001F5D21" w:rsidRPr="00BB20BD" w:rsidRDefault="001F5D21" w:rsidP="001F5D21">
            <w:pPr>
              <w:pStyle w:val="TableText"/>
              <w:rPr>
                <w:rFonts w:eastAsia="Arial Unicode MS" w:cs="Segoe UI"/>
                <w:szCs w:val="18"/>
              </w:rPr>
            </w:pPr>
            <w:r w:rsidRPr="00BB20BD">
              <w:rPr>
                <w:rFonts w:cs="Segoe UI"/>
                <w:snapToGrid w:val="0"/>
                <w:szCs w:val="18"/>
              </w:rPr>
              <w:t>Efficiency Decoration</w:t>
            </w:r>
          </w:p>
        </w:tc>
      </w:tr>
      <w:tr w:rsidR="001F5D21" w:rsidRPr="00BB20BD" w14:paraId="2DBE0F8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387FC08" w14:textId="77777777" w:rsidR="001F5D21" w:rsidRPr="00BB20BD" w:rsidRDefault="001F5D21" w:rsidP="001F5D21">
            <w:pPr>
              <w:pStyle w:val="TableText"/>
              <w:rPr>
                <w:rFonts w:eastAsia="Arial Unicode MS" w:cs="Segoe UI"/>
                <w:szCs w:val="18"/>
              </w:rPr>
            </w:pPr>
            <w:r w:rsidRPr="00BB20BD">
              <w:rPr>
                <w:rFonts w:cs="Segoe UI"/>
                <w:snapToGrid w:val="0"/>
                <w:szCs w:val="18"/>
              </w:rPr>
              <w:t>EM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2DC6FEA" w14:textId="77777777" w:rsidR="001F5D21" w:rsidRPr="00BB20BD" w:rsidRDefault="001F5D21" w:rsidP="001F5D21">
            <w:pPr>
              <w:pStyle w:val="TableText"/>
              <w:rPr>
                <w:rFonts w:eastAsia="Arial Unicode MS" w:cs="Segoe UI"/>
                <w:szCs w:val="18"/>
              </w:rPr>
            </w:pPr>
            <w:r w:rsidRPr="00BB20BD">
              <w:rPr>
                <w:rFonts w:cs="Segoe UI"/>
                <w:snapToGrid w:val="0"/>
                <w:szCs w:val="18"/>
              </w:rPr>
              <w:t>Efficiency Medal</w:t>
            </w:r>
          </w:p>
        </w:tc>
      </w:tr>
      <w:tr w:rsidR="001F5D21" w:rsidRPr="00BB20BD" w14:paraId="0AD75B9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6F670F6D" w14:textId="77777777" w:rsidR="001F5D21" w:rsidRPr="00BB20BD" w:rsidRDefault="001F5D21" w:rsidP="001F5D21">
            <w:pPr>
              <w:pStyle w:val="TableText"/>
              <w:rPr>
                <w:rFonts w:eastAsia="Arial Unicode MS" w:cs="Segoe UI"/>
                <w:szCs w:val="18"/>
              </w:rPr>
            </w:pPr>
            <w:r w:rsidRPr="00BB20BD">
              <w:rPr>
                <w:rFonts w:cs="Segoe UI"/>
                <w:szCs w:val="18"/>
              </w:rPr>
              <w:t>GBE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FC7B0D2" w14:textId="77777777" w:rsidR="001F5D21" w:rsidRPr="00BB20BD" w:rsidRDefault="001F5D21" w:rsidP="001F5D21">
            <w:pPr>
              <w:pStyle w:val="TableText"/>
              <w:rPr>
                <w:rFonts w:eastAsia="Arial Unicode MS" w:cs="Segoe UI"/>
                <w:szCs w:val="18"/>
              </w:rPr>
            </w:pPr>
            <w:r w:rsidRPr="00BB20BD">
              <w:rPr>
                <w:rFonts w:cs="Segoe UI"/>
                <w:szCs w:val="18"/>
              </w:rPr>
              <w:t>Dame/Knight Grand Cross, Order of the British Empire</w:t>
            </w:r>
          </w:p>
        </w:tc>
      </w:tr>
      <w:tr w:rsidR="001F5D21" w:rsidRPr="00BB20BD" w14:paraId="2698D331"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2E211B2" w14:textId="77777777" w:rsidR="001F5D21" w:rsidRPr="00BB20BD" w:rsidRDefault="001F5D21" w:rsidP="001F5D21">
            <w:pPr>
              <w:pStyle w:val="TableText"/>
              <w:rPr>
                <w:rFonts w:eastAsia="Arial Unicode MS" w:cs="Segoe UI"/>
                <w:szCs w:val="18"/>
              </w:rPr>
            </w:pPr>
            <w:r w:rsidRPr="00BB20BD">
              <w:rPr>
                <w:rFonts w:cs="Segoe UI"/>
                <w:szCs w:val="18"/>
              </w:rPr>
              <w:t>GC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5CD789C" w14:textId="77777777" w:rsidR="001F5D21" w:rsidRPr="00BB20BD" w:rsidRDefault="001F5D21" w:rsidP="001F5D21">
            <w:pPr>
              <w:pStyle w:val="TableText"/>
              <w:rPr>
                <w:rFonts w:eastAsia="Arial Unicode MS" w:cs="Segoe UI"/>
                <w:szCs w:val="18"/>
              </w:rPr>
            </w:pPr>
            <w:r w:rsidRPr="00BB20BD">
              <w:rPr>
                <w:rFonts w:cs="Segoe UI"/>
                <w:szCs w:val="18"/>
              </w:rPr>
              <w:t>George Cross</w:t>
            </w:r>
          </w:p>
        </w:tc>
      </w:tr>
      <w:tr w:rsidR="001F5D21" w:rsidRPr="00BB20BD" w14:paraId="7DB87E6A"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FEAB31A" w14:textId="77777777" w:rsidR="001F5D21" w:rsidRPr="00BB20BD" w:rsidRDefault="001F5D21" w:rsidP="001F5D21">
            <w:pPr>
              <w:pStyle w:val="TableText"/>
              <w:rPr>
                <w:rFonts w:eastAsia="Arial Unicode MS" w:cs="Segoe UI"/>
                <w:szCs w:val="18"/>
              </w:rPr>
            </w:pPr>
            <w:r w:rsidRPr="00BB20BD">
              <w:rPr>
                <w:rFonts w:cs="Segoe UI"/>
                <w:szCs w:val="18"/>
              </w:rPr>
              <w:t>GCB</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9E5BE0A" w14:textId="77777777" w:rsidR="001F5D21" w:rsidRPr="00BB20BD" w:rsidRDefault="001F5D21" w:rsidP="001F5D21">
            <w:pPr>
              <w:pStyle w:val="TableText"/>
              <w:rPr>
                <w:rFonts w:eastAsia="Arial Unicode MS" w:cs="Segoe UI"/>
                <w:szCs w:val="18"/>
              </w:rPr>
            </w:pPr>
            <w:r w:rsidRPr="00BB20BD">
              <w:rPr>
                <w:rFonts w:cs="Segoe UI"/>
                <w:szCs w:val="18"/>
              </w:rPr>
              <w:t>Dame/Knight Grand Cross, Order of the Bath</w:t>
            </w:r>
          </w:p>
        </w:tc>
      </w:tr>
      <w:tr w:rsidR="001F5D21" w:rsidRPr="00BB20BD" w14:paraId="0438E495"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9D6A138" w14:textId="77777777" w:rsidR="001F5D21" w:rsidRPr="00BB20BD" w:rsidRDefault="001F5D21" w:rsidP="001F5D21">
            <w:pPr>
              <w:pStyle w:val="TableText"/>
              <w:rPr>
                <w:rFonts w:eastAsia="Arial Unicode MS" w:cs="Segoe UI"/>
                <w:szCs w:val="18"/>
              </w:rPr>
            </w:pPr>
            <w:r w:rsidRPr="00BB20BD">
              <w:rPr>
                <w:rFonts w:cs="Segoe UI"/>
                <w:szCs w:val="18"/>
              </w:rPr>
              <w:t>GCMG</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9F3ACCC" w14:textId="77777777" w:rsidR="001F5D21" w:rsidRPr="00BB20BD" w:rsidRDefault="001F5D21" w:rsidP="001F5D21">
            <w:pPr>
              <w:pStyle w:val="TableText"/>
              <w:rPr>
                <w:rFonts w:eastAsia="Arial Unicode MS" w:cs="Segoe UI"/>
                <w:szCs w:val="18"/>
              </w:rPr>
            </w:pPr>
            <w:r w:rsidRPr="00BB20BD">
              <w:rPr>
                <w:rFonts w:cs="Segoe UI"/>
                <w:szCs w:val="18"/>
              </w:rPr>
              <w:t>Dame/Knight Grand Cross, Order of St Michael and St George</w:t>
            </w:r>
          </w:p>
        </w:tc>
      </w:tr>
      <w:tr w:rsidR="001F5D21" w:rsidRPr="00BB20BD" w14:paraId="5D5E8238"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5A5CCC6" w14:textId="77777777" w:rsidR="001F5D21" w:rsidRPr="00BB20BD" w:rsidRDefault="001F5D21" w:rsidP="001F5D21">
            <w:pPr>
              <w:pStyle w:val="TableText"/>
              <w:rPr>
                <w:rFonts w:eastAsia="Arial Unicode MS" w:cs="Segoe UI"/>
                <w:szCs w:val="18"/>
              </w:rPr>
            </w:pPr>
            <w:r w:rsidRPr="00BB20BD">
              <w:rPr>
                <w:rFonts w:cs="Segoe UI"/>
                <w:szCs w:val="18"/>
              </w:rPr>
              <w:t>GCVO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4AD7497" w14:textId="77777777" w:rsidR="001F5D21" w:rsidRPr="00BB20BD" w:rsidRDefault="001F5D21" w:rsidP="001F5D21">
            <w:pPr>
              <w:pStyle w:val="TableText"/>
              <w:rPr>
                <w:rFonts w:eastAsia="Arial Unicode MS" w:cs="Segoe UI"/>
                <w:szCs w:val="18"/>
              </w:rPr>
            </w:pPr>
            <w:r w:rsidRPr="00BB20BD">
              <w:rPr>
                <w:rFonts w:cs="Segoe UI"/>
                <w:szCs w:val="18"/>
              </w:rPr>
              <w:t>Dame/Knight Grand Cross, Royal Victorian Order</w:t>
            </w:r>
          </w:p>
        </w:tc>
      </w:tr>
      <w:tr w:rsidR="001F5D21" w:rsidRPr="00BB20BD" w14:paraId="5470580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DB6957C" w14:textId="77777777" w:rsidR="001F5D21" w:rsidRPr="00BB20BD" w:rsidRDefault="001F5D21" w:rsidP="001F5D21">
            <w:pPr>
              <w:pStyle w:val="TableText"/>
              <w:rPr>
                <w:rFonts w:eastAsia="Arial Unicode MS" w:cs="Segoe UI"/>
                <w:szCs w:val="18"/>
              </w:rPr>
            </w:pPr>
            <w:r w:rsidRPr="00BB20BD">
              <w:rPr>
                <w:rFonts w:cs="Segoe UI"/>
                <w:snapToGrid w:val="0"/>
                <w:szCs w:val="18"/>
              </w:rPr>
              <w:t>GM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091622E" w14:textId="77777777" w:rsidR="001F5D21" w:rsidRPr="00BB20BD" w:rsidRDefault="001F5D21" w:rsidP="001F5D21">
            <w:pPr>
              <w:pStyle w:val="TableText"/>
              <w:rPr>
                <w:rFonts w:eastAsia="Arial Unicode MS" w:cs="Segoe UI"/>
                <w:szCs w:val="18"/>
              </w:rPr>
            </w:pPr>
            <w:r w:rsidRPr="00BB20BD">
              <w:rPr>
                <w:rFonts w:cs="Segoe UI"/>
                <w:snapToGrid w:val="0"/>
                <w:szCs w:val="18"/>
              </w:rPr>
              <w:t>George Medal</w:t>
            </w:r>
          </w:p>
        </w:tc>
      </w:tr>
      <w:tr w:rsidR="001F5D21" w:rsidRPr="00BB20BD" w14:paraId="42ADED1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4EDCBCC" w14:textId="77777777" w:rsidR="001F5D21" w:rsidRPr="00BB20BD" w:rsidRDefault="001F5D21" w:rsidP="001F5D21">
            <w:pPr>
              <w:pStyle w:val="TableText"/>
              <w:rPr>
                <w:rFonts w:eastAsia="Arial Unicode MS" w:cs="Segoe UI"/>
                <w:szCs w:val="18"/>
              </w:rPr>
            </w:pPr>
            <w:r w:rsidRPr="00BB20BD">
              <w:rPr>
                <w:rFonts w:cs="Segoe UI"/>
                <w:szCs w:val="18"/>
              </w:rPr>
              <w:t>GNZM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1B04758" w14:textId="77777777" w:rsidR="001F5D21" w:rsidRPr="00BB20BD" w:rsidRDefault="001F5D21" w:rsidP="001F5D21">
            <w:pPr>
              <w:pStyle w:val="TableText"/>
              <w:rPr>
                <w:rFonts w:eastAsia="Arial Unicode MS" w:cs="Segoe UI"/>
                <w:szCs w:val="18"/>
              </w:rPr>
            </w:pPr>
            <w:r w:rsidRPr="00BB20BD">
              <w:rPr>
                <w:rFonts w:cs="Segoe UI"/>
                <w:szCs w:val="18"/>
              </w:rPr>
              <w:t>Dame/Knight Grand Companion of the New Zealand Order of Merit</w:t>
            </w:r>
          </w:p>
        </w:tc>
      </w:tr>
      <w:tr w:rsidR="001F5D21" w:rsidRPr="00BB20BD" w14:paraId="39069D57"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56D30F9" w14:textId="77777777" w:rsidR="001F5D21" w:rsidRPr="00BB20BD" w:rsidRDefault="001F5D21" w:rsidP="001F5D21">
            <w:pPr>
              <w:pStyle w:val="TableText"/>
              <w:rPr>
                <w:rFonts w:eastAsia="Arial Unicode MS" w:cs="Segoe UI"/>
                <w:szCs w:val="18"/>
              </w:rPr>
            </w:pPr>
            <w:r w:rsidRPr="00BB20BD">
              <w:rPr>
                <w:rFonts w:cs="Segoe UI"/>
                <w:snapToGrid w:val="0"/>
                <w:szCs w:val="18"/>
              </w:rPr>
              <w:t>ISO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8FC7AF9" w14:textId="77777777" w:rsidR="001F5D21" w:rsidRPr="00BB20BD" w:rsidRDefault="001F5D21" w:rsidP="001F5D21">
            <w:pPr>
              <w:pStyle w:val="TableText"/>
              <w:rPr>
                <w:rFonts w:eastAsia="Arial Unicode MS" w:cs="Segoe UI"/>
                <w:szCs w:val="18"/>
              </w:rPr>
            </w:pPr>
            <w:r w:rsidRPr="00BB20BD">
              <w:rPr>
                <w:rFonts w:cs="Segoe UI"/>
                <w:snapToGrid w:val="0"/>
                <w:szCs w:val="18"/>
              </w:rPr>
              <w:t>Companion of the Imperial Service Order</w:t>
            </w:r>
          </w:p>
        </w:tc>
      </w:tr>
      <w:tr w:rsidR="001F5D21" w:rsidRPr="00BB20BD" w14:paraId="35833281"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DCEE83F" w14:textId="77777777" w:rsidR="001F5D21" w:rsidRPr="00BB20BD" w:rsidRDefault="001F5D21" w:rsidP="001F5D21">
            <w:pPr>
              <w:pStyle w:val="TableText"/>
              <w:rPr>
                <w:rFonts w:cs="Segoe UI"/>
                <w:snapToGrid w:val="0"/>
                <w:szCs w:val="18"/>
              </w:rPr>
            </w:pPr>
            <w:r w:rsidRPr="00BB20BD">
              <w:rPr>
                <w:rFonts w:cs="Segoe UI"/>
                <w:snapToGrid w:val="0"/>
                <w:szCs w:val="18"/>
              </w:rPr>
              <w:t>JNR</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5B0AA55" w14:textId="77777777" w:rsidR="001F5D21" w:rsidRPr="00BB20BD" w:rsidRDefault="001F5D21" w:rsidP="001F5D21">
            <w:pPr>
              <w:pStyle w:val="TableText"/>
              <w:rPr>
                <w:rFonts w:cs="Segoe UI"/>
                <w:snapToGrid w:val="0"/>
                <w:szCs w:val="18"/>
              </w:rPr>
            </w:pPr>
            <w:r w:rsidRPr="00BB20BD">
              <w:rPr>
                <w:rFonts w:cs="Segoe UI"/>
                <w:snapToGrid w:val="0"/>
                <w:szCs w:val="18"/>
              </w:rPr>
              <w:t>Junior</w:t>
            </w:r>
          </w:p>
        </w:tc>
      </w:tr>
      <w:tr w:rsidR="001F5D21" w:rsidRPr="00BB20BD" w14:paraId="2CADEFC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5355E7A" w14:textId="77777777" w:rsidR="001F5D21" w:rsidRPr="00BB20BD" w:rsidRDefault="001F5D21" w:rsidP="001F5D21">
            <w:pPr>
              <w:pStyle w:val="TableText"/>
              <w:rPr>
                <w:rFonts w:eastAsia="Arial Unicode MS" w:cs="Segoe UI"/>
                <w:szCs w:val="18"/>
              </w:rPr>
            </w:pPr>
            <w:r w:rsidRPr="00BB20BD">
              <w:rPr>
                <w:rFonts w:cs="Segoe UI"/>
                <w:snapToGrid w:val="0"/>
                <w:szCs w:val="18"/>
              </w:rPr>
              <w:t>JP</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B76191A" w14:textId="77777777" w:rsidR="001F5D21" w:rsidRPr="00BB20BD" w:rsidRDefault="001F5D21" w:rsidP="001F5D21">
            <w:pPr>
              <w:pStyle w:val="TableText"/>
              <w:rPr>
                <w:rFonts w:eastAsia="Arial Unicode MS" w:cs="Segoe UI"/>
                <w:szCs w:val="18"/>
              </w:rPr>
            </w:pPr>
            <w:r w:rsidRPr="00BB20BD">
              <w:rPr>
                <w:rFonts w:cs="Segoe UI"/>
                <w:snapToGrid w:val="0"/>
                <w:szCs w:val="18"/>
              </w:rPr>
              <w:t>Justice of the Peace</w:t>
            </w:r>
          </w:p>
        </w:tc>
      </w:tr>
      <w:tr w:rsidR="001F5D21" w:rsidRPr="00BB20BD" w14:paraId="7E8A3738"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7D4B6E1"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KBE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678ACCF"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Knight Commander, Order of the British Empire</w:t>
            </w:r>
          </w:p>
        </w:tc>
      </w:tr>
      <w:tr w:rsidR="001F5D21" w:rsidRPr="00BB20BD" w14:paraId="3EC111E0"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7755E20"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KCB</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0CA8B1FE"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Knight Commander, Order of the Bath</w:t>
            </w:r>
          </w:p>
        </w:tc>
      </w:tr>
      <w:tr w:rsidR="001F5D21" w:rsidRPr="00BB20BD" w14:paraId="64C14264"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FD7857C"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KCMG</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A28A7FC"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Knight Commander, Order of St Michael and St George</w:t>
            </w:r>
          </w:p>
        </w:tc>
      </w:tr>
      <w:tr w:rsidR="001F5D21" w:rsidRPr="00BB20BD" w14:paraId="1440ED51"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651CD9FB"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KCVO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EE3625B"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Knight Commander, Royal Victorian Order</w:t>
            </w:r>
          </w:p>
        </w:tc>
      </w:tr>
      <w:tr w:rsidR="001F5D21" w:rsidRPr="00BB20BD" w14:paraId="16767D8F"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9DCEF01" w14:textId="77777777" w:rsidR="001F5D21" w:rsidRPr="00BB20BD" w:rsidRDefault="001F5D21" w:rsidP="001F5D21">
            <w:pPr>
              <w:pStyle w:val="TableText"/>
              <w:rPr>
                <w:rFonts w:eastAsia="Arial Unicode MS" w:cs="Segoe UI"/>
                <w:szCs w:val="18"/>
              </w:rPr>
            </w:pPr>
            <w:r w:rsidRPr="00BB20BD">
              <w:rPr>
                <w:rFonts w:cs="Segoe UI"/>
                <w:szCs w:val="18"/>
              </w:rPr>
              <w:t>KG</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BC9C424" w14:textId="77777777" w:rsidR="001F5D21" w:rsidRPr="00BB20BD" w:rsidRDefault="001F5D21" w:rsidP="001F5D21">
            <w:pPr>
              <w:pStyle w:val="TableText"/>
              <w:rPr>
                <w:rFonts w:eastAsia="Arial Unicode MS" w:cs="Segoe UI"/>
                <w:szCs w:val="18"/>
              </w:rPr>
            </w:pPr>
            <w:r w:rsidRPr="00BB20BD">
              <w:rPr>
                <w:rFonts w:cs="Segoe UI"/>
                <w:szCs w:val="18"/>
              </w:rPr>
              <w:t>Knight of the Garter, Order of the Garter</w:t>
            </w:r>
          </w:p>
        </w:tc>
      </w:tr>
      <w:tr w:rsidR="001F5D21" w:rsidRPr="00BB20BD" w14:paraId="604A8EF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ABBA0AD"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B1002DB"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Knight Companion, the New Zealand Order of Merit</w:t>
            </w:r>
          </w:p>
        </w:tc>
      </w:tr>
      <w:tr w:rsidR="001F5D21" w:rsidRPr="00BB20BD" w14:paraId="34E99AE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75C241A" w14:textId="77777777" w:rsidR="001F5D21" w:rsidRPr="00BB20BD" w:rsidRDefault="001F5D21" w:rsidP="001F5D21">
            <w:pPr>
              <w:pStyle w:val="TableText"/>
              <w:rPr>
                <w:rFonts w:eastAsia="Arial Unicode MS" w:cs="Segoe UI"/>
                <w:szCs w:val="18"/>
              </w:rPr>
            </w:pPr>
            <w:r w:rsidRPr="00BB20BD">
              <w:rPr>
                <w:rFonts w:cs="Segoe UI"/>
                <w:szCs w:val="18"/>
              </w:rPr>
              <w:t>KT</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4E1C906" w14:textId="77777777" w:rsidR="001F5D21" w:rsidRPr="00BB20BD" w:rsidRDefault="001F5D21" w:rsidP="001F5D21">
            <w:pPr>
              <w:pStyle w:val="TableText"/>
              <w:rPr>
                <w:rFonts w:eastAsia="Arial Unicode MS" w:cs="Segoe UI"/>
                <w:szCs w:val="18"/>
              </w:rPr>
            </w:pPr>
            <w:r w:rsidRPr="00BB20BD">
              <w:rPr>
                <w:rFonts w:cs="Segoe UI"/>
                <w:szCs w:val="18"/>
              </w:rPr>
              <w:t>Knight of the Thistle, Order of the Thistle</w:t>
            </w:r>
          </w:p>
        </w:tc>
      </w:tr>
      <w:tr w:rsidR="001F5D21" w:rsidRPr="00BB20BD" w14:paraId="6240EABE"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0E8AB2C" w14:textId="77777777" w:rsidR="001F5D21" w:rsidRPr="00BB20BD" w:rsidRDefault="001F5D21" w:rsidP="001F5D21">
            <w:pPr>
              <w:pStyle w:val="TableText"/>
              <w:rPr>
                <w:rFonts w:eastAsia="Arial Unicode MS" w:cs="Segoe UI"/>
                <w:szCs w:val="18"/>
              </w:rPr>
            </w:pPr>
            <w:r w:rsidRPr="00BB20BD">
              <w:rPr>
                <w:rFonts w:cs="Segoe UI"/>
                <w:szCs w:val="18"/>
              </w:rPr>
              <w:t>LG</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8FB783E" w14:textId="77777777" w:rsidR="001F5D21" w:rsidRPr="00BB20BD" w:rsidRDefault="001F5D21" w:rsidP="001F5D21">
            <w:pPr>
              <w:pStyle w:val="TableText"/>
              <w:rPr>
                <w:rFonts w:eastAsia="Arial Unicode MS" w:cs="Segoe UI"/>
                <w:szCs w:val="18"/>
              </w:rPr>
            </w:pPr>
            <w:r w:rsidRPr="00BB20BD">
              <w:rPr>
                <w:rFonts w:cs="Segoe UI"/>
                <w:szCs w:val="18"/>
              </w:rPr>
              <w:t>Lady of the Garter</w:t>
            </w:r>
          </w:p>
        </w:tc>
      </w:tr>
      <w:tr w:rsidR="001F5D21" w:rsidRPr="00BB20BD" w14:paraId="4122323E"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6F7A68F1" w14:textId="77777777" w:rsidR="001F5D21" w:rsidRPr="00BB20BD" w:rsidRDefault="001F5D21" w:rsidP="001F5D21">
            <w:pPr>
              <w:pStyle w:val="TableText"/>
              <w:rPr>
                <w:rFonts w:eastAsia="Arial Unicode MS" w:cs="Segoe UI"/>
                <w:szCs w:val="18"/>
              </w:rPr>
            </w:pPr>
            <w:r w:rsidRPr="00BB20BD">
              <w:rPr>
                <w:rFonts w:cs="Segoe UI"/>
                <w:szCs w:val="18"/>
              </w:rPr>
              <w:t>LT</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618D14C" w14:textId="77777777" w:rsidR="001F5D21" w:rsidRPr="00BB20BD" w:rsidRDefault="001F5D21" w:rsidP="001F5D21">
            <w:pPr>
              <w:pStyle w:val="TableText"/>
              <w:rPr>
                <w:rFonts w:eastAsia="Arial Unicode MS" w:cs="Segoe UI"/>
                <w:szCs w:val="18"/>
              </w:rPr>
            </w:pPr>
            <w:r w:rsidRPr="00BB20BD">
              <w:rPr>
                <w:rFonts w:cs="Segoe UI"/>
                <w:szCs w:val="18"/>
              </w:rPr>
              <w:t>Lady of the Thistle</w:t>
            </w:r>
          </w:p>
        </w:tc>
      </w:tr>
      <w:tr w:rsidR="001F5D21" w:rsidRPr="00BB20BD" w14:paraId="04CB7CF0"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7EE4200" w14:textId="77777777" w:rsidR="001F5D21" w:rsidRPr="00BB20BD" w:rsidRDefault="001F5D21" w:rsidP="001F5D21">
            <w:pPr>
              <w:pStyle w:val="TableText"/>
              <w:rPr>
                <w:rFonts w:eastAsia="Arial Unicode MS" w:cs="Segoe UI"/>
                <w:szCs w:val="18"/>
              </w:rPr>
            </w:pPr>
            <w:r w:rsidRPr="00BB20BD">
              <w:rPr>
                <w:rFonts w:cs="Segoe UI"/>
                <w:snapToGrid w:val="0"/>
                <w:szCs w:val="18"/>
              </w:rPr>
              <w:t>LVO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A66CCCB" w14:textId="77777777" w:rsidR="001F5D21" w:rsidRPr="00BB20BD" w:rsidRDefault="001F5D21" w:rsidP="001F5D21">
            <w:pPr>
              <w:pStyle w:val="TableText"/>
              <w:rPr>
                <w:rFonts w:eastAsia="Arial Unicode MS" w:cs="Segoe UI"/>
                <w:szCs w:val="18"/>
              </w:rPr>
            </w:pPr>
            <w:r w:rsidRPr="00BB20BD">
              <w:rPr>
                <w:rFonts w:cs="Segoe UI"/>
                <w:snapToGrid w:val="0"/>
                <w:szCs w:val="18"/>
              </w:rPr>
              <w:t>Lieutenant of the Royal Victorian Order</w:t>
            </w:r>
          </w:p>
        </w:tc>
      </w:tr>
      <w:tr w:rsidR="001F5D21" w:rsidRPr="00BB20BD" w14:paraId="7CD3AD8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D84B9F7" w14:textId="77777777" w:rsidR="001F5D21" w:rsidRPr="00BB20BD" w:rsidRDefault="001F5D21" w:rsidP="001F5D21">
            <w:pPr>
              <w:pStyle w:val="TableText"/>
              <w:rPr>
                <w:rFonts w:eastAsia="Arial Unicode MS" w:cs="Segoe UI"/>
                <w:szCs w:val="18"/>
              </w:rPr>
            </w:pPr>
            <w:r w:rsidRPr="00BB20BD">
              <w:rPr>
                <w:rFonts w:cs="Segoe UI"/>
                <w:snapToGrid w:val="0"/>
                <w:szCs w:val="18"/>
              </w:rPr>
              <w:t>MBE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7DEE3BD" w14:textId="77777777" w:rsidR="001F5D21" w:rsidRPr="00BB20BD" w:rsidRDefault="001F5D21" w:rsidP="001F5D21">
            <w:pPr>
              <w:pStyle w:val="TableText"/>
              <w:rPr>
                <w:rFonts w:eastAsia="Arial Unicode MS" w:cs="Segoe UI"/>
                <w:szCs w:val="18"/>
              </w:rPr>
            </w:pPr>
            <w:r w:rsidRPr="00BB20BD">
              <w:rPr>
                <w:rFonts w:cs="Segoe UI"/>
                <w:snapToGrid w:val="0"/>
                <w:szCs w:val="18"/>
              </w:rPr>
              <w:t>Member of the Order of the British Empire</w:t>
            </w:r>
          </w:p>
        </w:tc>
      </w:tr>
      <w:tr w:rsidR="001F5D21" w:rsidRPr="00BB20BD" w14:paraId="1A7D684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FB565D7" w14:textId="77777777" w:rsidR="001F5D21" w:rsidRPr="00BB20BD" w:rsidRDefault="001F5D21" w:rsidP="001F5D21">
            <w:pPr>
              <w:pStyle w:val="TableText"/>
              <w:rPr>
                <w:rFonts w:eastAsia="Arial Unicode MS" w:cs="Segoe UI"/>
                <w:szCs w:val="18"/>
              </w:rPr>
            </w:pPr>
            <w:r w:rsidRPr="00BB20BD">
              <w:rPr>
                <w:rFonts w:cs="Segoe UI"/>
                <w:snapToGrid w:val="0"/>
                <w:szCs w:val="18"/>
              </w:rPr>
              <w:t>MC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D10D9B9" w14:textId="77777777" w:rsidR="001F5D21" w:rsidRPr="00BB20BD" w:rsidRDefault="001F5D21" w:rsidP="001F5D21">
            <w:pPr>
              <w:pStyle w:val="TableText"/>
              <w:rPr>
                <w:rFonts w:eastAsia="Arial Unicode MS" w:cs="Segoe UI"/>
                <w:szCs w:val="18"/>
              </w:rPr>
            </w:pPr>
            <w:r w:rsidRPr="00BB20BD">
              <w:rPr>
                <w:rFonts w:cs="Segoe UI"/>
                <w:snapToGrid w:val="0"/>
                <w:szCs w:val="18"/>
              </w:rPr>
              <w:t>Military Cross</w:t>
            </w:r>
          </w:p>
        </w:tc>
      </w:tr>
      <w:tr w:rsidR="001F5D21" w:rsidRPr="00BB20BD" w14:paraId="2FB2947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81605A4" w14:textId="77777777" w:rsidR="001F5D21" w:rsidRPr="00BB20BD" w:rsidRDefault="001F5D21" w:rsidP="001F5D21">
            <w:pPr>
              <w:pStyle w:val="TableText"/>
              <w:rPr>
                <w:rFonts w:eastAsia="Arial Unicode MS" w:cs="Segoe UI"/>
                <w:szCs w:val="18"/>
              </w:rPr>
            </w:pPr>
            <w:r w:rsidRPr="00BB20BD">
              <w:rPr>
                <w:rFonts w:cs="Segoe UI"/>
                <w:snapToGrid w:val="0"/>
                <w:szCs w:val="18"/>
              </w:rPr>
              <w:t>MID</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FE357F7" w14:textId="77777777" w:rsidR="001F5D21" w:rsidRPr="00BB20BD" w:rsidRDefault="001F5D21" w:rsidP="001F5D21">
            <w:pPr>
              <w:pStyle w:val="TableText"/>
              <w:rPr>
                <w:rFonts w:eastAsia="Arial Unicode MS" w:cs="Segoe UI"/>
                <w:szCs w:val="18"/>
              </w:rPr>
            </w:pPr>
            <w:r w:rsidRPr="00BB20BD">
              <w:rPr>
                <w:rFonts w:cs="Segoe UI"/>
                <w:snapToGrid w:val="0"/>
                <w:szCs w:val="18"/>
              </w:rPr>
              <w:t>Mentioned in Dispatches</w:t>
            </w:r>
          </w:p>
        </w:tc>
      </w:tr>
      <w:tr w:rsidR="001F5D21" w:rsidRPr="00BB20BD" w14:paraId="361631F5"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0F59A99" w14:textId="77777777" w:rsidR="001F5D21" w:rsidRPr="00BB20BD" w:rsidRDefault="001F5D21" w:rsidP="001F5D21">
            <w:pPr>
              <w:pStyle w:val="TableText"/>
              <w:rPr>
                <w:rFonts w:eastAsia="Arial Unicode MS" w:cs="Segoe UI"/>
                <w:szCs w:val="18"/>
              </w:rPr>
            </w:pPr>
            <w:r w:rsidRPr="00BB20BD">
              <w:rPr>
                <w:rFonts w:cs="Segoe UI"/>
                <w:snapToGrid w:val="0"/>
                <w:szCs w:val="18"/>
              </w:rPr>
              <w:t>MM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938E0D6" w14:textId="77777777" w:rsidR="001F5D21" w:rsidRPr="00BB20BD" w:rsidRDefault="001F5D21" w:rsidP="001F5D21">
            <w:pPr>
              <w:pStyle w:val="TableText"/>
              <w:rPr>
                <w:rFonts w:eastAsia="Arial Unicode MS" w:cs="Segoe UI"/>
                <w:szCs w:val="18"/>
              </w:rPr>
            </w:pPr>
            <w:r w:rsidRPr="00BB20BD">
              <w:rPr>
                <w:rFonts w:cs="Segoe UI"/>
                <w:snapToGrid w:val="0"/>
                <w:szCs w:val="18"/>
              </w:rPr>
              <w:t>Military Medal</w:t>
            </w:r>
          </w:p>
        </w:tc>
      </w:tr>
      <w:tr w:rsidR="001F5D21" w:rsidRPr="00BB20BD" w14:paraId="2F84F82A"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C875109" w14:textId="77777777" w:rsidR="001F5D21" w:rsidRPr="00BB20BD" w:rsidRDefault="001F5D21" w:rsidP="001F5D21">
            <w:pPr>
              <w:pStyle w:val="TableText"/>
              <w:rPr>
                <w:rFonts w:eastAsia="Arial Unicode MS" w:cs="Segoe UI"/>
                <w:szCs w:val="18"/>
              </w:rPr>
            </w:pPr>
            <w:r w:rsidRPr="00BB20BD">
              <w:rPr>
                <w:rFonts w:cs="Segoe UI"/>
                <w:snapToGrid w:val="0"/>
                <w:szCs w:val="18"/>
              </w:rPr>
              <w:t>MNZM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3E3C6F41" w14:textId="77777777" w:rsidR="001F5D21" w:rsidRPr="00BB20BD" w:rsidRDefault="001F5D21" w:rsidP="001F5D21">
            <w:pPr>
              <w:pStyle w:val="TableText"/>
              <w:rPr>
                <w:rFonts w:eastAsia="Arial Unicode MS" w:cs="Segoe UI"/>
                <w:szCs w:val="18"/>
              </w:rPr>
            </w:pPr>
            <w:r w:rsidRPr="00BB20BD">
              <w:rPr>
                <w:rFonts w:cs="Segoe UI"/>
                <w:snapToGrid w:val="0"/>
                <w:szCs w:val="18"/>
              </w:rPr>
              <w:t>Member of the New Zealand Order of Merit</w:t>
            </w:r>
          </w:p>
        </w:tc>
      </w:tr>
      <w:tr w:rsidR="001F5D21" w:rsidRPr="00BB20BD" w14:paraId="2419C4F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B313E26" w14:textId="77777777" w:rsidR="001F5D21" w:rsidRPr="00BB20BD" w:rsidRDefault="001F5D21" w:rsidP="001F5D21">
            <w:pPr>
              <w:pStyle w:val="TableText"/>
              <w:rPr>
                <w:rFonts w:eastAsia="Arial Unicode MS" w:cs="Segoe UI"/>
                <w:szCs w:val="18"/>
              </w:rPr>
            </w:pPr>
            <w:r w:rsidRPr="00BB20BD">
              <w:rPr>
                <w:rFonts w:cs="Segoe UI"/>
                <w:snapToGrid w:val="0"/>
                <w:szCs w:val="18"/>
              </w:rPr>
              <w:t>MP</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B29F7F1" w14:textId="77777777" w:rsidR="001F5D21" w:rsidRPr="00BB20BD" w:rsidRDefault="001F5D21" w:rsidP="001F5D21">
            <w:pPr>
              <w:pStyle w:val="TableText"/>
              <w:rPr>
                <w:rFonts w:eastAsia="Arial Unicode MS" w:cs="Segoe UI"/>
                <w:szCs w:val="18"/>
              </w:rPr>
            </w:pPr>
            <w:r w:rsidRPr="00BB20BD">
              <w:rPr>
                <w:rFonts w:cs="Segoe UI"/>
                <w:snapToGrid w:val="0"/>
                <w:szCs w:val="18"/>
              </w:rPr>
              <w:t>Member of Parliament</w:t>
            </w:r>
          </w:p>
        </w:tc>
      </w:tr>
      <w:tr w:rsidR="001F5D21" w:rsidRPr="00BB20BD" w14:paraId="086589D8"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BA657EE" w14:textId="77777777" w:rsidR="001F5D21" w:rsidRPr="00BB20BD" w:rsidRDefault="001F5D21" w:rsidP="001F5D21">
            <w:pPr>
              <w:pStyle w:val="TableText"/>
              <w:rPr>
                <w:rFonts w:eastAsia="Arial Unicode MS" w:cs="Segoe UI"/>
                <w:szCs w:val="18"/>
              </w:rPr>
            </w:pPr>
            <w:r w:rsidRPr="00BB20BD">
              <w:rPr>
                <w:rFonts w:cs="Segoe UI"/>
                <w:snapToGrid w:val="0"/>
                <w:szCs w:val="18"/>
              </w:rPr>
              <w:t>MVO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07880647" w14:textId="77777777" w:rsidR="001F5D21" w:rsidRPr="00BB20BD" w:rsidRDefault="001F5D21" w:rsidP="001F5D21">
            <w:pPr>
              <w:pStyle w:val="TableText"/>
              <w:rPr>
                <w:rFonts w:eastAsia="Arial Unicode MS" w:cs="Segoe UI"/>
                <w:szCs w:val="18"/>
              </w:rPr>
            </w:pPr>
            <w:r w:rsidRPr="00BB20BD">
              <w:rPr>
                <w:rFonts w:cs="Segoe UI"/>
                <w:snapToGrid w:val="0"/>
                <w:szCs w:val="18"/>
              </w:rPr>
              <w:t>Member of the Royal Victorian Order</w:t>
            </w:r>
          </w:p>
        </w:tc>
      </w:tr>
      <w:tr w:rsidR="001F5D21" w:rsidRPr="00BB20BD" w14:paraId="2D54DA51"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3A65D1DA" w14:textId="77777777" w:rsidR="001F5D21" w:rsidRPr="00BB20BD" w:rsidRDefault="001F5D21" w:rsidP="001F5D21">
            <w:pPr>
              <w:pStyle w:val="TableText"/>
              <w:rPr>
                <w:rFonts w:eastAsia="Arial Unicode MS" w:cs="Segoe UI"/>
                <w:szCs w:val="18"/>
              </w:rPr>
            </w:pPr>
            <w:r w:rsidRPr="00BB20BD">
              <w:rPr>
                <w:rFonts w:cs="Segoe UI"/>
                <w:szCs w:val="18"/>
              </w:rPr>
              <w:t>NZC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F305C61" w14:textId="77777777" w:rsidR="001F5D21" w:rsidRPr="00BB20BD" w:rsidRDefault="001F5D21" w:rsidP="001F5D21">
            <w:pPr>
              <w:pStyle w:val="TableText"/>
              <w:rPr>
                <w:rFonts w:eastAsia="Arial Unicode MS" w:cs="Segoe UI"/>
                <w:szCs w:val="18"/>
              </w:rPr>
            </w:pPr>
            <w:r w:rsidRPr="00BB20BD">
              <w:rPr>
                <w:rFonts w:cs="Segoe UI"/>
                <w:szCs w:val="18"/>
              </w:rPr>
              <w:t>New Zealand Cross</w:t>
            </w:r>
          </w:p>
        </w:tc>
      </w:tr>
      <w:tr w:rsidR="001F5D21" w:rsidRPr="00BB20BD" w14:paraId="75164F4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B48309D" w14:textId="77777777" w:rsidR="001F5D21" w:rsidRPr="00BB20BD" w:rsidRDefault="001F5D21" w:rsidP="001F5D21">
            <w:pPr>
              <w:pStyle w:val="TableText"/>
              <w:rPr>
                <w:rFonts w:eastAsia="Arial Unicode MS" w:cs="Segoe UI"/>
                <w:szCs w:val="18"/>
              </w:rPr>
            </w:pPr>
            <w:r w:rsidRPr="00BB20BD">
              <w:rPr>
                <w:rFonts w:cs="Segoe UI"/>
                <w:snapToGrid w:val="0"/>
                <w:szCs w:val="18"/>
              </w:rPr>
              <w:t>OBE</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0B7DD30D" w14:textId="77777777" w:rsidR="001F5D21" w:rsidRPr="00BB20BD" w:rsidRDefault="001F5D21" w:rsidP="001F5D21">
            <w:pPr>
              <w:pStyle w:val="TableText"/>
              <w:rPr>
                <w:rFonts w:eastAsia="Arial Unicode MS" w:cs="Segoe UI"/>
                <w:szCs w:val="18"/>
              </w:rPr>
            </w:pPr>
            <w:r w:rsidRPr="00BB20BD">
              <w:rPr>
                <w:rFonts w:cs="Segoe UI"/>
                <w:snapToGrid w:val="0"/>
                <w:szCs w:val="18"/>
              </w:rPr>
              <w:t>Officer of the Order of the British Empire</w:t>
            </w:r>
          </w:p>
        </w:tc>
      </w:tr>
      <w:tr w:rsidR="001F5D21" w:rsidRPr="00BB20BD" w14:paraId="6D541B1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3ECEB93" w14:textId="77777777" w:rsidR="001F5D21" w:rsidRPr="00BB20BD" w:rsidRDefault="001F5D21" w:rsidP="001F5D21">
            <w:pPr>
              <w:pStyle w:val="TableText"/>
              <w:rPr>
                <w:rFonts w:eastAsia="Arial Unicode MS" w:cs="Segoe UI"/>
                <w:szCs w:val="18"/>
              </w:rPr>
            </w:pPr>
            <w:r w:rsidRPr="00BB20BD">
              <w:rPr>
                <w:rFonts w:cs="Segoe UI"/>
                <w:szCs w:val="18"/>
              </w:rPr>
              <w:t>OM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3166601" w14:textId="77777777" w:rsidR="001F5D21" w:rsidRPr="00BB20BD" w:rsidRDefault="001F5D21" w:rsidP="001F5D21">
            <w:pPr>
              <w:pStyle w:val="TableText"/>
              <w:rPr>
                <w:rFonts w:eastAsia="Arial Unicode MS" w:cs="Segoe UI"/>
                <w:szCs w:val="18"/>
              </w:rPr>
            </w:pPr>
            <w:r w:rsidRPr="00BB20BD">
              <w:rPr>
                <w:rFonts w:cs="Segoe UI"/>
                <w:szCs w:val="18"/>
              </w:rPr>
              <w:t>Member of the Order of Merit</w:t>
            </w:r>
          </w:p>
        </w:tc>
      </w:tr>
      <w:tr w:rsidR="001F5D21" w:rsidRPr="00BB20BD" w14:paraId="0011C53D"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EA01C51" w14:textId="77777777" w:rsidR="001F5D21" w:rsidRPr="00BB20BD" w:rsidRDefault="001F5D21" w:rsidP="001F5D21">
            <w:pPr>
              <w:pStyle w:val="TableText"/>
              <w:rPr>
                <w:rFonts w:eastAsia="Arial Unicode MS" w:cs="Segoe UI"/>
                <w:szCs w:val="18"/>
              </w:rPr>
            </w:pPr>
            <w:r w:rsidRPr="00BB20BD">
              <w:rPr>
                <w:rFonts w:cs="Segoe UI"/>
                <w:szCs w:val="18"/>
              </w:rPr>
              <w:t>ONZ</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F6B3D0B" w14:textId="77777777" w:rsidR="001F5D21" w:rsidRPr="00BB20BD" w:rsidRDefault="001F5D21" w:rsidP="001F5D21">
            <w:pPr>
              <w:pStyle w:val="TableText"/>
              <w:rPr>
                <w:rFonts w:eastAsia="Arial Unicode MS" w:cs="Segoe UI"/>
                <w:szCs w:val="18"/>
              </w:rPr>
            </w:pPr>
            <w:r w:rsidRPr="00BB20BD">
              <w:rPr>
                <w:rFonts w:cs="Segoe UI"/>
                <w:szCs w:val="18"/>
              </w:rPr>
              <w:t>Member of the Order of New Zealand</w:t>
            </w:r>
          </w:p>
        </w:tc>
      </w:tr>
      <w:tr w:rsidR="001F5D21" w:rsidRPr="00BB20BD" w14:paraId="1156560D"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4C85A8D" w14:textId="77777777" w:rsidR="001F5D21" w:rsidRPr="00BB20BD" w:rsidRDefault="001F5D21" w:rsidP="001F5D21">
            <w:pPr>
              <w:pStyle w:val="TableText"/>
              <w:rPr>
                <w:rFonts w:eastAsia="Arial Unicode MS" w:cs="Segoe UI"/>
                <w:szCs w:val="18"/>
              </w:rPr>
            </w:pPr>
            <w:r w:rsidRPr="00BB20BD">
              <w:rPr>
                <w:rFonts w:cs="Segoe UI"/>
                <w:snapToGrid w:val="0"/>
                <w:szCs w:val="18"/>
              </w:rPr>
              <w:t>ONZM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5469F33" w14:textId="790118A8" w:rsidR="001F5D21" w:rsidRPr="00BB20BD" w:rsidRDefault="001F5D21" w:rsidP="001F5D21">
            <w:pPr>
              <w:pStyle w:val="TableText"/>
              <w:rPr>
                <w:rFonts w:eastAsia="Arial Unicode MS" w:cs="Segoe UI"/>
                <w:szCs w:val="18"/>
              </w:rPr>
            </w:pPr>
            <w:r w:rsidRPr="00BB20BD">
              <w:rPr>
                <w:rFonts w:cs="Segoe UI"/>
                <w:snapToGrid w:val="0"/>
                <w:szCs w:val="18"/>
              </w:rPr>
              <w:t xml:space="preserve">Officer of </w:t>
            </w:r>
            <w:r w:rsidR="005152C3">
              <w:rPr>
                <w:rFonts w:cs="Segoe UI"/>
                <w:snapToGrid w:val="0"/>
                <w:szCs w:val="18"/>
              </w:rPr>
              <w:t>t</w:t>
            </w:r>
            <w:r w:rsidRPr="00BB20BD">
              <w:rPr>
                <w:rFonts w:cs="Segoe UI"/>
                <w:snapToGrid w:val="0"/>
                <w:szCs w:val="18"/>
              </w:rPr>
              <w:t>he New Zealand Order of Merit</w:t>
            </w:r>
          </w:p>
        </w:tc>
      </w:tr>
      <w:tr w:rsidR="001F5D21" w:rsidRPr="00BB20BD" w14:paraId="66AE6A66"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382FE121" w14:textId="77777777" w:rsidR="001F5D21" w:rsidRPr="00BB20BD" w:rsidRDefault="001F5D21" w:rsidP="001F5D21">
            <w:pPr>
              <w:pStyle w:val="TableText"/>
              <w:rPr>
                <w:rFonts w:eastAsia="Arial Unicode MS" w:cs="Segoe UI"/>
                <w:szCs w:val="18"/>
              </w:rPr>
            </w:pPr>
            <w:r w:rsidRPr="00BB20BD">
              <w:rPr>
                <w:rFonts w:cs="Segoe UI"/>
                <w:snapToGrid w:val="0"/>
                <w:szCs w:val="18"/>
              </w:rPr>
              <w:lastRenderedPageBreak/>
              <w:t>QC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FDC6F81" w14:textId="77777777" w:rsidR="001F5D21" w:rsidRPr="00BB20BD" w:rsidRDefault="001F5D21" w:rsidP="001F5D21">
            <w:pPr>
              <w:pStyle w:val="TableText"/>
              <w:rPr>
                <w:rFonts w:eastAsia="Arial Unicode MS" w:cs="Segoe UI"/>
                <w:szCs w:val="18"/>
              </w:rPr>
            </w:pPr>
            <w:r w:rsidRPr="00BB20BD">
              <w:rPr>
                <w:rFonts w:cs="Segoe UI"/>
                <w:snapToGrid w:val="0"/>
                <w:szCs w:val="18"/>
              </w:rPr>
              <w:t>Queen’s Counsel</w:t>
            </w:r>
          </w:p>
        </w:tc>
      </w:tr>
      <w:tr w:rsidR="001F5D21" w:rsidRPr="00BB20BD" w14:paraId="0290F50F"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C34B048" w14:textId="77777777" w:rsidR="001F5D21" w:rsidRPr="00BB20BD" w:rsidRDefault="001F5D21" w:rsidP="001F5D21">
            <w:pPr>
              <w:pStyle w:val="TableText"/>
              <w:rPr>
                <w:rFonts w:eastAsia="Arial Unicode MS" w:cs="Segoe UI"/>
                <w:szCs w:val="18"/>
              </w:rPr>
            </w:pPr>
            <w:r w:rsidRPr="00BB20BD">
              <w:rPr>
                <w:rFonts w:cs="Segoe UI"/>
                <w:snapToGrid w:val="0"/>
                <w:szCs w:val="18"/>
              </w:rPr>
              <w:t>QCBC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1C5BA335" w14:textId="77777777" w:rsidR="001F5D21" w:rsidRPr="00BB20BD" w:rsidRDefault="001F5D21" w:rsidP="001F5D21">
            <w:pPr>
              <w:pStyle w:val="TableText"/>
              <w:rPr>
                <w:rFonts w:eastAsia="Arial Unicode MS" w:cs="Segoe UI"/>
                <w:szCs w:val="18"/>
              </w:rPr>
            </w:pPr>
            <w:r w:rsidRPr="00BB20BD">
              <w:rPr>
                <w:rFonts w:cs="Segoe UI"/>
                <w:snapToGrid w:val="0"/>
                <w:szCs w:val="18"/>
              </w:rPr>
              <w:t>Queen’s Commendation for Brave Conduct</w:t>
            </w:r>
          </w:p>
        </w:tc>
      </w:tr>
      <w:tr w:rsidR="001F5D21" w:rsidRPr="00BB20BD" w14:paraId="488E99CA"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0E15FAE6" w14:textId="77777777" w:rsidR="001F5D21" w:rsidRPr="00BB20BD" w:rsidRDefault="001F5D21" w:rsidP="001F5D21">
            <w:pPr>
              <w:pStyle w:val="TableText"/>
              <w:rPr>
                <w:rFonts w:eastAsia="Arial Unicode MS" w:cs="Segoe UI"/>
                <w:szCs w:val="18"/>
              </w:rPr>
            </w:pPr>
            <w:r w:rsidRPr="00BB20BD">
              <w:rPr>
                <w:rFonts w:cs="Segoe UI"/>
                <w:snapToGrid w:val="0"/>
                <w:szCs w:val="18"/>
              </w:rPr>
              <w:t>QCVSA</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C46F0BE" w14:textId="77777777" w:rsidR="001F5D21" w:rsidRPr="00BB20BD" w:rsidRDefault="001F5D21" w:rsidP="001F5D21">
            <w:pPr>
              <w:pStyle w:val="TableText"/>
              <w:rPr>
                <w:rFonts w:eastAsia="Arial Unicode MS" w:cs="Segoe UI"/>
                <w:szCs w:val="18"/>
              </w:rPr>
            </w:pPr>
            <w:r w:rsidRPr="00BB20BD">
              <w:rPr>
                <w:rFonts w:cs="Segoe UI"/>
                <w:snapToGrid w:val="0"/>
                <w:szCs w:val="18"/>
              </w:rPr>
              <w:t>Queen’s Commendation for Valuable Service in the Air</w:t>
            </w:r>
          </w:p>
        </w:tc>
      </w:tr>
      <w:tr w:rsidR="001F5D21" w:rsidRPr="00BB20BD" w14:paraId="2ED7B9DB"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1AEC276" w14:textId="77777777" w:rsidR="001F5D21" w:rsidRPr="00BB20BD" w:rsidRDefault="001F5D21" w:rsidP="001F5D21">
            <w:pPr>
              <w:pStyle w:val="TableText"/>
              <w:rPr>
                <w:rFonts w:eastAsia="Arial Unicode MS" w:cs="Segoe UI"/>
                <w:szCs w:val="18"/>
              </w:rPr>
            </w:pPr>
            <w:r w:rsidRPr="00BB20BD">
              <w:rPr>
                <w:rFonts w:cs="Segoe UI"/>
                <w:snapToGrid w:val="0"/>
                <w:szCs w:val="18"/>
              </w:rPr>
              <w:t>QFSM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866E7CF" w14:textId="77777777" w:rsidR="001F5D21" w:rsidRPr="00BB20BD" w:rsidRDefault="001F5D21" w:rsidP="001F5D21">
            <w:pPr>
              <w:pStyle w:val="TableText"/>
              <w:rPr>
                <w:rFonts w:eastAsia="Arial Unicode MS" w:cs="Segoe UI"/>
                <w:szCs w:val="18"/>
              </w:rPr>
            </w:pPr>
            <w:r w:rsidRPr="00BB20BD">
              <w:rPr>
                <w:rFonts w:cs="Segoe UI"/>
                <w:snapToGrid w:val="0"/>
                <w:szCs w:val="18"/>
              </w:rPr>
              <w:t>Queen’s Fire Service Medal for Distinguished Service</w:t>
            </w:r>
          </w:p>
        </w:tc>
      </w:tr>
      <w:tr w:rsidR="001F5D21" w:rsidRPr="00BB20BD" w14:paraId="0C165200"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501CF3E" w14:textId="77777777" w:rsidR="001F5D21" w:rsidRPr="00BB20BD" w:rsidRDefault="001F5D21" w:rsidP="001F5D21">
            <w:pPr>
              <w:pStyle w:val="TableText"/>
              <w:rPr>
                <w:rFonts w:eastAsia="Arial Unicode MS" w:cs="Segoe UI"/>
                <w:szCs w:val="18"/>
              </w:rPr>
            </w:pPr>
            <w:r w:rsidRPr="00BB20BD">
              <w:rPr>
                <w:rFonts w:cs="Segoe UI"/>
                <w:snapToGrid w:val="0"/>
                <w:szCs w:val="18"/>
              </w:rPr>
              <w:t>QGM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1783857" w14:textId="77777777" w:rsidR="001F5D21" w:rsidRPr="00BB20BD" w:rsidRDefault="001F5D21" w:rsidP="001F5D21">
            <w:pPr>
              <w:pStyle w:val="TableText"/>
              <w:rPr>
                <w:rFonts w:eastAsia="Arial Unicode MS" w:cs="Segoe UI"/>
                <w:szCs w:val="18"/>
              </w:rPr>
            </w:pPr>
            <w:r w:rsidRPr="00BB20BD">
              <w:rPr>
                <w:rFonts w:cs="Segoe UI"/>
                <w:snapToGrid w:val="0"/>
                <w:szCs w:val="18"/>
              </w:rPr>
              <w:t>Queen’s Gallantry Medal</w:t>
            </w:r>
          </w:p>
        </w:tc>
      </w:tr>
      <w:tr w:rsidR="001F5D21" w:rsidRPr="00BB20BD" w14:paraId="28BDC1DC"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F548F29" w14:textId="77777777" w:rsidR="001F5D21" w:rsidRPr="00BB20BD" w:rsidRDefault="001F5D21" w:rsidP="001F5D21">
            <w:pPr>
              <w:pStyle w:val="TableText"/>
              <w:rPr>
                <w:rFonts w:eastAsia="Arial Unicode MS" w:cs="Segoe UI"/>
                <w:szCs w:val="18"/>
              </w:rPr>
            </w:pPr>
            <w:r w:rsidRPr="00BB20BD">
              <w:rPr>
                <w:rFonts w:cs="Segoe UI"/>
                <w:snapToGrid w:val="0"/>
                <w:szCs w:val="18"/>
              </w:rPr>
              <w:t>QHP</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A04E478" w14:textId="77777777" w:rsidR="001F5D21" w:rsidRPr="00BB20BD" w:rsidRDefault="001F5D21" w:rsidP="001F5D21">
            <w:pPr>
              <w:pStyle w:val="TableText"/>
              <w:rPr>
                <w:rFonts w:eastAsia="Arial Unicode MS" w:cs="Segoe UI"/>
                <w:szCs w:val="18"/>
              </w:rPr>
            </w:pPr>
            <w:r w:rsidRPr="00BB20BD">
              <w:rPr>
                <w:rFonts w:cs="Segoe UI"/>
                <w:snapToGrid w:val="0"/>
                <w:szCs w:val="18"/>
              </w:rPr>
              <w:t>Queen’s Honorary Physician</w:t>
            </w:r>
          </w:p>
        </w:tc>
      </w:tr>
      <w:tr w:rsidR="001F5D21" w:rsidRPr="00BB20BD" w14:paraId="4A31CEC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12C2EEEA" w14:textId="77777777" w:rsidR="001F5D21" w:rsidRPr="00BB20BD" w:rsidRDefault="001F5D21" w:rsidP="001F5D21">
            <w:pPr>
              <w:pStyle w:val="TableText"/>
              <w:rPr>
                <w:rFonts w:eastAsia="Arial Unicode MS" w:cs="Segoe UI"/>
                <w:szCs w:val="18"/>
              </w:rPr>
            </w:pPr>
            <w:r w:rsidRPr="00BB20BD">
              <w:rPr>
                <w:rFonts w:cs="Segoe UI"/>
                <w:snapToGrid w:val="0"/>
                <w:szCs w:val="18"/>
              </w:rPr>
              <w:t>QPM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B544040" w14:textId="77777777" w:rsidR="001F5D21" w:rsidRPr="00BB20BD" w:rsidRDefault="001F5D21" w:rsidP="001F5D21">
            <w:pPr>
              <w:pStyle w:val="TableText"/>
              <w:rPr>
                <w:rFonts w:eastAsia="Arial Unicode MS" w:cs="Segoe UI"/>
                <w:szCs w:val="18"/>
              </w:rPr>
            </w:pPr>
            <w:r w:rsidRPr="00BB20BD">
              <w:rPr>
                <w:rFonts w:cs="Segoe UI"/>
                <w:snapToGrid w:val="0"/>
                <w:szCs w:val="18"/>
              </w:rPr>
              <w:t>Queen’s Police Medal for Distinguished Service</w:t>
            </w:r>
          </w:p>
        </w:tc>
      </w:tr>
      <w:tr w:rsidR="001F5D21" w:rsidRPr="00BB20BD" w14:paraId="3F80B96C"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73D5DDD0" w14:textId="77777777" w:rsidR="001F5D21" w:rsidRPr="00BB20BD" w:rsidRDefault="001F5D21" w:rsidP="001F5D21">
            <w:pPr>
              <w:pStyle w:val="TableText"/>
              <w:rPr>
                <w:rFonts w:eastAsia="Arial Unicode MS" w:cs="Segoe UI"/>
                <w:szCs w:val="18"/>
              </w:rPr>
            </w:pPr>
            <w:r w:rsidRPr="00BB20BD">
              <w:rPr>
                <w:rFonts w:cs="Segoe UI"/>
                <w:snapToGrid w:val="0"/>
                <w:szCs w:val="18"/>
              </w:rPr>
              <w:t>QSM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6EAB5FA2" w14:textId="77777777" w:rsidR="001F5D21" w:rsidRPr="00BB20BD" w:rsidRDefault="001F5D21" w:rsidP="001F5D21">
            <w:pPr>
              <w:pStyle w:val="TableText"/>
              <w:rPr>
                <w:rFonts w:eastAsia="Arial Unicode MS" w:cs="Segoe UI"/>
                <w:szCs w:val="18"/>
              </w:rPr>
            </w:pPr>
            <w:r w:rsidRPr="00BB20BD">
              <w:rPr>
                <w:rFonts w:cs="Segoe UI"/>
                <w:snapToGrid w:val="0"/>
                <w:szCs w:val="18"/>
              </w:rPr>
              <w:t>Queen’s Service Medal</w:t>
            </w:r>
          </w:p>
        </w:tc>
      </w:tr>
      <w:tr w:rsidR="001F5D21" w:rsidRPr="00BB20BD" w14:paraId="752EFABF"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856298B" w14:textId="77777777" w:rsidR="001F5D21" w:rsidRPr="00BB20BD" w:rsidRDefault="001F5D21" w:rsidP="001F5D21">
            <w:pPr>
              <w:pStyle w:val="TableText"/>
              <w:rPr>
                <w:rFonts w:eastAsia="Arial Unicode MS" w:cs="Segoe UI"/>
                <w:szCs w:val="18"/>
              </w:rPr>
            </w:pPr>
            <w:r w:rsidRPr="00BB20BD">
              <w:rPr>
                <w:rFonts w:cs="Segoe UI"/>
                <w:snapToGrid w:val="0"/>
                <w:szCs w:val="18"/>
              </w:rPr>
              <w:t>QSO</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C849403" w14:textId="77777777" w:rsidR="001F5D21" w:rsidRPr="00BB20BD" w:rsidRDefault="001F5D21" w:rsidP="001F5D21">
            <w:pPr>
              <w:pStyle w:val="TableText"/>
              <w:rPr>
                <w:rFonts w:eastAsia="Arial Unicode MS" w:cs="Segoe UI"/>
                <w:szCs w:val="18"/>
              </w:rPr>
            </w:pPr>
            <w:r w:rsidRPr="00BB20BD">
              <w:rPr>
                <w:rFonts w:cs="Segoe UI"/>
                <w:snapToGrid w:val="0"/>
                <w:szCs w:val="18"/>
              </w:rPr>
              <w:t>Companion of the Queen’s Service Order</w:t>
            </w:r>
          </w:p>
        </w:tc>
      </w:tr>
      <w:tr w:rsidR="001F5D21" w:rsidRPr="00BB20BD" w14:paraId="314583F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656726A" w14:textId="77777777" w:rsidR="001F5D21" w:rsidRPr="00BB20BD" w:rsidRDefault="001F5D21" w:rsidP="001F5D21">
            <w:pPr>
              <w:pStyle w:val="TableText"/>
              <w:rPr>
                <w:rFonts w:eastAsia="Arial Unicode MS" w:cs="Segoe UI"/>
                <w:szCs w:val="18"/>
              </w:rPr>
            </w:pPr>
            <w:r w:rsidRPr="00BB20BD">
              <w:rPr>
                <w:rFonts w:cs="Segoe UI"/>
                <w:snapToGrid w:val="0"/>
                <w:szCs w:val="18"/>
              </w:rPr>
              <w:t>RD</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D701E41" w14:textId="77777777" w:rsidR="001F5D21" w:rsidRPr="00BB20BD" w:rsidRDefault="001F5D21" w:rsidP="001F5D21">
            <w:pPr>
              <w:pStyle w:val="TableText"/>
              <w:rPr>
                <w:rFonts w:eastAsia="Arial Unicode MS" w:cs="Segoe UI"/>
                <w:szCs w:val="18"/>
              </w:rPr>
            </w:pPr>
            <w:r w:rsidRPr="00BB20BD">
              <w:rPr>
                <w:rFonts w:cs="Segoe UI"/>
                <w:snapToGrid w:val="0"/>
                <w:szCs w:val="18"/>
              </w:rPr>
              <w:t>Royal New Zealand Naval Reserve Decoration</w:t>
            </w:r>
          </w:p>
        </w:tc>
      </w:tr>
      <w:tr w:rsidR="001F5D21" w:rsidRPr="00BB20BD" w14:paraId="0C169083"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2E4B18F" w14:textId="77777777" w:rsidR="001F5D21" w:rsidRPr="00BB20BD" w:rsidRDefault="001F5D21" w:rsidP="001F5D21">
            <w:pPr>
              <w:pStyle w:val="TableText"/>
              <w:rPr>
                <w:rFonts w:eastAsia="Arial Unicode MS" w:cs="Segoe UI"/>
                <w:szCs w:val="18"/>
              </w:rPr>
            </w:pPr>
            <w:r w:rsidRPr="00BB20BD">
              <w:rPr>
                <w:rFonts w:cs="Segoe UI"/>
                <w:snapToGrid w:val="0"/>
                <w:szCs w:val="18"/>
              </w:rPr>
              <w:t>RRC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2A7CAD71" w14:textId="77777777" w:rsidR="001F5D21" w:rsidRPr="00BB20BD" w:rsidRDefault="001F5D21" w:rsidP="001F5D21">
            <w:pPr>
              <w:pStyle w:val="TableText"/>
              <w:rPr>
                <w:rFonts w:eastAsia="Arial Unicode MS" w:cs="Segoe UI"/>
                <w:szCs w:val="18"/>
              </w:rPr>
            </w:pPr>
            <w:r w:rsidRPr="00BB20BD">
              <w:rPr>
                <w:rFonts w:cs="Segoe UI"/>
                <w:snapToGrid w:val="0"/>
                <w:szCs w:val="18"/>
              </w:rPr>
              <w:t>Royal Red Cross</w:t>
            </w:r>
          </w:p>
        </w:tc>
      </w:tr>
      <w:tr w:rsidR="001F5D21" w:rsidRPr="00BB20BD" w14:paraId="62DBD602"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8B29781" w14:textId="77777777" w:rsidR="001F5D21" w:rsidRPr="00BB20BD" w:rsidRDefault="001F5D21" w:rsidP="001F5D21">
            <w:pPr>
              <w:pStyle w:val="TableText"/>
              <w:rPr>
                <w:rFonts w:eastAsia="Arial Unicode MS" w:cs="Segoe UI"/>
                <w:szCs w:val="18"/>
              </w:rPr>
            </w:pPr>
            <w:r w:rsidRPr="00BB20BD">
              <w:rPr>
                <w:rFonts w:cs="Segoe UI"/>
                <w:snapToGrid w:val="0"/>
                <w:szCs w:val="18"/>
              </w:rPr>
              <w:t>RVM</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66B0641" w14:textId="77777777" w:rsidR="001F5D21" w:rsidRPr="00BB20BD" w:rsidRDefault="001F5D21" w:rsidP="001F5D21">
            <w:pPr>
              <w:pStyle w:val="TableText"/>
              <w:rPr>
                <w:rFonts w:eastAsia="Arial Unicode MS" w:cs="Segoe UI"/>
                <w:szCs w:val="18"/>
              </w:rPr>
            </w:pPr>
            <w:r w:rsidRPr="00BB20BD">
              <w:rPr>
                <w:rFonts w:cs="Segoe UI"/>
                <w:snapToGrid w:val="0"/>
                <w:szCs w:val="18"/>
              </w:rPr>
              <w:t>Royal Victorian Medal</w:t>
            </w:r>
          </w:p>
        </w:tc>
      </w:tr>
      <w:tr w:rsidR="001F5D21" w:rsidRPr="00BB20BD" w14:paraId="7E37F3AC"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26AE083C" w14:textId="77777777" w:rsidR="001F5D21" w:rsidRPr="00BB20BD" w:rsidRDefault="001F5D21" w:rsidP="001F5D21">
            <w:pPr>
              <w:pStyle w:val="TableText"/>
              <w:rPr>
                <w:rFonts w:cs="Segoe UI"/>
                <w:szCs w:val="18"/>
              </w:rPr>
            </w:pPr>
            <w:r w:rsidRPr="00BB20BD">
              <w:rPr>
                <w:rFonts w:cs="Segoe UI"/>
                <w:szCs w:val="18"/>
              </w:rPr>
              <w:t>SNR</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D7EA2C9" w14:textId="77777777" w:rsidR="001F5D21" w:rsidRPr="00BB20BD" w:rsidRDefault="001F5D21" w:rsidP="001F5D21">
            <w:pPr>
              <w:pStyle w:val="TableText"/>
              <w:rPr>
                <w:rFonts w:cs="Segoe UI"/>
                <w:szCs w:val="18"/>
              </w:rPr>
            </w:pPr>
            <w:r w:rsidRPr="00BB20BD">
              <w:rPr>
                <w:rFonts w:cs="Segoe UI"/>
                <w:szCs w:val="18"/>
              </w:rPr>
              <w:t>Senior</w:t>
            </w:r>
          </w:p>
        </w:tc>
      </w:tr>
      <w:tr w:rsidR="001F5D21" w:rsidRPr="00BB20BD" w14:paraId="182EBC7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38C1B06" w14:textId="77777777" w:rsidR="001F5D21" w:rsidRPr="00BB20BD" w:rsidRDefault="001F5D21" w:rsidP="001F5D21">
            <w:pPr>
              <w:pStyle w:val="TableText"/>
              <w:rPr>
                <w:rFonts w:eastAsia="Arial Unicode MS" w:cs="Segoe UI"/>
                <w:szCs w:val="18"/>
              </w:rPr>
            </w:pPr>
            <w:r w:rsidRPr="00BB20BD">
              <w:rPr>
                <w:rFonts w:cs="Segoe UI"/>
                <w:szCs w:val="18"/>
              </w:rPr>
              <w:t>VC</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70F593A9" w14:textId="77777777" w:rsidR="001F5D21" w:rsidRPr="00BB20BD" w:rsidRDefault="001F5D21" w:rsidP="001F5D21">
            <w:pPr>
              <w:pStyle w:val="TableText"/>
              <w:rPr>
                <w:rFonts w:eastAsia="Arial Unicode MS" w:cs="Segoe UI"/>
                <w:szCs w:val="18"/>
              </w:rPr>
            </w:pPr>
            <w:r w:rsidRPr="00BB20BD">
              <w:rPr>
                <w:rFonts w:cs="Segoe UI"/>
                <w:szCs w:val="18"/>
              </w:rPr>
              <w:t>Victoria Cross</w:t>
            </w:r>
          </w:p>
        </w:tc>
      </w:tr>
      <w:tr w:rsidR="001F5D21" w:rsidRPr="00BB20BD" w14:paraId="1B6D3DA9"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54012E05" w14:textId="77777777" w:rsidR="001F5D21" w:rsidRPr="00BB20BD" w:rsidRDefault="001F5D21" w:rsidP="001F5D21">
            <w:pPr>
              <w:pStyle w:val="TableText"/>
              <w:rPr>
                <w:rFonts w:eastAsia="Arial Unicode MS" w:cs="Segoe UI"/>
                <w:szCs w:val="18"/>
              </w:rPr>
            </w:pPr>
            <w:r w:rsidRPr="00BB20BD">
              <w:rPr>
                <w:rFonts w:cs="Segoe UI"/>
                <w:snapToGrid w:val="0"/>
                <w:szCs w:val="18"/>
              </w:rPr>
              <w:t>VRD</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4C4F5B45" w14:textId="77777777" w:rsidR="001F5D21" w:rsidRPr="00BB20BD" w:rsidRDefault="001F5D21" w:rsidP="001F5D21">
            <w:pPr>
              <w:pStyle w:val="TableText"/>
              <w:rPr>
                <w:rFonts w:eastAsia="Arial Unicode MS" w:cs="Segoe UI"/>
                <w:szCs w:val="18"/>
              </w:rPr>
            </w:pPr>
            <w:r w:rsidRPr="00BB20BD">
              <w:rPr>
                <w:rFonts w:cs="Segoe UI"/>
                <w:snapToGrid w:val="0"/>
                <w:szCs w:val="18"/>
              </w:rPr>
              <w:t>Royal New Zealand Naval Volunteer Reserve Decoration</w:t>
            </w:r>
          </w:p>
        </w:tc>
      </w:tr>
      <w:tr w:rsidR="001F5D21" w:rsidRPr="00BB20BD" w14:paraId="6283550C" w14:textId="77777777" w:rsidTr="00BB20BD">
        <w:trPr>
          <w:cantSplit/>
        </w:trPr>
        <w:tc>
          <w:tcPr>
            <w:tcW w:w="776" w:type="pct"/>
            <w:tcBorders>
              <w:top w:val="single" w:sz="4" w:space="0" w:color="1F497D"/>
              <w:left w:val="single" w:sz="4" w:space="0" w:color="1F497D"/>
              <w:bottom w:val="single" w:sz="4" w:space="0" w:color="1F497D"/>
              <w:right w:val="single" w:sz="4" w:space="0" w:color="1F497D"/>
            </w:tcBorders>
            <w:shd w:val="clear" w:color="auto" w:fill="auto"/>
          </w:tcPr>
          <w:p w14:paraId="48E33CD5"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WKB</w:t>
            </w:r>
          </w:p>
        </w:tc>
        <w:tc>
          <w:tcPr>
            <w:tcW w:w="4224" w:type="pct"/>
            <w:tcBorders>
              <w:top w:val="single" w:sz="4" w:space="0" w:color="1F497D"/>
              <w:left w:val="single" w:sz="4" w:space="0" w:color="1F497D"/>
              <w:bottom w:val="single" w:sz="4" w:space="0" w:color="1F497D"/>
              <w:right w:val="single" w:sz="4" w:space="0" w:color="1F497D"/>
            </w:tcBorders>
            <w:shd w:val="clear" w:color="auto" w:fill="auto"/>
          </w:tcPr>
          <w:p w14:paraId="50A1994F" w14:textId="77777777" w:rsidR="001F5D21" w:rsidRPr="00BB20BD" w:rsidRDefault="001F5D21" w:rsidP="001F5D21">
            <w:pPr>
              <w:pStyle w:val="TableText"/>
              <w:rPr>
                <w:rFonts w:eastAsia="Arial Unicode MS" w:cs="Segoe UI"/>
                <w:szCs w:val="18"/>
              </w:rPr>
            </w:pPr>
            <w:r w:rsidRPr="00BB20BD">
              <w:rPr>
                <w:rFonts w:cs="Segoe UI"/>
                <w:snapToGrid w:val="0"/>
                <w:color w:val="000000"/>
                <w:szCs w:val="18"/>
              </w:rPr>
              <w:t>Wife of Knight Bachelor, Baronet or Peer of the Realm</w:t>
            </w:r>
          </w:p>
        </w:tc>
      </w:tr>
      <w:bookmarkEnd w:id="296"/>
    </w:tbl>
    <w:p w14:paraId="71CC2ECB" w14:textId="7885EA52" w:rsidR="009A42D5" w:rsidRDefault="009A42D5" w:rsidP="006D63E5">
      <w:pPr>
        <w:pStyle w:val="References"/>
      </w:pPr>
    </w:p>
    <w:sectPr w:rsidR="009A42D5" w:rsidSect="003309CA">
      <w:headerReference w:type="default" r:id="rId35"/>
      <w:footerReference w:type="even" r:id="rId36"/>
      <w:footerReference w:type="default" r:id="rId37"/>
      <w:pgSz w:w="11907" w:h="16834" w:code="9"/>
      <w:pgMar w:top="1418" w:right="1701" w:bottom="1134" w:left="1843" w:header="284" w:footer="425" w:gutter="28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D4CF6" w14:textId="77777777" w:rsidR="002369D9" w:rsidRDefault="002369D9">
      <w:r>
        <w:separator/>
      </w:r>
    </w:p>
    <w:p w14:paraId="73CE38C1" w14:textId="77777777" w:rsidR="002369D9" w:rsidRDefault="002369D9"/>
  </w:endnote>
  <w:endnote w:type="continuationSeparator" w:id="0">
    <w:p w14:paraId="24B4FF29" w14:textId="77777777" w:rsidR="002369D9" w:rsidRDefault="002369D9">
      <w:r>
        <w:continuationSeparator/>
      </w:r>
    </w:p>
    <w:p w14:paraId="4EAD8BEE" w14:textId="77777777" w:rsidR="002369D9" w:rsidRDefault="00236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emibold">
    <w:panose1 w:val="020B0702040204020203"/>
    <w:charset w:val="00"/>
    <w:family w:val="swiss"/>
    <w:pitch w:val="variable"/>
    <w:sig w:usb0="E00002FF" w:usb1="4000A47B" w:usb2="00000001" w:usb3="00000000" w:csb0="0000019F" w:csb1="00000000"/>
  </w:font>
  <w:font w:name="Segoe UI Black">
    <w:altName w:val="Segoe UI Semibold"/>
    <w:charset w:val="00"/>
    <w:family w:val="swiss"/>
    <w:pitch w:val="variable"/>
    <w:sig w:usb0="00000001"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00002FF" w:usb1="4000A47B"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85"/>
      <w:gridCol w:w="3285"/>
      <w:gridCol w:w="3285"/>
    </w:tblGrid>
    <w:tr w:rsidR="001E257B" w14:paraId="2D070378" w14:textId="77777777" w:rsidTr="00BD3973">
      <w:trPr>
        <w:cantSplit/>
      </w:trPr>
      <w:tc>
        <w:tcPr>
          <w:tcW w:w="3285" w:type="dxa"/>
          <w:vAlign w:val="bottom"/>
        </w:tcPr>
        <w:p w14:paraId="466FA932" w14:textId="77777777" w:rsidR="001E257B" w:rsidRDefault="001E257B" w:rsidP="00BD3973">
          <w:pPr>
            <w:pStyle w:val="Footer"/>
            <w:spacing w:after="60" w:line="240" w:lineRule="auto"/>
            <w:rPr>
              <w:b/>
            </w:rPr>
          </w:pPr>
          <w:r>
            <w:rPr>
              <w:noProof/>
              <w:lang w:eastAsia="en-NZ"/>
            </w:rPr>
            <w:drawing>
              <wp:inline distT="0" distB="0" distL="0" distR="0" wp14:anchorId="4B9927AA" wp14:editId="4D937109">
                <wp:extent cx="1695786" cy="21613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rotWithShape="1">
                        <a:blip r:embed="rId1">
                          <a:extLst>
                            <a:ext uri="{28A0092B-C50C-407E-A947-70E740481C1C}">
                              <a14:useLocalDpi xmlns:a14="http://schemas.microsoft.com/office/drawing/2010/main" val="0"/>
                            </a:ext>
                          </a:extLst>
                        </a:blip>
                        <a:srcRect t="-23809" b="-1"/>
                        <a:stretch/>
                      </pic:blipFill>
                      <pic:spPr bwMode="auto">
                        <a:xfrm>
                          <a:off x="0" y="0"/>
                          <a:ext cx="1718896" cy="219076"/>
                        </a:xfrm>
                        <a:prstGeom prst="rect">
                          <a:avLst/>
                        </a:prstGeom>
                        <a:ln>
                          <a:noFill/>
                        </a:ln>
                        <a:extLst>
                          <a:ext uri="{53640926-AAD7-44D8-BBD7-CCE9431645EC}">
                            <a14:shadowObscured xmlns:a14="http://schemas.microsoft.com/office/drawing/2010/main"/>
                          </a:ext>
                        </a:extLst>
                      </pic:spPr>
                    </pic:pic>
                  </a:graphicData>
                </a:graphic>
              </wp:inline>
            </w:drawing>
          </w:r>
        </w:p>
      </w:tc>
      <w:tc>
        <w:tcPr>
          <w:tcW w:w="3285" w:type="dxa"/>
          <w:vAlign w:val="bottom"/>
        </w:tcPr>
        <w:p w14:paraId="44BAB4E9" w14:textId="77777777" w:rsidR="001E257B" w:rsidRDefault="001E257B" w:rsidP="00BD3973">
          <w:pPr>
            <w:pStyle w:val="Footer"/>
            <w:tabs>
              <w:tab w:val="right" w:pos="9639"/>
            </w:tabs>
            <w:spacing w:after="60" w:line="240" w:lineRule="auto"/>
            <w:rPr>
              <w:b/>
            </w:rPr>
          </w:pPr>
        </w:p>
      </w:tc>
      <w:tc>
        <w:tcPr>
          <w:tcW w:w="3285" w:type="dxa"/>
          <w:vAlign w:val="bottom"/>
        </w:tcPr>
        <w:p w14:paraId="49BB2F01" w14:textId="77777777" w:rsidR="001E257B" w:rsidRDefault="001E257B" w:rsidP="00BD3973">
          <w:pPr>
            <w:pStyle w:val="Footer"/>
            <w:spacing w:after="60" w:line="240" w:lineRule="auto"/>
            <w:jc w:val="right"/>
            <w:rPr>
              <w:b/>
            </w:rPr>
          </w:pPr>
          <w:r>
            <w:rPr>
              <w:noProof/>
              <w:lang w:eastAsia="en-NZ"/>
            </w:rPr>
            <w:drawing>
              <wp:inline distT="0" distB="0" distL="0" distR="0" wp14:anchorId="2C644821" wp14:editId="1E2FD602">
                <wp:extent cx="1395076" cy="57357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1_RGB.jpg"/>
                        <pic:cNvPicPr/>
                      </pic:nvPicPr>
                      <pic:blipFill rotWithShape="1">
                        <a:blip r:embed="rId2"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11CDEBA" w14:textId="77777777" w:rsidR="001E257B" w:rsidRPr="005A79E5" w:rsidRDefault="001E257B" w:rsidP="00BD3973">
    <w:pPr>
      <w:pStyle w:val="Footer"/>
      <w:rPr>
        <w:sz w:val="2"/>
        <w:szCs w:val="2"/>
      </w:rPr>
    </w:pPr>
  </w:p>
  <w:p w14:paraId="71CC2EDC" w14:textId="77777777" w:rsidR="001E257B" w:rsidRPr="005A79E5" w:rsidRDefault="001E257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2EDD" w14:textId="77777777" w:rsidR="001E257B" w:rsidRDefault="001E257B" w:rsidP="004D6689">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2EDE" w14:textId="77777777" w:rsidR="001E257B" w:rsidRDefault="001E25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1E257B" w14:paraId="71CC2EF2" w14:textId="77777777" w:rsidTr="00D662F8">
      <w:trPr>
        <w:cantSplit/>
      </w:trPr>
      <w:tc>
        <w:tcPr>
          <w:tcW w:w="709" w:type="dxa"/>
          <w:vAlign w:val="center"/>
        </w:tcPr>
        <w:p w14:paraId="71CC2EF0" w14:textId="77777777" w:rsidR="001E257B" w:rsidRPr="00931466" w:rsidRDefault="001E257B"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9338F">
            <w:rPr>
              <w:rStyle w:val="PageNumber"/>
              <w:noProof/>
            </w:rPr>
            <w:t>iv</w:t>
          </w:r>
          <w:r w:rsidRPr="00931466">
            <w:rPr>
              <w:rStyle w:val="PageNumber"/>
            </w:rPr>
            <w:fldChar w:fldCharType="end"/>
          </w:r>
        </w:p>
      </w:tc>
      <w:tc>
        <w:tcPr>
          <w:tcW w:w="8080" w:type="dxa"/>
          <w:vAlign w:val="center"/>
        </w:tcPr>
        <w:p w14:paraId="71CC2EF1" w14:textId="3CC3432F" w:rsidR="001E257B" w:rsidRDefault="001E257B" w:rsidP="00926083">
          <w:pPr>
            <w:pStyle w:val="RectoFooter"/>
            <w:jc w:val="left"/>
          </w:pPr>
          <w:r w:rsidRPr="009B5354">
            <w:t xml:space="preserve">HISO 10046:2019 </w:t>
          </w:r>
          <w:r w:rsidRPr="009B5354">
            <w:rPr>
              <w:caps w:val="0"/>
            </w:rPr>
            <w:t>Consumer Health Identity Standard</w:t>
          </w:r>
        </w:p>
      </w:tc>
    </w:tr>
  </w:tbl>
  <w:p w14:paraId="71CC2EF3" w14:textId="77777777" w:rsidR="001E257B" w:rsidRPr="00571223" w:rsidRDefault="001E257B" w:rsidP="00571223">
    <w:pPr>
      <w:pStyle w:val="Verso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E257B" w14:paraId="71CC2EF6" w14:textId="77777777" w:rsidTr="00D662F8">
      <w:trPr>
        <w:cantSplit/>
      </w:trPr>
      <w:tc>
        <w:tcPr>
          <w:tcW w:w="8080" w:type="dxa"/>
          <w:vAlign w:val="center"/>
        </w:tcPr>
        <w:p w14:paraId="71CC2EF4" w14:textId="213772B6" w:rsidR="001E257B" w:rsidRDefault="001E257B" w:rsidP="00926083">
          <w:pPr>
            <w:pStyle w:val="RectoFooter"/>
          </w:pPr>
          <w:r w:rsidRPr="009B5354">
            <w:t xml:space="preserve">HISO 10046:2019 </w:t>
          </w:r>
          <w:r w:rsidRPr="009B5354">
            <w:rPr>
              <w:caps w:val="0"/>
            </w:rPr>
            <w:t>Consumer Health Identity Standard</w:t>
          </w:r>
        </w:p>
      </w:tc>
      <w:tc>
        <w:tcPr>
          <w:tcW w:w="709" w:type="dxa"/>
          <w:vAlign w:val="center"/>
        </w:tcPr>
        <w:p w14:paraId="71CC2EF5" w14:textId="77777777" w:rsidR="001E257B" w:rsidRPr="00931466" w:rsidRDefault="001E257B"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9338F">
            <w:rPr>
              <w:rStyle w:val="PageNumber"/>
              <w:noProof/>
            </w:rPr>
            <w:t>iii</w:t>
          </w:r>
          <w:r w:rsidRPr="00931466">
            <w:rPr>
              <w:rStyle w:val="PageNumber"/>
            </w:rPr>
            <w:fldChar w:fldCharType="end"/>
          </w:r>
        </w:p>
      </w:tc>
    </w:tr>
  </w:tbl>
  <w:p w14:paraId="71CC2EF7" w14:textId="77777777" w:rsidR="001E257B" w:rsidRPr="00581EB8" w:rsidRDefault="001E257B" w:rsidP="00581EB8">
    <w:pPr>
      <w:pStyle w:val="Foote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1E257B" w14:paraId="71CC2F04" w14:textId="77777777" w:rsidTr="00D662F8">
      <w:trPr>
        <w:cantSplit/>
      </w:trPr>
      <w:tc>
        <w:tcPr>
          <w:tcW w:w="675" w:type="dxa"/>
          <w:vAlign w:val="center"/>
        </w:tcPr>
        <w:p w14:paraId="71CC2F02" w14:textId="77777777" w:rsidR="001E257B" w:rsidRPr="00931466" w:rsidRDefault="001E257B"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9338F">
            <w:rPr>
              <w:rStyle w:val="PageNumber"/>
              <w:noProof/>
            </w:rPr>
            <w:t>42</w:t>
          </w:r>
          <w:r w:rsidRPr="00931466">
            <w:rPr>
              <w:rStyle w:val="PageNumber"/>
            </w:rPr>
            <w:fldChar w:fldCharType="end"/>
          </w:r>
        </w:p>
      </w:tc>
      <w:tc>
        <w:tcPr>
          <w:tcW w:w="9072" w:type="dxa"/>
          <w:vAlign w:val="center"/>
        </w:tcPr>
        <w:p w14:paraId="71CC2F03" w14:textId="69EBAB94" w:rsidR="001E257B" w:rsidRDefault="001E257B" w:rsidP="000D58DD">
          <w:pPr>
            <w:pStyle w:val="RectoFooter"/>
            <w:jc w:val="left"/>
          </w:pPr>
          <w:r w:rsidRPr="009B5354">
            <w:t xml:space="preserve">HISO 10046:2019 </w:t>
          </w:r>
          <w:r w:rsidRPr="009B5354">
            <w:rPr>
              <w:caps w:val="0"/>
            </w:rPr>
            <w:t>Consumer Health Identity Standard</w:t>
          </w:r>
        </w:p>
      </w:tc>
    </w:tr>
  </w:tbl>
  <w:p w14:paraId="71CC2F05" w14:textId="77777777" w:rsidR="001E257B" w:rsidRPr="00571223" w:rsidRDefault="001E257B" w:rsidP="00571223">
    <w:pPr>
      <w:pStyle w:val="VersoFoote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E257B" w14:paraId="71CC2F08" w14:textId="77777777" w:rsidTr="00D662F8">
      <w:trPr>
        <w:cantSplit/>
      </w:trPr>
      <w:tc>
        <w:tcPr>
          <w:tcW w:w="8080" w:type="dxa"/>
          <w:vAlign w:val="center"/>
        </w:tcPr>
        <w:p w14:paraId="71CC2F06" w14:textId="3DDE97AF" w:rsidR="001E257B" w:rsidRDefault="001E257B" w:rsidP="00931466">
          <w:pPr>
            <w:pStyle w:val="RectoFooter"/>
          </w:pPr>
          <w:r w:rsidRPr="009B5354">
            <w:t xml:space="preserve">HISO 10046:2019 </w:t>
          </w:r>
          <w:r w:rsidRPr="009B5354">
            <w:rPr>
              <w:caps w:val="0"/>
            </w:rPr>
            <w:t>Consumer Health Identity Standard</w:t>
          </w:r>
        </w:p>
      </w:tc>
      <w:tc>
        <w:tcPr>
          <w:tcW w:w="709" w:type="dxa"/>
          <w:vAlign w:val="center"/>
        </w:tcPr>
        <w:p w14:paraId="71CC2F07" w14:textId="77777777" w:rsidR="001E257B" w:rsidRPr="00931466" w:rsidRDefault="001E257B"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9338F">
            <w:rPr>
              <w:rStyle w:val="PageNumber"/>
              <w:noProof/>
            </w:rPr>
            <w:t>41</w:t>
          </w:r>
          <w:r w:rsidRPr="00931466">
            <w:rPr>
              <w:rStyle w:val="PageNumber"/>
            </w:rPr>
            <w:fldChar w:fldCharType="end"/>
          </w:r>
        </w:p>
      </w:tc>
    </w:tr>
  </w:tbl>
  <w:p w14:paraId="71CC2F09" w14:textId="77777777" w:rsidR="001E257B" w:rsidRPr="00581EB8" w:rsidRDefault="001E257B" w:rsidP="00581EB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C77E2" w14:textId="77777777" w:rsidR="002369D9" w:rsidRPr="00A26E6B" w:rsidRDefault="002369D9" w:rsidP="00A26E6B">
      <w:r>
        <w:separator/>
      </w:r>
    </w:p>
  </w:footnote>
  <w:footnote w:type="continuationSeparator" w:id="0">
    <w:p w14:paraId="361924C0" w14:textId="77777777" w:rsidR="002369D9" w:rsidRDefault="002369D9">
      <w:r>
        <w:continuationSeparator/>
      </w:r>
    </w:p>
    <w:p w14:paraId="7DA3A8F2" w14:textId="77777777" w:rsidR="002369D9" w:rsidRDefault="002369D9"/>
  </w:footnote>
  <w:footnote w:id="1">
    <w:p w14:paraId="16A98F79" w14:textId="7E0F8D35" w:rsidR="001E257B" w:rsidRPr="006B2F39" w:rsidRDefault="001E257B" w:rsidP="001F5D21">
      <w:pPr>
        <w:pStyle w:val="FootnoteText"/>
        <w:rPr>
          <w:rFonts w:cs="Segoe UI"/>
          <w:szCs w:val="18"/>
        </w:rPr>
      </w:pPr>
      <w:r w:rsidRPr="006B2F39">
        <w:rPr>
          <w:rStyle w:val="FootnoteReference"/>
          <w:rFonts w:cs="Segoe UI"/>
          <w:szCs w:val="18"/>
        </w:rPr>
        <w:footnoteRef/>
      </w:r>
      <w:r>
        <w:rPr>
          <w:rFonts w:cs="Segoe UI"/>
          <w:szCs w:val="18"/>
        </w:rPr>
        <w:t xml:space="preserve"> </w:t>
      </w:r>
      <w:r w:rsidRPr="006B2F39">
        <w:rPr>
          <w:rFonts w:cs="Segoe UI"/>
          <w:szCs w:val="18"/>
        </w:rPr>
        <w:t xml:space="preserve">See </w:t>
      </w:r>
      <w:hyperlink r:id="rId1" w:history="1">
        <w:r w:rsidRPr="0021339A">
          <w:rPr>
            <w:rStyle w:val="Hyperlink"/>
            <w:rFonts w:eastAsia="MS Gothic" w:cs="Segoe UI"/>
            <w:szCs w:val="18"/>
          </w:rPr>
          <w:t>https://standards.iso.org/ittf/PubliclyAvailableStandards/index.html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F32A" w14:textId="77777777" w:rsidR="001E257B" w:rsidRDefault="001E257B" w:rsidP="00EC3460">
    <w:pPr>
      <w:pStyle w:val="Header"/>
      <w:ind w:right="-284"/>
      <w:jc w:val="right"/>
    </w:pPr>
    <w:r>
      <w:rPr>
        <w:noProof/>
        <w:lang w:eastAsia="en-NZ"/>
      </w:rPr>
      <w:drawing>
        <wp:inline distT="0" distB="0" distL="0" distR="0" wp14:anchorId="36AA7431" wp14:editId="44383EC9">
          <wp:extent cx="3241964" cy="741471"/>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693" cy="7411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2EEE" w14:textId="77777777" w:rsidR="001E257B" w:rsidRDefault="001E257B" w:rsidP="00533B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2EEF" w14:textId="77777777" w:rsidR="001E257B" w:rsidRDefault="001E257B" w:rsidP="009001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2F01" w14:textId="77777777" w:rsidR="001E257B" w:rsidRDefault="001E25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3C37FC"/>
    <w:lvl w:ilvl="0">
      <w:start w:val="1"/>
      <w:numFmt w:val="decimal"/>
      <w:lvlText w:val="%1."/>
      <w:lvlJc w:val="left"/>
      <w:pPr>
        <w:tabs>
          <w:tab w:val="num" w:pos="1492"/>
        </w:tabs>
        <w:ind w:left="1492" w:hanging="360"/>
      </w:pPr>
    </w:lvl>
  </w:abstractNum>
  <w:abstractNum w:abstractNumId="1">
    <w:nsid w:val="FFFFFF7D"/>
    <w:multiLevelType w:val="singleLevel"/>
    <w:tmpl w:val="B1EAED7C"/>
    <w:lvl w:ilvl="0">
      <w:start w:val="1"/>
      <w:numFmt w:val="decimal"/>
      <w:lvlText w:val="%1."/>
      <w:lvlJc w:val="left"/>
      <w:pPr>
        <w:tabs>
          <w:tab w:val="num" w:pos="1209"/>
        </w:tabs>
        <w:ind w:left="1209" w:hanging="360"/>
      </w:pPr>
    </w:lvl>
  </w:abstractNum>
  <w:abstractNum w:abstractNumId="2">
    <w:nsid w:val="FFFFFF7E"/>
    <w:multiLevelType w:val="singleLevel"/>
    <w:tmpl w:val="45C62A22"/>
    <w:lvl w:ilvl="0">
      <w:start w:val="1"/>
      <w:numFmt w:val="decimal"/>
      <w:lvlText w:val="%1."/>
      <w:lvlJc w:val="left"/>
      <w:pPr>
        <w:tabs>
          <w:tab w:val="num" w:pos="926"/>
        </w:tabs>
        <w:ind w:left="926" w:hanging="360"/>
      </w:pPr>
    </w:lvl>
  </w:abstractNum>
  <w:abstractNum w:abstractNumId="3">
    <w:nsid w:val="FFFFFF7F"/>
    <w:multiLevelType w:val="singleLevel"/>
    <w:tmpl w:val="A5C275CA"/>
    <w:lvl w:ilvl="0">
      <w:start w:val="1"/>
      <w:numFmt w:val="decimal"/>
      <w:lvlText w:val="%1."/>
      <w:lvlJc w:val="left"/>
      <w:pPr>
        <w:tabs>
          <w:tab w:val="num" w:pos="643"/>
        </w:tabs>
        <w:ind w:left="643" w:hanging="360"/>
      </w:pPr>
    </w:lvl>
  </w:abstractNum>
  <w:abstractNum w:abstractNumId="4">
    <w:nsid w:val="FFFFFF80"/>
    <w:multiLevelType w:val="singleLevel"/>
    <w:tmpl w:val="5608E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F256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763F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B695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DEFA66"/>
    <w:lvl w:ilvl="0">
      <w:start w:val="1"/>
      <w:numFmt w:val="decimal"/>
      <w:lvlText w:val="%1."/>
      <w:lvlJc w:val="left"/>
      <w:pPr>
        <w:tabs>
          <w:tab w:val="num" w:pos="360"/>
        </w:tabs>
        <w:ind w:left="360" w:hanging="360"/>
      </w:pPr>
    </w:lvl>
  </w:abstractNum>
  <w:abstractNum w:abstractNumId="9">
    <w:nsid w:val="FFFFFF89"/>
    <w:multiLevelType w:val="singleLevel"/>
    <w:tmpl w:val="3E30485C"/>
    <w:lvl w:ilvl="0">
      <w:start w:val="1"/>
      <w:numFmt w:val="bullet"/>
      <w:lvlText w:val=""/>
      <w:lvlJc w:val="left"/>
      <w:pPr>
        <w:tabs>
          <w:tab w:val="num" w:pos="360"/>
        </w:tabs>
        <w:ind w:left="360" w:hanging="360"/>
      </w:pPr>
      <w:rPr>
        <w:rFonts w:ascii="Symbol" w:hAnsi="Symbol" w:hint="default"/>
      </w:rPr>
    </w:lvl>
  </w:abstractNum>
  <w:abstractNum w:abstractNumId="10">
    <w:nsid w:val="026505BF"/>
    <w:multiLevelType w:val="hybridMultilevel"/>
    <w:tmpl w:val="27B467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2">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78622A"/>
    <w:multiLevelType w:val="multilevel"/>
    <w:tmpl w:val="AFDAEDE6"/>
    <w:lvl w:ilvl="0">
      <w:start w:val="1"/>
      <w:numFmt w:val="decimal"/>
      <w:pStyle w:val="Heading1"/>
      <w:lvlText w:val="%1"/>
      <w:lvlJc w:val="left"/>
      <w:pPr>
        <w:ind w:left="1077" w:hanging="1077"/>
      </w:pPr>
      <w:rPr>
        <w:rFonts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077" w:hanging="1077"/>
      </w:pPr>
      <w:rPr>
        <w:rFonts w:hint="default"/>
      </w:rPr>
    </w:lvl>
    <w:lvl w:ilvl="6">
      <w:start w:val="1"/>
      <w:numFmt w:val="decimal"/>
      <w:pStyle w:val="Heading7"/>
      <w:lvlText w:val="%1.%2.%3.%4.%5.%6.%7"/>
      <w:lvlJc w:val="left"/>
      <w:pPr>
        <w:ind w:left="1077" w:hanging="1077"/>
      </w:pPr>
      <w:rPr>
        <w:rFonts w:hint="default"/>
      </w:rPr>
    </w:lvl>
    <w:lvl w:ilvl="7">
      <w:start w:val="1"/>
      <w:numFmt w:val="decimal"/>
      <w:pStyle w:val="Heading8"/>
      <w:lvlText w:val="%1.%2.%3.%4.%5.%6.%7.%8"/>
      <w:lvlJc w:val="left"/>
      <w:pPr>
        <w:ind w:left="1077" w:hanging="1077"/>
      </w:pPr>
      <w:rPr>
        <w:rFonts w:hint="default"/>
      </w:rPr>
    </w:lvl>
    <w:lvl w:ilvl="8">
      <w:start w:val="1"/>
      <w:numFmt w:val="decimal"/>
      <w:pStyle w:val="Heading9"/>
      <w:lvlText w:val="%1.%2.%3.%4.%5.%6.%7.%8.%9"/>
      <w:lvlJc w:val="left"/>
      <w:pPr>
        <w:ind w:left="1077" w:hanging="1077"/>
      </w:pPr>
      <w:rPr>
        <w:rFonts w:hint="default"/>
      </w:rPr>
    </w:lvl>
  </w:abstractNum>
  <w:abstractNum w:abstractNumId="16">
    <w:nsid w:val="6C6C2AF1"/>
    <w:multiLevelType w:val="hybridMultilevel"/>
    <w:tmpl w:val="4D8084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7A4331E9"/>
    <w:multiLevelType w:val="hybridMultilevel"/>
    <w:tmpl w:val="403E1D18"/>
    <w:lvl w:ilvl="0" w:tplc="96A6C9A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18"/>
  </w:num>
  <w:num w:numId="2">
    <w:abstractNumId w:val="13"/>
  </w:num>
  <w:num w:numId="3">
    <w:abstractNumId w:val="14"/>
  </w:num>
  <w:num w:numId="4">
    <w:abstractNumId w:val="11"/>
  </w:num>
  <w:num w:numId="5">
    <w:abstractNumId w:val="12"/>
  </w:num>
  <w:num w:numId="6">
    <w:abstractNumId w:val="10"/>
  </w:num>
  <w:num w:numId="7">
    <w:abstractNumId w:val="17"/>
  </w:num>
  <w:num w:numId="8">
    <w:abstractNumId w:val="16"/>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mirrorMargin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EB"/>
    <w:rsid w:val="000025B8"/>
    <w:rsid w:val="00005BB5"/>
    <w:rsid w:val="000232E2"/>
    <w:rsid w:val="00025A6F"/>
    <w:rsid w:val="0002618D"/>
    <w:rsid w:val="0002655E"/>
    <w:rsid w:val="00030B26"/>
    <w:rsid w:val="00030E84"/>
    <w:rsid w:val="00032C0A"/>
    <w:rsid w:val="00035257"/>
    <w:rsid w:val="00035D68"/>
    <w:rsid w:val="0003745A"/>
    <w:rsid w:val="00054B44"/>
    <w:rsid w:val="00056F6E"/>
    <w:rsid w:val="0005739E"/>
    <w:rsid w:val="0006228D"/>
    <w:rsid w:val="00072128"/>
    <w:rsid w:val="00072BD6"/>
    <w:rsid w:val="00075B78"/>
    <w:rsid w:val="000763E9"/>
    <w:rsid w:val="00082CD6"/>
    <w:rsid w:val="0008437D"/>
    <w:rsid w:val="00085AFE"/>
    <w:rsid w:val="00094800"/>
    <w:rsid w:val="000A41ED"/>
    <w:rsid w:val="000B0730"/>
    <w:rsid w:val="000D19F4"/>
    <w:rsid w:val="000D58DD"/>
    <w:rsid w:val="000F2AE2"/>
    <w:rsid w:val="000F2BFF"/>
    <w:rsid w:val="00102063"/>
    <w:rsid w:val="0010541C"/>
    <w:rsid w:val="00106F93"/>
    <w:rsid w:val="00111D50"/>
    <w:rsid w:val="00113B8E"/>
    <w:rsid w:val="0012053C"/>
    <w:rsid w:val="00122363"/>
    <w:rsid w:val="001342C7"/>
    <w:rsid w:val="0013585C"/>
    <w:rsid w:val="00142261"/>
    <w:rsid w:val="00142954"/>
    <w:rsid w:val="001460E0"/>
    <w:rsid w:val="001472F0"/>
    <w:rsid w:val="00147F71"/>
    <w:rsid w:val="00150A6E"/>
    <w:rsid w:val="0016304B"/>
    <w:rsid w:val="0016468A"/>
    <w:rsid w:val="0018662D"/>
    <w:rsid w:val="00186BFA"/>
    <w:rsid w:val="00193EF4"/>
    <w:rsid w:val="00197427"/>
    <w:rsid w:val="001A21B4"/>
    <w:rsid w:val="001A5CF5"/>
    <w:rsid w:val="001A662F"/>
    <w:rsid w:val="001B39D2"/>
    <w:rsid w:val="001B4BF8"/>
    <w:rsid w:val="001C1C95"/>
    <w:rsid w:val="001C4326"/>
    <w:rsid w:val="001C665E"/>
    <w:rsid w:val="001D3541"/>
    <w:rsid w:val="001D376D"/>
    <w:rsid w:val="001D3E4E"/>
    <w:rsid w:val="001E254A"/>
    <w:rsid w:val="001E257B"/>
    <w:rsid w:val="001E35CD"/>
    <w:rsid w:val="001E7386"/>
    <w:rsid w:val="001F45A7"/>
    <w:rsid w:val="001F5D21"/>
    <w:rsid w:val="00201A01"/>
    <w:rsid w:val="0020754B"/>
    <w:rsid w:val="002104D3"/>
    <w:rsid w:val="0021339A"/>
    <w:rsid w:val="00213A33"/>
    <w:rsid w:val="0021763B"/>
    <w:rsid w:val="002322E9"/>
    <w:rsid w:val="002369D9"/>
    <w:rsid w:val="00246DB1"/>
    <w:rsid w:val="002476B5"/>
    <w:rsid w:val="002479A0"/>
    <w:rsid w:val="002520CC"/>
    <w:rsid w:val="00253ECF"/>
    <w:rsid w:val="002546A1"/>
    <w:rsid w:val="002628F4"/>
    <w:rsid w:val="00275D08"/>
    <w:rsid w:val="002858E3"/>
    <w:rsid w:val="00286A2A"/>
    <w:rsid w:val="0029190A"/>
    <w:rsid w:val="00292C5A"/>
    <w:rsid w:val="00295241"/>
    <w:rsid w:val="002A2CF5"/>
    <w:rsid w:val="002A4DFC"/>
    <w:rsid w:val="002B047D"/>
    <w:rsid w:val="002B732B"/>
    <w:rsid w:val="002B76A7"/>
    <w:rsid w:val="002C2219"/>
    <w:rsid w:val="002C2552"/>
    <w:rsid w:val="002C380A"/>
    <w:rsid w:val="002D0DF2"/>
    <w:rsid w:val="002D23BD"/>
    <w:rsid w:val="002D508B"/>
    <w:rsid w:val="002E0B47"/>
    <w:rsid w:val="002F4685"/>
    <w:rsid w:val="002F7213"/>
    <w:rsid w:val="003006F5"/>
    <w:rsid w:val="0030382F"/>
    <w:rsid w:val="0030408D"/>
    <w:rsid w:val="003060E4"/>
    <w:rsid w:val="003160E7"/>
    <w:rsid w:val="0031739E"/>
    <w:rsid w:val="003309CA"/>
    <w:rsid w:val="003325AB"/>
    <w:rsid w:val="003332D1"/>
    <w:rsid w:val="0033412B"/>
    <w:rsid w:val="00341161"/>
    <w:rsid w:val="00343365"/>
    <w:rsid w:val="003445F4"/>
    <w:rsid w:val="00346A52"/>
    <w:rsid w:val="003502D9"/>
    <w:rsid w:val="00353501"/>
    <w:rsid w:val="00353734"/>
    <w:rsid w:val="003606F8"/>
    <w:rsid w:val="003648EF"/>
    <w:rsid w:val="003673E6"/>
    <w:rsid w:val="00377264"/>
    <w:rsid w:val="003779D2"/>
    <w:rsid w:val="00380AD0"/>
    <w:rsid w:val="00385E38"/>
    <w:rsid w:val="003A26A5"/>
    <w:rsid w:val="003A3761"/>
    <w:rsid w:val="003A512D"/>
    <w:rsid w:val="003A5FEA"/>
    <w:rsid w:val="003B1D10"/>
    <w:rsid w:val="003C0A3B"/>
    <w:rsid w:val="003C76D4"/>
    <w:rsid w:val="003D137D"/>
    <w:rsid w:val="003D2CC5"/>
    <w:rsid w:val="003E04C1"/>
    <w:rsid w:val="003E0887"/>
    <w:rsid w:val="003E642F"/>
    <w:rsid w:val="003E74C8"/>
    <w:rsid w:val="003E7C46"/>
    <w:rsid w:val="003F0F62"/>
    <w:rsid w:val="003F2106"/>
    <w:rsid w:val="003F52A7"/>
    <w:rsid w:val="003F7013"/>
    <w:rsid w:val="0040240C"/>
    <w:rsid w:val="00405B91"/>
    <w:rsid w:val="00413021"/>
    <w:rsid w:val="004301C6"/>
    <w:rsid w:val="0043478F"/>
    <w:rsid w:val="0043602B"/>
    <w:rsid w:val="00440BE0"/>
    <w:rsid w:val="00442925"/>
    <w:rsid w:val="00442C1C"/>
    <w:rsid w:val="0044584B"/>
    <w:rsid w:val="00447CB7"/>
    <w:rsid w:val="00455CC9"/>
    <w:rsid w:val="00460826"/>
    <w:rsid w:val="00460EA7"/>
    <w:rsid w:val="0046195B"/>
    <w:rsid w:val="0046362D"/>
    <w:rsid w:val="0046596D"/>
    <w:rsid w:val="00475203"/>
    <w:rsid w:val="00487C04"/>
    <w:rsid w:val="004907E1"/>
    <w:rsid w:val="004A035B"/>
    <w:rsid w:val="004A2108"/>
    <w:rsid w:val="004A38D7"/>
    <w:rsid w:val="004A5E4A"/>
    <w:rsid w:val="004A778C"/>
    <w:rsid w:val="004B48C7"/>
    <w:rsid w:val="004C2E6A"/>
    <w:rsid w:val="004C64B8"/>
    <w:rsid w:val="004D2A2D"/>
    <w:rsid w:val="004D479F"/>
    <w:rsid w:val="004D6689"/>
    <w:rsid w:val="004E1D1D"/>
    <w:rsid w:val="004E7AC8"/>
    <w:rsid w:val="004F0C94"/>
    <w:rsid w:val="005019AE"/>
    <w:rsid w:val="00503749"/>
    <w:rsid w:val="00504CF4"/>
    <w:rsid w:val="0050635B"/>
    <w:rsid w:val="005151C2"/>
    <w:rsid w:val="005152C3"/>
    <w:rsid w:val="0053199F"/>
    <w:rsid w:val="00531E12"/>
    <w:rsid w:val="00533B90"/>
    <w:rsid w:val="005410F8"/>
    <w:rsid w:val="005448EC"/>
    <w:rsid w:val="00545963"/>
    <w:rsid w:val="00550256"/>
    <w:rsid w:val="00553165"/>
    <w:rsid w:val="00553958"/>
    <w:rsid w:val="0055686D"/>
    <w:rsid w:val="00556BB7"/>
    <w:rsid w:val="0055763D"/>
    <w:rsid w:val="00560F5C"/>
    <w:rsid w:val="00561516"/>
    <w:rsid w:val="005621F2"/>
    <w:rsid w:val="00567B58"/>
    <w:rsid w:val="00571223"/>
    <w:rsid w:val="005763E0"/>
    <w:rsid w:val="005772C7"/>
    <w:rsid w:val="00581136"/>
    <w:rsid w:val="00581EB8"/>
    <w:rsid w:val="00591473"/>
    <w:rsid w:val="00595FA2"/>
    <w:rsid w:val="005A27CA"/>
    <w:rsid w:val="005A3BAF"/>
    <w:rsid w:val="005A43BD"/>
    <w:rsid w:val="005A79E5"/>
    <w:rsid w:val="005B4D2C"/>
    <w:rsid w:val="005D034C"/>
    <w:rsid w:val="005E1CDB"/>
    <w:rsid w:val="005E226E"/>
    <w:rsid w:val="005E2636"/>
    <w:rsid w:val="005F776B"/>
    <w:rsid w:val="006015D7"/>
    <w:rsid w:val="00601B21"/>
    <w:rsid w:val="006041F0"/>
    <w:rsid w:val="00605C6D"/>
    <w:rsid w:val="006120CA"/>
    <w:rsid w:val="00620435"/>
    <w:rsid w:val="00624174"/>
    <w:rsid w:val="00626CF8"/>
    <w:rsid w:val="006314AF"/>
    <w:rsid w:val="00634ED8"/>
    <w:rsid w:val="00636D7D"/>
    <w:rsid w:val="00637408"/>
    <w:rsid w:val="00642868"/>
    <w:rsid w:val="00647AFE"/>
    <w:rsid w:val="006512BC"/>
    <w:rsid w:val="00653A5A"/>
    <w:rsid w:val="006554AC"/>
    <w:rsid w:val="006575F4"/>
    <w:rsid w:val="006579E6"/>
    <w:rsid w:val="00660682"/>
    <w:rsid w:val="00660F74"/>
    <w:rsid w:val="00663EDC"/>
    <w:rsid w:val="00671078"/>
    <w:rsid w:val="006758CA"/>
    <w:rsid w:val="00680A04"/>
    <w:rsid w:val="00683A65"/>
    <w:rsid w:val="00686D80"/>
    <w:rsid w:val="00694895"/>
    <w:rsid w:val="00697E2E"/>
    <w:rsid w:val="006A25A2"/>
    <w:rsid w:val="006A3B87"/>
    <w:rsid w:val="006A436A"/>
    <w:rsid w:val="006B0E73"/>
    <w:rsid w:val="006B1E3D"/>
    <w:rsid w:val="006B4A4D"/>
    <w:rsid w:val="006B5695"/>
    <w:rsid w:val="006B7B2E"/>
    <w:rsid w:val="006C241F"/>
    <w:rsid w:val="006C78EB"/>
    <w:rsid w:val="006D1660"/>
    <w:rsid w:val="006D63E5"/>
    <w:rsid w:val="006E1753"/>
    <w:rsid w:val="006E3911"/>
    <w:rsid w:val="006F1B67"/>
    <w:rsid w:val="006F4D9C"/>
    <w:rsid w:val="0070091D"/>
    <w:rsid w:val="00702854"/>
    <w:rsid w:val="0071741C"/>
    <w:rsid w:val="00742B90"/>
    <w:rsid w:val="0074434D"/>
    <w:rsid w:val="00751D4E"/>
    <w:rsid w:val="007570C4"/>
    <w:rsid w:val="007605B8"/>
    <w:rsid w:val="00764E52"/>
    <w:rsid w:val="00771B1E"/>
    <w:rsid w:val="00773C95"/>
    <w:rsid w:val="0078171E"/>
    <w:rsid w:val="0078658E"/>
    <w:rsid w:val="007920E2"/>
    <w:rsid w:val="0079566E"/>
    <w:rsid w:val="00795B34"/>
    <w:rsid w:val="007A067F"/>
    <w:rsid w:val="007B1770"/>
    <w:rsid w:val="007B4D3E"/>
    <w:rsid w:val="007B7C70"/>
    <w:rsid w:val="007B7DEB"/>
    <w:rsid w:val="007C0449"/>
    <w:rsid w:val="007C3020"/>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3CBE"/>
    <w:rsid w:val="008052E1"/>
    <w:rsid w:val="0081226C"/>
    <w:rsid w:val="00822F2C"/>
    <w:rsid w:val="00823DEE"/>
    <w:rsid w:val="00827CDC"/>
    <w:rsid w:val="008305E8"/>
    <w:rsid w:val="00836165"/>
    <w:rsid w:val="00844831"/>
    <w:rsid w:val="0084640C"/>
    <w:rsid w:val="00850A98"/>
    <w:rsid w:val="00856088"/>
    <w:rsid w:val="00860826"/>
    <w:rsid w:val="00860E21"/>
    <w:rsid w:val="00863117"/>
    <w:rsid w:val="0086388B"/>
    <w:rsid w:val="008642E5"/>
    <w:rsid w:val="00864488"/>
    <w:rsid w:val="008653AA"/>
    <w:rsid w:val="00865499"/>
    <w:rsid w:val="00870A36"/>
    <w:rsid w:val="00872D93"/>
    <w:rsid w:val="00880470"/>
    <w:rsid w:val="00880D94"/>
    <w:rsid w:val="00886F64"/>
    <w:rsid w:val="008924DE"/>
    <w:rsid w:val="008A3755"/>
    <w:rsid w:val="008A4E12"/>
    <w:rsid w:val="008B19DC"/>
    <w:rsid w:val="008B264F"/>
    <w:rsid w:val="008B6F83"/>
    <w:rsid w:val="008B7FD8"/>
    <w:rsid w:val="008C2973"/>
    <w:rsid w:val="008C6324"/>
    <w:rsid w:val="008C64C4"/>
    <w:rsid w:val="008D2CDD"/>
    <w:rsid w:val="008D74D5"/>
    <w:rsid w:val="008E0ED1"/>
    <w:rsid w:val="008E3A07"/>
    <w:rsid w:val="008E537B"/>
    <w:rsid w:val="008F29BE"/>
    <w:rsid w:val="008F4AE5"/>
    <w:rsid w:val="008F51EB"/>
    <w:rsid w:val="00900197"/>
    <w:rsid w:val="00902F55"/>
    <w:rsid w:val="0090582B"/>
    <w:rsid w:val="009060C0"/>
    <w:rsid w:val="009133F5"/>
    <w:rsid w:val="0091756F"/>
    <w:rsid w:val="00920A27"/>
    <w:rsid w:val="00921216"/>
    <w:rsid w:val="009216CC"/>
    <w:rsid w:val="00926083"/>
    <w:rsid w:val="00930D08"/>
    <w:rsid w:val="00931466"/>
    <w:rsid w:val="00931B9D"/>
    <w:rsid w:val="00932D69"/>
    <w:rsid w:val="00935589"/>
    <w:rsid w:val="00944647"/>
    <w:rsid w:val="0095565C"/>
    <w:rsid w:val="0096295E"/>
    <w:rsid w:val="00964AB6"/>
    <w:rsid w:val="00966F9A"/>
    <w:rsid w:val="009764CF"/>
    <w:rsid w:val="00977B8A"/>
    <w:rsid w:val="0098070B"/>
    <w:rsid w:val="00982971"/>
    <w:rsid w:val="009845AD"/>
    <w:rsid w:val="00984835"/>
    <w:rsid w:val="009933EF"/>
    <w:rsid w:val="00995BA0"/>
    <w:rsid w:val="009A418B"/>
    <w:rsid w:val="009A426F"/>
    <w:rsid w:val="009A42D5"/>
    <w:rsid w:val="009A4473"/>
    <w:rsid w:val="009B05C9"/>
    <w:rsid w:val="009B286C"/>
    <w:rsid w:val="009B5354"/>
    <w:rsid w:val="009C151C"/>
    <w:rsid w:val="009C440A"/>
    <w:rsid w:val="009D5125"/>
    <w:rsid w:val="009D60B8"/>
    <w:rsid w:val="009D6C59"/>
    <w:rsid w:val="009D7D4B"/>
    <w:rsid w:val="009D7D87"/>
    <w:rsid w:val="009E36ED"/>
    <w:rsid w:val="009E3C8C"/>
    <w:rsid w:val="009E6B77"/>
    <w:rsid w:val="009F460A"/>
    <w:rsid w:val="00A043FB"/>
    <w:rsid w:val="00A06BE4"/>
    <w:rsid w:val="00A0729C"/>
    <w:rsid w:val="00A07779"/>
    <w:rsid w:val="00A1166A"/>
    <w:rsid w:val="00A155E8"/>
    <w:rsid w:val="00A17C3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7C05"/>
    <w:rsid w:val="00A9169D"/>
    <w:rsid w:val="00AA240C"/>
    <w:rsid w:val="00AB3701"/>
    <w:rsid w:val="00AC101C"/>
    <w:rsid w:val="00AC5CBE"/>
    <w:rsid w:val="00AD4CF1"/>
    <w:rsid w:val="00AD5988"/>
    <w:rsid w:val="00AD6293"/>
    <w:rsid w:val="00AD7594"/>
    <w:rsid w:val="00AF7800"/>
    <w:rsid w:val="00B00CF5"/>
    <w:rsid w:val="00B026E5"/>
    <w:rsid w:val="00B072E0"/>
    <w:rsid w:val="00B1007E"/>
    <w:rsid w:val="00B2157E"/>
    <w:rsid w:val="00B2245F"/>
    <w:rsid w:val="00B253F6"/>
    <w:rsid w:val="00B26675"/>
    <w:rsid w:val="00B305DB"/>
    <w:rsid w:val="00B332F8"/>
    <w:rsid w:val="00B3492B"/>
    <w:rsid w:val="00B44CE9"/>
    <w:rsid w:val="00B4646F"/>
    <w:rsid w:val="00B55C7D"/>
    <w:rsid w:val="00B61E8A"/>
    <w:rsid w:val="00B63038"/>
    <w:rsid w:val="00B64BD8"/>
    <w:rsid w:val="00B701D1"/>
    <w:rsid w:val="00B73AF2"/>
    <w:rsid w:val="00B7551A"/>
    <w:rsid w:val="00B773F1"/>
    <w:rsid w:val="00B83B5E"/>
    <w:rsid w:val="00B86AB1"/>
    <w:rsid w:val="00BA7EBA"/>
    <w:rsid w:val="00BB20BD"/>
    <w:rsid w:val="00BB2A06"/>
    <w:rsid w:val="00BB2CBB"/>
    <w:rsid w:val="00BB4198"/>
    <w:rsid w:val="00BC03EE"/>
    <w:rsid w:val="00BC59F1"/>
    <w:rsid w:val="00BD3973"/>
    <w:rsid w:val="00BF23BF"/>
    <w:rsid w:val="00BF3DE1"/>
    <w:rsid w:val="00BF4843"/>
    <w:rsid w:val="00BF5205"/>
    <w:rsid w:val="00C05132"/>
    <w:rsid w:val="00C12508"/>
    <w:rsid w:val="00C23728"/>
    <w:rsid w:val="00C3026C"/>
    <w:rsid w:val="00C313A9"/>
    <w:rsid w:val="00C441CF"/>
    <w:rsid w:val="00C4536F"/>
    <w:rsid w:val="00C45AA2"/>
    <w:rsid w:val="00C4792C"/>
    <w:rsid w:val="00C52AD4"/>
    <w:rsid w:val="00C55BEF"/>
    <w:rsid w:val="00C601AF"/>
    <w:rsid w:val="00C61A63"/>
    <w:rsid w:val="00C66061"/>
    <w:rsid w:val="00C66296"/>
    <w:rsid w:val="00C7394D"/>
    <w:rsid w:val="00C77282"/>
    <w:rsid w:val="00C84DE5"/>
    <w:rsid w:val="00C86248"/>
    <w:rsid w:val="00C90B31"/>
    <w:rsid w:val="00C9338F"/>
    <w:rsid w:val="00CA0D6F"/>
    <w:rsid w:val="00CA4C33"/>
    <w:rsid w:val="00CA6F4A"/>
    <w:rsid w:val="00CB6427"/>
    <w:rsid w:val="00CC0FBE"/>
    <w:rsid w:val="00CD2119"/>
    <w:rsid w:val="00CD237A"/>
    <w:rsid w:val="00CD36AC"/>
    <w:rsid w:val="00CE13A3"/>
    <w:rsid w:val="00CE36BC"/>
    <w:rsid w:val="00CF1747"/>
    <w:rsid w:val="00CF60ED"/>
    <w:rsid w:val="00D05D40"/>
    <w:rsid w:val="00D05D74"/>
    <w:rsid w:val="00D07898"/>
    <w:rsid w:val="00D20C59"/>
    <w:rsid w:val="00D22EA4"/>
    <w:rsid w:val="00D23323"/>
    <w:rsid w:val="00D2392A"/>
    <w:rsid w:val="00D25FFE"/>
    <w:rsid w:val="00D31962"/>
    <w:rsid w:val="00D37D80"/>
    <w:rsid w:val="00D4476F"/>
    <w:rsid w:val="00D50573"/>
    <w:rsid w:val="00D54D50"/>
    <w:rsid w:val="00D560B4"/>
    <w:rsid w:val="00D60114"/>
    <w:rsid w:val="00D61820"/>
    <w:rsid w:val="00D63B70"/>
    <w:rsid w:val="00D662F8"/>
    <w:rsid w:val="00D66797"/>
    <w:rsid w:val="00D7087C"/>
    <w:rsid w:val="00D70C3C"/>
    <w:rsid w:val="00D71DF7"/>
    <w:rsid w:val="00D72BE5"/>
    <w:rsid w:val="00D81462"/>
    <w:rsid w:val="00D82F26"/>
    <w:rsid w:val="00D863D0"/>
    <w:rsid w:val="00D86B00"/>
    <w:rsid w:val="00D86FB9"/>
    <w:rsid w:val="00D87C87"/>
    <w:rsid w:val="00D90BB4"/>
    <w:rsid w:val="00D90E07"/>
    <w:rsid w:val="00D932C2"/>
    <w:rsid w:val="00DB39CF"/>
    <w:rsid w:val="00DB7256"/>
    <w:rsid w:val="00DC03E6"/>
    <w:rsid w:val="00DC0401"/>
    <w:rsid w:val="00DC20BD"/>
    <w:rsid w:val="00DD0BCD"/>
    <w:rsid w:val="00DD447A"/>
    <w:rsid w:val="00DD54FD"/>
    <w:rsid w:val="00DE3B20"/>
    <w:rsid w:val="00DE6C94"/>
    <w:rsid w:val="00DE6FD7"/>
    <w:rsid w:val="00DF666D"/>
    <w:rsid w:val="00E23271"/>
    <w:rsid w:val="00E24F80"/>
    <w:rsid w:val="00E259F3"/>
    <w:rsid w:val="00E30985"/>
    <w:rsid w:val="00E33238"/>
    <w:rsid w:val="00E376B7"/>
    <w:rsid w:val="00E42F5D"/>
    <w:rsid w:val="00E4486C"/>
    <w:rsid w:val="00E460B6"/>
    <w:rsid w:val="00E511D5"/>
    <w:rsid w:val="00E53A9F"/>
    <w:rsid w:val="00E60249"/>
    <w:rsid w:val="00E65269"/>
    <w:rsid w:val="00E74D85"/>
    <w:rsid w:val="00E76D66"/>
    <w:rsid w:val="00E86942"/>
    <w:rsid w:val="00EA37D3"/>
    <w:rsid w:val="00EA796A"/>
    <w:rsid w:val="00EB02A0"/>
    <w:rsid w:val="00EB1856"/>
    <w:rsid w:val="00EC3460"/>
    <w:rsid w:val="00EC50CE"/>
    <w:rsid w:val="00EC5B34"/>
    <w:rsid w:val="00ED021E"/>
    <w:rsid w:val="00ED323C"/>
    <w:rsid w:val="00EE2D5C"/>
    <w:rsid w:val="00EE4ADE"/>
    <w:rsid w:val="00EE4DE8"/>
    <w:rsid w:val="00EE5CB7"/>
    <w:rsid w:val="00F024FE"/>
    <w:rsid w:val="00F05AD4"/>
    <w:rsid w:val="00F10EB6"/>
    <w:rsid w:val="00F13F07"/>
    <w:rsid w:val="00F140B2"/>
    <w:rsid w:val="00F2298F"/>
    <w:rsid w:val="00F25970"/>
    <w:rsid w:val="00F311A9"/>
    <w:rsid w:val="00F475B7"/>
    <w:rsid w:val="00F5180D"/>
    <w:rsid w:val="00F63781"/>
    <w:rsid w:val="00F67496"/>
    <w:rsid w:val="00F801BA"/>
    <w:rsid w:val="00F9366A"/>
    <w:rsid w:val="00F946C9"/>
    <w:rsid w:val="00FA0EA5"/>
    <w:rsid w:val="00FA13B4"/>
    <w:rsid w:val="00FA74EE"/>
    <w:rsid w:val="00FB6ECD"/>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CC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0" w:qFormat="1"/>
    <w:lsdException w:name="footnote reference" w:uiPriority="0"/>
    <w:lsdException w:name="page number" w:uiPriority="0"/>
    <w:lsdException w:name="List Bullet 2"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lsdException w:name="Date" w:uiPriority="0"/>
    <w:lsdException w:name="Body Text 2" w:qFormat="1"/>
    <w:lsdException w:name="Body Text 3" w:uiPriority="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4CE9"/>
    <w:rPr>
      <w:rFonts w:ascii="Segoe UI" w:hAnsi="Segoe UI"/>
      <w:sz w:val="21"/>
      <w:lang w:eastAsia="en-GB"/>
    </w:rPr>
  </w:style>
  <w:style w:type="paragraph" w:styleId="Heading1">
    <w:name w:val="heading 1"/>
    <w:basedOn w:val="Normal"/>
    <w:next w:val="Normal"/>
    <w:link w:val="Heading1Char"/>
    <w:uiPriority w:val="1"/>
    <w:qFormat/>
    <w:rsid w:val="00B44CE9"/>
    <w:pPr>
      <w:keepNext/>
      <w:pageBreakBefore/>
      <w:numPr>
        <w:numId w:val="9"/>
      </w:numPr>
      <w:spacing w:before="600" w:after="360"/>
      <w:outlineLvl w:val="0"/>
    </w:pPr>
    <w:rPr>
      <w:b/>
      <w:color w:val="23305D"/>
      <w:spacing w:val="-10"/>
      <w:sz w:val="72"/>
    </w:rPr>
  </w:style>
  <w:style w:type="paragraph" w:styleId="Heading2">
    <w:name w:val="heading 2"/>
    <w:basedOn w:val="Normal"/>
    <w:next w:val="Normal"/>
    <w:link w:val="Heading2Char"/>
    <w:uiPriority w:val="1"/>
    <w:qFormat/>
    <w:rsid w:val="00B44CE9"/>
    <w:pPr>
      <w:keepNext/>
      <w:numPr>
        <w:ilvl w:val="1"/>
        <w:numId w:val="9"/>
      </w:numPr>
      <w:spacing w:before="480" w:after="180"/>
      <w:outlineLvl w:val="1"/>
    </w:pPr>
    <w:rPr>
      <w:b/>
      <w:color w:val="0A6AB4"/>
      <w:spacing w:val="-5"/>
      <w:sz w:val="48"/>
    </w:rPr>
  </w:style>
  <w:style w:type="paragraph" w:styleId="Heading3">
    <w:name w:val="heading 3"/>
    <w:basedOn w:val="Normal"/>
    <w:next w:val="Normal"/>
    <w:link w:val="Heading3Char"/>
    <w:uiPriority w:val="1"/>
    <w:qFormat/>
    <w:rsid w:val="00B44CE9"/>
    <w:pPr>
      <w:keepNext/>
      <w:numPr>
        <w:ilvl w:val="2"/>
        <w:numId w:val="9"/>
      </w:numPr>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numPr>
        <w:ilvl w:val="3"/>
        <w:numId w:val="9"/>
      </w:numPr>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numPr>
        <w:ilvl w:val="4"/>
        <w:numId w:val="9"/>
      </w:numPr>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numPr>
        <w:ilvl w:val="5"/>
        <w:numId w:val="9"/>
      </w:numPr>
      <w:spacing w:before="200" w:after="120" w:line="276" w:lineRule="auto"/>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numPr>
        <w:ilvl w:val="6"/>
        <w:numId w:val="9"/>
      </w:numPr>
      <w:spacing w:before="200" w:after="120" w:line="276" w:lineRule="auto"/>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numPr>
        <w:ilvl w:val="7"/>
        <w:numId w:val="9"/>
      </w:numPr>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numPr>
        <w:ilvl w:val="8"/>
        <w:numId w:val="9"/>
      </w:numPr>
      <w:spacing w:before="200" w:after="120" w:line="276" w:lineRule="auto"/>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3F0F62"/>
    <w:pPr>
      <w:tabs>
        <w:tab w:val="right" w:pos="8080"/>
      </w:tabs>
      <w:spacing w:before="120"/>
      <w:ind w:left="1276" w:right="567" w:hanging="1276"/>
    </w:pPr>
    <w:rPr>
      <w:sz w:val="22"/>
    </w:r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EA37D3"/>
    <w:pPr>
      <w:spacing w:before="60" w:line="228" w:lineRule="auto"/>
      <w:ind w:left="284" w:hanging="284"/>
    </w:pPr>
    <w:rPr>
      <w:sz w:val="18"/>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186BFA"/>
    <w:pPr>
      <w:spacing w:before="360" w:after="60"/>
    </w:p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EA37D3"/>
    <w:rPr>
      <w:rFonts w:ascii="Segoe UI" w:hAnsi="Segoe UI"/>
      <w:sz w:val="18"/>
      <w:lang w:eastAsia="en-GB"/>
    </w:rPr>
  </w:style>
  <w:style w:type="table" w:styleId="TableGrid">
    <w:name w:val="Table Grid"/>
    <w:basedOn w:val="TableNormal"/>
    <w:uiPriority w:val="39"/>
    <w:rsid w:val="00503749"/>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B44CE9"/>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B44CE9"/>
    <w:rPr>
      <w:rFonts w:ascii="Segoe UI" w:hAnsi="Segoe UI"/>
      <w:b/>
      <w:color w:val="0A6AB4"/>
      <w:spacing w:val="-5"/>
      <w:sz w:val="48"/>
      <w:lang w:eastAsia="en-GB"/>
    </w:rPr>
  </w:style>
  <w:style w:type="character" w:customStyle="1" w:styleId="Heading3Char">
    <w:name w:val="Heading 3 Char"/>
    <w:link w:val="Heading3"/>
    <w:uiPriority w:val="1"/>
    <w:rsid w:val="00B44CE9"/>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1"/>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1"/>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1"/>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customStyle="1" w:styleId="Code">
    <w:name w:val="Code"/>
    <w:basedOn w:val="Normal"/>
    <w:qFormat/>
    <w:rsid w:val="001F5D21"/>
    <w:pPr>
      <w:spacing w:line="252" w:lineRule="auto"/>
    </w:pPr>
    <w:rPr>
      <w:rFonts w:ascii="Calibri" w:hAnsi="Calibri"/>
      <w:color w:val="1F497D"/>
    </w:rPr>
  </w:style>
  <w:style w:type="paragraph" w:styleId="BalloonText">
    <w:name w:val="Balloon Text"/>
    <w:basedOn w:val="Normal"/>
    <w:link w:val="BalloonTextChar"/>
    <w:semiHidden/>
    <w:unhideWhenUsed/>
    <w:rsid w:val="001F5D21"/>
    <w:rPr>
      <w:rFonts w:ascii="Tahoma" w:hAnsi="Tahoma" w:cs="Tahoma"/>
      <w:sz w:val="16"/>
      <w:szCs w:val="16"/>
    </w:rPr>
  </w:style>
  <w:style w:type="character" w:customStyle="1" w:styleId="BalloonTextChar">
    <w:name w:val="Balloon Text Char"/>
    <w:basedOn w:val="DefaultParagraphFont"/>
    <w:link w:val="BalloonText"/>
    <w:semiHidden/>
    <w:rsid w:val="001F5D21"/>
    <w:rPr>
      <w:rFonts w:ascii="Tahoma" w:hAnsi="Tahoma" w:cs="Tahoma"/>
      <w:sz w:val="16"/>
      <w:szCs w:val="16"/>
      <w:lang w:eastAsia="en-GB"/>
    </w:rPr>
  </w:style>
  <w:style w:type="paragraph" w:styleId="BodyText">
    <w:name w:val="Body Text"/>
    <w:basedOn w:val="Normal"/>
    <w:link w:val="BodyTextChar"/>
    <w:uiPriority w:val="99"/>
    <w:unhideWhenUsed/>
    <w:qFormat/>
    <w:rsid w:val="001F5D21"/>
    <w:pPr>
      <w:spacing w:after="120"/>
    </w:pPr>
  </w:style>
  <w:style w:type="character" w:customStyle="1" w:styleId="BodyTextChar">
    <w:name w:val="Body Text Char"/>
    <w:basedOn w:val="DefaultParagraphFont"/>
    <w:link w:val="BodyText"/>
    <w:uiPriority w:val="99"/>
    <w:rsid w:val="001F5D21"/>
    <w:rPr>
      <w:rFonts w:ascii="Segoe UI" w:hAnsi="Segoe UI"/>
      <w:sz w:val="21"/>
      <w:lang w:eastAsia="en-GB"/>
    </w:rPr>
  </w:style>
  <w:style w:type="character" w:styleId="FollowedHyperlink">
    <w:name w:val="FollowedHyperlink"/>
    <w:basedOn w:val="DefaultParagraphFont"/>
    <w:uiPriority w:val="99"/>
    <w:semiHidden/>
    <w:unhideWhenUsed/>
    <w:rsid w:val="001F5D21"/>
    <w:rPr>
      <w:color w:val="800080" w:themeColor="followedHyperlink"/>
      <w:u w:val="single"/>
    </w:rPr>
  </w:style>
  <w:style w:type="paragraph" w:styleId="ListParagraph">
    <w:name w:val="List Paragraph"/>
    <w:aliases w:val="List Paragraph inside graph,Normal text,List Paragraph1"/>
    <w:basedOn w:val="Normal"/>
    <w:link w:val="ListParagraphChar"/>
    <w:uiPriority w:val="34"/>
    <w:qFormat/>
    <w:rsid w:val="001F5D21"/>
    <w:pPr>
      <w:ind w:left="720"/>
      <w:contextualSpacing/>
    </w:pPr>
  </w:style>
  <w:style w:type="character" w:customStyle="1" w:styleId="ListParagraphChar">
    <w:name w:val="List Paragraph Char"/>
    <w:aliases w:val="List Paragraph inside graph Char,Normal text Char,List Paragraph1 Char"/>
    <w:link w:val="ListParagraph"/>
    <w:uiPriority w:val="34"/>
    <w:qFormat/>
    <w:locked/>
    <w:rsid w:val="001F5D21"/>
    <w:rPr>
      <w:rFonts w:ascii="Segoe UI" w:hAnsi="Segoe UI"/>
      <w:sz w:val="21"/>
      <w:lang w:eastAsia="en-GB"/>
    </w:rPr>
  </w:style>
  <w:style w:type="character" w:styleId="CommentReference">
    <w:name w:val="annotation reference"/>
    <w:basedOn w:val="DefaultParagraphFont"/>
    <w:uiPriority w:val="99"/>
    <w:semiHidden/>
    <w:unhideWhenUsed/>
    <w:rsid w:val="001F5D21"/>
    <w:rPr>
      <w:sz w:val="16"/>
      <w:szCs w:val="16"/>
    </w:rPr>
  </w:style>
  <w:style w:type="paragraph" w:styleId="CommentText">
    <w:name w:val="annotation text"/>
    <w:basedOn w:val="Normal"/>
    <w:link w:val="CommentTextChar"/>
    <w:uiPriority w:val="99"/>
    <w:semiHidden/>
    <w:unhideWhenUsed/>
    <w:rsid w:val="001F5D21"/>
    <w:rPr>
      <w:sz w:val="20"/>
    </w:rPr>
  </w:style>
  <w:style w:type="character" w:customStyle="1" w:styleId="CommentTextChar">
    <w:name w:val="Comment Text Char"/>
    <w:basedOn w:val="DefaultParagraphFont"/>
    <w:link w:val="CommentText"/>
    <w:uiPriority w:val="99"/>
    <w:semiHidden/>
    <w:rsid w:val="001F5D21"/>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1F5D21"/>
    <w:rPr>
      <w:b/>
      <w:bCs/>
    </w:rPr>
  </w:style>
  <w:style w:type="character" w:customStyle="1" w:styleId="CommentSubjectChar">
    <w:name w:val="Comment Subject Char"/>
    <w:basedOn w:val="CommentTextChar"/>
    <w:link w:val="CommentSubject"/>
    <w:uiPriority w:val="99"/>
    <w:semiHidden/>
    <w:rsid w:val="001F5D21"/>
    <w:rPr>
      <w:rFonts w:ascii="Segoe UI" w:hAnsi="Segoe UI"/>
      <w:b/>
      <w:bCs/>
      <w:lang w:eastAsia="en-GB"/>
    </w:rPr>
  </w:style>
  <w:style w:type="paragraph" w:styleId="NormalWeb">
    <w:name w:val="Normal (Web)"/>
    <w:basedOn w:val="Normal"/>
    <w:uiPriority w:val="99"/>
    <w:semiHidden/>
    <w:unhideWhenUsed/>
    <w:rsid w:val="001F5D21"/>
    <w:pPr>
      <w:spacing w:before="100" w:beforeAutospacing="1" w:after="100" w:afterAutospacing="1"/>
    </w:pPr>
    <w:rPr>
      <w:rFonts w:ascii="Times New Roman" w:hAnsi="Times New Roman"/>
      <w:sz w:val="24"/>
      <w:szCs w:val="24"/>
      <w:lang w:eastAsia="en-NZ"/>
    </w:rPr>
  </w:style>
  <w:style w:type="paragraph" w:styleId="Caption">
    <w:name w:val="caption"/>
    <w:basedOn w:val="Normal"/>
    <w:next w:val="Normal"/>
    <w:unhideWhenUsed/>
    <w:qFormat/>
    <w:rsid w:val="001F5D21"/>
    <w:pPr>
      <w:spacing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A155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0" w:qFormat="1"/>
    <w:lsdException w:name="footnote reference" w:uiPriority="0"/>
    <w:lsdException w:name="page number" w:uiPriority="0"/>
    <w:lsdException w:name="List Bullet 2"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lsdException w:name="Date" w:uiPriority="0"/>
    <w:lsdException w:name="Body Text 2" w:qFormat="1"/>
    <w:lsdException w:name="Body Text 3" w:uiPriority="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4CE9"/>
    <w:rPr>
      <w:rFonts w:ascii="Segoe UI" w:hAnsi="Segoe UI"/>
      <w:sz w:val="21"/>
      <w:lang w:eastAsia="en-GB"/>
    </w:rPr>
  </w:style>
  <w:style w:type="paragraph" w:styleId="Heading1">
    <w:name w:val="heading 1"/>
    <w:basedOn w:val="Normal"/>
    <w:next w:val="Normal"/>
    <w:link w:val="Heading1Char"/>
    <w:uiPriority w:val="1"/>
    <w:qFormat/>
    <w:rsid w:val="00B44CE9"/>
    <w:pPr>
      <w:keepNext/>
      <w:pageBreakBefore/>
      <w:numPr>
        <w:numId w:val="9"/>
      </w:numPr>
      <w:spacing w:before="600" w:after="360"/>
      <w:outlineLvl w:val="0"/>
    </w:pPr>
    <w:rPr>
      <w:b/>
      <w:color w:val="23305D"/>
      <w:spacing w:val="-10"/>
      <w:sz w:val="72"/>
    </w:rPr>
  </w:style>
  <w:style w:type="paragraph" w:styleId="Heading2">
    <w:name w:val="heading 2"/>
    <w:basedOn w:val="Normal"/>
    <w:next w:val="Normal"/>
    <w:link w:val="Heading2Char"/>
    <w:uiPriority w:val="1"/>
    <w:qFormat/>
    <w:rsid w:val="00B44CE9"/>
    <w:pPr>
      <w:keepNext/>
      <w:numPr>
        <w:ilvl w:val="1"/>
        <w:numId w:val="9"/>
      </w:numPr>
      <w:spacing w:before="480" w:after="180"/>
      <w:outlineLvl w:val="1"/>
    </w:pPr>
    <w:rPr>
      <w:b/>
      <w:color w:val="0A6AB4"/>
      <w:spacing w:val="-5"/>
      <w:sz w:val="48"/>
    </w:rPr>
  </w:style>
  <w:style w:type="paragraph" w:styleId="Heading3">
    <w:name w:val="heading 3"/>
    <w:basedOn w:val="Normal"/>
    <w:next w:val="Normal"/>
    <w:link w:val="Heading3Char"/>
    <w:uiPriority w:val="1"/>
    <w:qFormat/>
    <w:rsid w:val="00B44CE9"/>
    <w:pPr>
      <w:keepNext/>
      <w:numPr>
        <w:ilvl w:val="2"/>
        <w:numId w:val="9"/>
      </w:numPr>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numPr>
        <w:ilvl w:val="3"/>
        <w:numId w:val="9"/>
      </w:numPr>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numPr>
        <w:ilvl w:val="4"/>
        <w:numId w:val="9"/>
      </w:numPr>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numPr>
        <w:ilvl w:val="5"/>
        <w:numId w:val="9"/>
      </w:numPr>
      <w:spacing w:before="200" w:after="120" w:line="276" w:lineRule="auto"/>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numPr>
        <w:ilvl w:val="6"/>
        <w:numId w:val="9"/>
      </w:numPr>
      <w:spacing w:before="200" w:after="120" w:line="276" w:lineRule="auto"/>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numPr>
        <w:ilvl w:val="7"/>
        <w:numId w:val="9"/>
      </w:numPr>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numPr>
        <w:ilvl w:val="8"/>
        <w:numId w:val="9"/>
      </w:numPr>
      <w:spacing w:before="200" w:after="120" w:line="276" w:lineRule="auto"/>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3F0F62"/>
    <w:pPr>
      <w:tabs>
        <w:tab w:val="right" w:pos="8080"/>
      </w:tabs>
      <w:spacing w:before="120"/>
      <w:ind w:left="1276" w:right="567" w:hanging="1276"/>
    </w:pPr>
    <w:rPr>
      <w:sz w:val="22"/>
    </w:r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EA37D3"/>
    <w:pPr>
      <w:spacing w:before="60" w:line="228" w:lineRule="auto"/>
      <w:ind w:left="284" w:hanging="284"/>
    </w:pPr>
    <w:rPr>
      <w:sz w:val="18"/>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186BFA"/>
    <w:pPr>
      <w:spacing w:before="360" w:after="60"/>
    </w:p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EA37D3"/>
    <w:rPr>
      <w:rFonts w:ascii="Segoe UI" w:hAnsi="Segoe UI"/>
      <w:sz w:val="18"/>
      <w:lang w:eastAsia="en-GB"/>
    </w:rPr>
  </w:style>
  <w:style w:type="table" w:styleId="TableGrid">
    <w:name w:val="Table Grid"/>
    <w:basedOn w:val="TableNormal"/>
    <w:uiPriority w:val="39"/>
    <w:rsid w:val="00503749"/>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B44CE9"/>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B44CE9"/>
    <w:rPr>
      <w:rFonts w:ascii="Segoe UI" w:hAnsi="Segoe UI"/>
      <w:b/>
      <w:color w:val="0A6AB4"/>
      <w:spacing w:val="-5"/>
      <w:sz w:val="48"/>
      <w:lang w:eastAsia="en-GB"/>
    </w:rPr>
  </w:style>
  <w:style w:type="character" w:customStyle="1" w:styleId="Heading3Char">
    <w:name w:val="Heading 3 Char"/>
    <w:link w:val="Heading3"/>
    <w:uiPriority w:val="1"/>
    <w:rsid w:val="00B44CE9"/>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1"/>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1"/>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1"/>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customStyle="1" w:styleId="Code">
    <w:name w:val="Code"/>
    <w:basedOn w:val="Normal"/>
    <w:qFormat/>
    <w:rsid w:val="001F5D21"/>
    <w:pPr>
      <w:spacing w:line="252" w:lineRule="auto"/>
    </w:pPr>
    <w:rPr>
      <w:rFonts w:ascii="Calibri" w:hAnsi="Calibri"/>
      <w:color w:val="1F497D"/>
    </w:rPr>
  </w:style>
  <w:style w:type="paragraph" w:styleId="BalloonText">
    <w:name w:val="Balloon Text"/>
    <w:basedOn w:val="Normal"/>
    <w:link w:val="BalloonTextChar"/>
    <w:semiHidden/>
    <w:unhideWhenUsed/>
    <w:rsid w:val="001F5D21"/>
    <w:rPr>
      <w:rFonts w:ascii="Tahoma" w:hAnsi="Tahoma" w:cs="Tahoma"/>
      <w:sz w:val="16"/>
      <w:szCs w:val="16"/>
    </w:rPr>
  </w:style>
  <w:style w:type="character" w:customStyle="1" w:styleId="BalloonTextChar">
    <w:name w:val="Balloon Text Char"/>
    <w:basedOn w:val="DefaultParagraphFont"/>
    <w:link w:val="BalloonText"/>
    <w:semiHidden/>
    <w:rsid w:val="001F5D21"/>
    <w:rPr>
      <w:rFonts w:ascii="Tahoma" w:hAnsi="Tahoma" w:cs="Tahoma"/>
      <w:sz w:val="16"/>
      <w:szCs w:val="16"/>
      <w:lang w:eastAsia="en-GB"/>
    </w:rPr>
  </w:style>
  <w:style w:type="paragraph" w:styleId="BodyText">
    <w:name w:val="Body Text"/>
    <w:basedOn w:val="Normal"/>
    <w:link w:val="BodyTextChar"/>
    <w:uiPriority w:val="99"/>
    <w:unhideWhenUsed/>
    <w:qFormat/>
    <w:rsid w:val="001F5D21"/>
    <w:pPr>
      <w:spacing w:after="120"/>
    </w:pPr>
  </w:style>
  <w:style w:type="character" w:customStyle="1" w:styleId="BodyTextChar">
    <w:name w:val="Body Text Char"/>
    <w:basedOn w:val="DefaultParagraphFont"/>
    <w:link w:val="BodyText"/>
    <w:uiPriority w:val="99"/>
    <w:rsid w:val="001F5D21"/>
    <w:rPr>
      <w:rFonts w:ascii="Segoe UI" w:hAnsi="Segoe UI"/>
      <w:sz w:val="21"/>
      <w:lang w:eastAsia="en-GB"/>
    </w:rPr>
  </w:style>
  <w:style w:type="character" w:styleId="FollowedHyperlink">
    <w:name w:val="FollowedHyperlink"/>
    <w:basedOn w:val="DefaultParagraphFont"/>
    <w:uiPriority w:val="99"/>
    <w:semiHidden/>
    <w:unhideWhenUsed/>
    <w:rsid w:val="001F5D21"/>
    <w:rPr>
      <w:color w:val="800080" w:themeColor="followedHyperlink"/>
      <w:u w:val="single"/>
    </w:rPr>
  </w:style>
  <w:style w:type="paragraph" w:styleId="ListParagraph">
    <w:name w:val="List Paragraph"/>
    <w:aliases w:val="List Paragraph inside graph,Normal text,List Paragraph1"/>
    <w:basedOn w:val="Normal"/>
    <w:link w:val="ListParagraphChar"/>
    <w:uiPriority w:val="34"/>
    <w:qFormat/>
    <w:rsid w:val="001F5D21"/>
    <w:pPr>
      <w:ind w:left="720"/>
      <w:contextualSpacing/>
    </w:pPr>
  </w:style>
  <w:style w:type="character" w:customStyle="1" w:styleId="ListParagraphChar">
    <w:name w:val="List Paragraph Char"/>
    <w:aliases w:val="List Paragraph inside graph Char,Normal text Char,List Paragraph1 Char"/>
    <w:link w:val="ListParagraph"/>
    <w:uiPriority w:val="34"/>
    <w:qFormat/>
    <w:locked/>
    <w:rsid w:val="001F5D21"/>
    <w:rPr>
      <w:rFonts w:ascii="Segoe UI" w:hAnsi="Segoe UI"/>
      <w:sz w:val="21"/>
      <w:lang w:eastAsia="en-GB"/>
    </w:rPr>
  </w:style>
  <w:style w:type="character" w:styleId="CommentReference">
    <w:name w:val="annotation reference"/>
    <w:basedOn w:val="DefaultParagraphFont"/>
    <w:uiPriority w:val="99"/>
    <w:semiHidden/>
    <w:unhideWhenUsed/>
    <w:rsid w:val="001F5D21"/>
    <w:rPr>
      <w:sz w:val="16"/>
      <w:szCs w:val="16"/>
    </w:rPr>
  </w:style>
  <w:style w:type="paragraph" w:styleId="CommentText">
    <w:name w:val="annotation text"/>
    <w:basedOn w:val="Normal"/>
    <w:link w:val="CommentTextChar"/>
    <w:uiPriority w:val="99"/>
    <w:semiHidden/>
    <w:unhideWhenUsed/>
    <w:rsid w:val="001F5D21"/>
    <w:rPr>
      <w:sz w:val="20"/>
    </w:rPr>
  </w:style>
  <w:style w:type="character" w:customStyle="1" w:styleId="CommentTextChar">
    <w:name w:val="Comment Text Char"/>
    <w:basedOn w:val="DefaultParagraphFont"/>
    <w:link w:val="CommentText"/>
    <w:uiPriority w:val="99"/>
    <w:semiHidden/>
    <w:rsid w:val="001F5D21"/>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1F5D21"/>
    <w:rPr>
      <w:b/>
      <w:bCs/>
    </w:rPr>
  </w:style>
  <w:style w:type="character" w:customStyle="1" w:styleId="CommentSubjectChar">
    <w:name w:val="Comment Subject Char"/>
    <w:basedOn w:val="CommentTextChar"/>
    <w:link w:val="CommentSubject"/>
    <w:uiPriority w:val="99"/>
    <w:semiHidden/>
    <w:rsid w:val="001F5D21"/>
    <w:rPr>
      <w:rFonts w:ascii="Segoe UI" w:hAnsi="Segoe UI"/>
      <w:b/>
      <w:bCs/>
      <w:lang w:eastAsia="en-GB"/>
    </w:rPr>
  </w:style>
  <w:style w:type="paragraph" w:styleId="NormalWeb">
    <w:name w:val="Normal (Web)"/>
    <w:basedOn w:val="Normal"/>
    <w:uiPriority w:val="99"/>
    <w:semiHidden/>
    <w:unhideWhenUsed/>
    <w:rsid w:val="001F5D21"/>
    <w:pPr>
      <w:spacing w:before="100" w:beforeAutospacing="1" w:after="100" w:afterAutospacing="1"/>
    </w:pPr>
    <w:rPr>
      <w:rFonts w:ascii="Times New Roman" w:hAnsi="Times New Roman"/>
      <w:sz w:val="24"/>
      <w:szCs w:val="24"/>
      <w:lang w:eastAsia="en-NZ"/>
    </w:rPr>
  </w:style>
  <w:style w:type="paragraph" w:styleId="Caption">
    <w:name w:val="caption"/>
    <w:basedOn w:val="Normal"/>
    <w:next w:val="Normal"/>
    <w:unhideWhenUsed/>
    <w:qFormat/>
    <w:rsid w:val="001F5D21"/>
    <w:pPr>
      <w:spacing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A15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dia.govt.nz/Resource-material-Evidence-of-Identity-Standard-Inde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healthboard.health.nz/sites/all/files/10006%2BHPI%2BCode%2BSet%2Bv%2B1.2%2BJuly%2B2008.pdf" TargetMode="External"/><Relationship Id="rId34" Type="http://schemas.openxmlformats.org/officeDocument/2006/relationships/hyperlink" Target="https://www.iso.org/standard/39534.html"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hyperlink" Target="https://www.health.govt.nz/publication/hiso-100012017-ethnicity-data-protocols" TargetMode="External"/><Relationship Id="rId33" Type="http://schemas.openxmlformats.org/officeDocument/2006/relationships/hyperlink" Target="http://www.iso.org/iso/country_cod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health.govt.nz/publication/hiso-100062008-health-practitioner-index-hpi-code-set" TargetMode="External"/><Relationship Id="rId29" Type="http://schemas.openxmlformats.org/officeDocument/2006/relationships/hyperlink" Target="https://www.nzpost.co.nz/sites/default/files/uploads/shared/standards-guides/adv358-address-standard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health.govt.nz/nz-health-statistics/data-references/code-tables/common-code-tables/domicile-code-table" TargetMode="External"/><Relationship Id="rId32" Type="http://schemas.openxmlformats.org/officeDocument/2006/relationships/hyperlink" Target="http://www.health.govt.nz/publication/ethnicity-data-protocols-health-and-disability-sector" TargetMode="External"/><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health.govt.nz/publication/hiso-100642017-health-information-governance-guidelines" TargetMode="External"/><Relationship Id="rId28" Type="http://schemas.openxmlformats.org/officeDocument/2006/relationships/hyperlink" Target="https://snapshot.ict.govt.nz/guidance-and-resources/standards-compliance/nz-government-ciq-profiles/"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health.govt.nz/publication/hiso-100052008-health-practitioner-index-hpi-data-set" TargetMode="External"/><Relationship Id="rId31" Type="http://schemas.openxmlformats.org/officeDocument/2006/relationships/hyperlink" Target="http://www.iso.org/iso/country_code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govt.nz/publication/hiso-100292015-health-information-security-framework" TargetMode="External"/><Relationship Id="rId27" Type="http://schemas.openxmlformats.org/officeDocument/2006/relationships/hyperlink" Target="https://www.health.govt.nz/new-zealand-health-system/eligibility-publicly-funded-health-services/eligibility-direction" TargetMode="External"/><Relationship Id="rId30" Type="http://schemas.openxmlformats.org/officeDocument/2006/relationships/image" Target="media/image6.png"/><Relationship Id="rId35"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standards.iso.org/ittf/PubliclyAvailableStandard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5FCF-2CB8-4538-A7E7-E6A312BD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1</TotalTime>
  <Pages>46</Pages>
  <Words>9834</Words>
  <Characters>56059</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Consumer Health Identity Standard - HISO 10046:2019</vt:lpstr>
    </vt:vector>
  </TitlesOfParts>
  <Company>Microsoft</Company>
  <LinksUpToDate>false</LinksUpToDate>
  <CharactersWithSpaces>65762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Health Identity Standard - HISO 10046:2019</dc:title>
  <dc:creator>Ministry of Health</dc:creator>
  <cp:lastModifiedBy>Lucy Westbrooke</cp:lastModifiedBy>
  <cp:revision>2</cp:revision>
  <cp:lastPrinted>2019-08-15T21:04:00Z</cp:lastPrinted>
  <dcterms:created xsi:type="dcterms:W3CDTF">2019-09-30T18:57:00Z</dcterms:created>
  <dcterms:modified xsi:type="dcterms:W3CDTF">2019-09-30T18:57:00Z</dcterms:modified>
</cp:coreProperties>
</file>